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0978" w14:textId="77777777" w:rsidR="00216953" w:rsidRPr="00141908" w:rsidRDefault="00B67352" w:rsidP="007F35DB">
      <w:pPr>
        <w:pStyle w:val="Nzev"/>
      </w:pPr>
      <w:r w:rsidRPr="00141908">
        <w:t>Kupní smlouva</w:t>
      </w:r>
    </w:p>
    <w:p w14:paraId="636BEA2D" w14:textId="77777777" w:rsidR="00216953" w:rsidRPr="00141908" w:rsidRDefault="00B67352" w:rsidP="007F35DB">
      <w:r w:rsidRPr="00141908">
        <w:t>(uzavřená dle § 2079 a násl. zákona č. 89/2012 Sb., občanský zákoník)</w:t>
      </w:r>
    </w:p>
    <w:p w14:paraId="3E03B948" w14:textId="46266746" w:rsidR="00216953" w:rsidRPr="00141908" w:rsidRDefault="00B67352" w:rsidP="003C6C37">
      <w:pPr>
        <w:pStyle w:val="Nadpis1"/>
      </w:pPr>
      <w:r w:rsidRPr="00141908">
        <w:t>Smluvní strany</w:t>
      </w:r>
    </w:p>
    <w:p w14:paraId="29F54245" w14:textId="6182DB8E" w:rsidR="002A0163" w:rsidRDefault="00B67352" w:rsidP="002A0163">
      <w:pPr>
        <w:spacing w:after="120"/>
      </w:pPr>
      <w:r w:rsidRPr="00141908">
        <w:rPr>
          <w:b/>
          <w:bCs/>
        </w:rPr>
        <w:t>Kupující</w:t>
      </w:r>
      <w:r w:rsidRPr="00141908">
        <w:t>:</w:t>
      </w:r>
    </w:p>
    <w:p w14:paraId="16BFDF0D" w14:textId="348D40A1" w:rsidR="002A0163" w:rsidRDefault="00141908" w:rsidP="002A0163">
      <w:pPr>
        <w:spacing w:after="0"/>
      </w:pPr>
      <w:r w:rsidRPr="00141908">
        <w:t>Oblastní nemocnice Trutnov a.s.</w:t>
      </w:r>
    </w:p>
    <w:p w14:paraId="657AC397" w14:textId="77777777" w:rsidR="002A0163" w:rsidRDefault="00B67352" w:rsidP="002A0163">
      <w:pPr>
        <w:spacing w:after="0"/>
      </w:pPr>
      <w:r w:rsidRPr="00141908">
        <w:t xml:space="preserve">Sídlo: </w:t>
      </w:r>
      <w:r w:rsidR="00141908" w:rsidRPr="00141908">
        <w:t xml:space="preserve">Maxima Gorkého 77, </w:t>
      </w:r>
      <w:proofErr w:type="spellStart"/>
      <w:r w:rsidR="00141908" w:rsidRPr="00141908">
        <w:t>Kryblice</w:t>
      </w:r>
      <w:proofErr w:type="spellEnd"/>
      <w:r w:rsidR="00141908" w:rsidRPr="00141908">
        <w:t>, 541 01 Trutnov</w:t>
      </w:r>
    </w:p>
    <w:p w14:paraId="04C60840" w14:textId="2F5F3BB0" w:rsidR="002A0163" w:rsidRDefault="00141908" w:rsidP="002A0163">
      <w:pPr>
        <w:spacing w:after="0"/>
      </w:pPr>
      <w:r w:rsidRPr="00141908">
        <w:t>IČO</w:t>
      </w:r>
      <w:r>
        <w:t xml:space="preserve">: </w:t>
      </w:r>
      <w:r w:rsidRPr="00141908">
        <w:t>260 00</w:t>
      </w:r>
      <w:r w:rsidR="002A0163">
        <w:t> </w:t>
      </w:r>
      <w:r w:rsidRPr="00141908">
        <w:t>237</w:t>
      </w:r>
    </w:p>
    <w:p w14:paraId="745AD495" w14:textId="77777777" w:rsidR="002A0163" w:rsidRDefault="00141908" w:rsidP="002A0163">
      <w:pPr>
        <w:spacing w:after="0"/>
      </w:pPr>
      <w:r w:rsidRPr="00141908">
        <w:t>DIČ: CZ699004900</w:t>
      </w:r>
    </w:p>
    <w:p w14:paraId="05154DA5" w14:textId="77777777" w:rsidR="002A0163" w:rsidRDefault="00141908" w:rsidP="002A0163">
      <w:pPr>
        <w:spacing w:after="0"/>
      </w:pPr>
      <w:r>
        <w:t xml:space="preserve">Zapsaný </w:t>
      </w:r>
      <w:r w:rsidRPr="00141908">
        <w:t>v</w:t>
      </w:r>
      <w:r>
        <w:t> </w:t>
      </w:r>
      <w:r w:rsidRPr="00141908">
        <w:t>OR</w:t>
      </w:r>
      <w:r>
        <w:t xml:space="preserve">: </w:t>
      </w:r>
      <w:r w:rsidRPr="00141908">
        <w:t>u Krajského soudu v Hradci Králové, odd. B, vložka 2334</w:t>
      </w:r>
    </w:p>
    <w:p w14:paraId="73102B5C" w14:textId="41B78875" w:rsidR="002A0163" w:rsidRDefault="00B67352" w:rsidP="002A0163">
      <w:pPr>
        <w:spacing w:after="0"/>
      </w:pPr>
      <w:r w:rsidRPr="00141908">
        <w:t xml:space="preserve">Zastoupený: </w:t>
      </w:r>
      <w:r w:rsidR="00AD0185">
        <w:t>Ing. Miroslav</w:t>
      </w:r>
      <w:r w:rsidR="006050CE">
        <w:t>em Procházkou, Ph.D., předsedou správní rady</w:t>
      </w:r>
    </w:p>
    <w:p w14:paraId="6C3B0ECE" w14:textId="77777777" w:rsidR="002A0163" w:rsidRDefault="00B67352" w:rsidP="002A0163">
      <w:pPr>
        <w:spacing w:after="0"/>
      </w:pPr>
      <w:r w:rsidRPr="00141908">
        <w:t>(dále jen „Kupující“)</w:t>
      </w:r>
    </w:p>
    <w:p w14:paraId="2090FD65" w14:textId="77777777" w:rsidR="002A0163" w:rsidRDefault="002A0163" w:rsidP="002A0163">
      <w:pPr>
        <w:spacing w:after="0"/>
        <w:rPr>
          <w:b/>
          <w:bCs/>
        </w:rPr>
      </w:pPr>
    </w:p>
    <w:p w14:paraId="3AE41B57" w14:textId="37D925EE" w:rsidR="002A0163" w:rsidRDefault="00B67352" w:rsidP="002A0163">
      <w:pPr>
        <w:spacing w:after="120"/>
      </w:pPr>
      <w:r w:rsidRPr="00141908">
        <w:rPr>
          <w:b/>
          <w:bCs/>
        </w:rPr>
        <w:t>Prodávající</w:t>
      </w:r>
      <w:r w:rsidRPr="00141908">
        <w:t>:</w:t>
      </w:r>
    </w:p>
    <w:p w14:paraId="344796E8" w14:textId="1235F426" w:rsidR="002A0163" w:rsidRDefault="00B67352" w:rsidP="002A0163">
      <w:pPr>
        <w:spacing w:after="0"/>
      </w:pPr>
      <w:r w:rsidRPr="00141908">
        <w:rPr>
          <w:highlight w:val="yellow"/>
        </w:rPr>
        <w:t>[název dodavatele]</w:t>
      </w:r>
    </w:p>
    <w:p w14:paraId="165D45BA" w14:textId="77777777" w:rsidR="002A0163" w:rsidRDefault="00B67352" w:rsidP="002A0163">
      <w:pPr>
        <w:spacing w:after="0"/>
      </w:pPr>
      <w:r w:rsidRPr="00141908">
        <w:t xml:space="preserve">Sídlo: </w:t>
      </w:r>
      <w:r w:rsidRPr="00141908">
        <w:rPr>
          <w:highlight w:val="yellow"/>
        </w:rPr>
        <w:t>[adresa]</w:t>
      </w:r>
    </w:p>
    <w:p w14:paraId="50565A06" w14:textId="77777777" w:rsidR="002A0163" w:rsidRDefault="00B67352" w:rsidP="002A0163">
      <w:pPr>
        <w:spacing w:after="0"/>
      </w:pPr>
      <w:r w:rsidRPr="00141908">
        <w:t xml:space="preserve">IČO: </w:t>
      </w:r>
      <w:r w:rsidRPr="00141908">
        <w:rPr>
          <w:highlight w:val="yellow"/>
        </w:rPr>
        <w:t>[doplňte]</w:t>
      </w:r>
    </w:p>
    <w:p w14:paraId="4E0B8F97" w14:textId="77777777" w:rsidR="002A0163" w:rsidRDefault="00B67352" w:rsidP="002A0163">
      <w:pPr>
        <w:spacing w:after="0"/>
      </w:pPr>
      <w:r w:rsidRPr="00141908">
        <w:t xml:space="preserve">Zapsaný: </w:t>
      </w:r>
      <w:r w:rsidRPr="00141908">
        <w:rPr>
          <w:highlight w:val="yellow"/>
        </w:rPr>
        <w:t>[rejstřík]</w:t>
      </w:r>
    </w:p>
    <w:p w14:paraId="5AD2D53E" w14:textId="77777777" w:rsidR="002A0163" w:rsidRDefault="00B67352" w:rsidP="002A0163">
      <w:pPr>
        <w:spacing w:after="0"/>
      </w:pPr>
      <w:r w:rsidRPr="00141908">
        <w:t xml:space="preserve">Zastoupený: </w:t>
      </w:r>
      <w:r w:rsidRPr="00141908">
        <w:rPr>
          <w:highlight w:val="yellow"/>
        </w:rPr>
        <w:t>[jméno a funkce]</w:t>
      </w:r>
    </w:p>
    <w:p w14:paraId="2FE7DF71" w14:textId="21B77F60" w:rsidR="00216953" w:rsidRPr="00141908" w:rsidRDefault="00B67352" w:rsidP="002A0163">
      <w:pPr>
        <w:spacing w:after="0"/>
      </w:pPr>
      <w:r w:rsidRPr="00141908">
        <w:t>(dále jen „Prodávající“)</w:t>
      </w:r>
    </w:p>
    <w:p w14:paraId="6D73B52F" w14:textId="517AB24B" w:rsidR="00216953" w:rsidRPr="00141908" w:rsidRDefault="00B67352" w:rsidP="003C6C37">
      <w:pPr>
        <w:pStyle w:val="Nadpis1"/>
      </w:pPr>
      <w:r w:rsidRPr="00141908">
        <w:t>Předmět smlouvy</w:t>
      </w:r>
    </w:p>
    <w:p w14:paraId="0AFAC2B0" w14:textId="77777777" w:rsidR="00216953" w:rsidRPr="00141908" w:rsidRDefault="00B67352" w:rsidP="007F35DB">
      <w:r w:rsidRPr="00141908">
        <w:t>Prodávající se zavazuje dodat Kupujícímu 120 ks stolních počítačů dle technické specifikace uvedené v zadávací dokumentaci veřejné zakázky malého rozsahu „Nákup 120 ks stolních PC pro potřeby nemocnice“ a Kupující se zavazuje zboží převzít a zaplatit kupní cenu.</w:t>
      </w:r>
    </w:p>
    <w:p w14:paraId="510BA218" w14:textId="4FA73570" w:rsidR="00216953" w:rsidRPr="00141908" w:rsidRDefault="00B67352" w:rsidP="003C6C37">
      <w:pPr>
        <w:pStyle w:val="Nadpis1"/>
      </w:pPr>
      <w:r w:rsidRPr="00141908">
        <w:t>Cena a platební podmínky</w:t>
      </w:r>
    </w:p>
    <w:p w14:paraId="197EB63D" w14:textId="50A3C963" w:rsidR="00141908" w:rsidRDefault="00B67352" w:rsidP="00D64A0D">
      <w:pPr>
        <w:pStyle w:val="Odstavecslovan"/>
      </w:pPr>
      <w:r w:rsidRPr="00141908">
        <w:t xml:space="preserve">Kupní cena za předmět plnění činí: </w:t>
      </w:r>
      <w:r w:rsidRPr="00D64A0D">
        <w:rPr>
          <w:highlight w:val="yellow"/>
        </w:rPr>
        <w:t>[doplnit]</w:t>
      </w:r>
      <w:r w:rsidRPr="00141908">
        <w:t xml:space="preserve"> Kč bez DPH.</w:t>
      </w:r>
      <w:r w:rsidR="00D64A0D">
        <w:t xml:space="preserve"> </w:t>
      </w:r>
      <w:r w:rsidRPr="00141908">
        <w:t>Cena je sjednána jako nejvýše přípustná a zahrnuje veškeré náklady Prodávajícího.</w:t>
      </w:r>
    </w:p>
    <w:p w14:paraId="4656497C" w14:textId="40666B89" w:rsidR="00216953" w:rsidRDefault="00292150" w:rsidP="00292150">
      <w:pPr>
        <w:pStyle w:val="Odstavecslovan"/>
      </w:pPr>
      <w:r w:rsidRPr="00292150">
        <w:t>Platba proběhne v jedné splátce po řádném dodání a akceptaci předmětu plnění Kupujícím.</w:t>
      </w:r>
      <w:r>
        <w:t xml:space="preserve"> </w:t>
      </w:r>
      <w:r w:rsidR="00B67352" w:rsidRPr="00141908">
        <w:t>Faktur</w:t>
      </w:r>
      <w:r w:rsidR="00141908" w:rsidRPr="00141908">
        <w:t>a</w:t>
      </w:r>
      <w:r w:rsidR="00B67352" w:rsidRPr="00141908">
        <w:t xml:space="preserve"> bud</w:t>
      </w:r>
      <w:r w:rsidR="00141908" w:rsidRPr="00141908">
        <w:t>e</w:t>
      </w:r>
      <w:r w:rsidR="00B67352" w:rsidRPr="00141908">
        <w:t xml:space="preserve"> splatn</w:t>
      </w:r>
      <w:r w:rsidR="00141908" w:rsidRPr="00141908">
        <w:t>á</w:t>
      </w:r>
      <w:r w:rsidR="00B67352" w:rsidRPr="00141908">
        <w:t xml:space="preserve"> do 30 kalendářních dnů od doručení Kupujícímu.</w:t>
      </w:r>
      <w:r w:rsidR="00D64A0D">
        <w:t xml:space="preserve"> </w:t>
      </w:r>
      <w:r w:rsidR="00B67352" w:rsidRPr="00141908">
        <w:t>Kupující neposkytuje zálohy.</w:t>
      </w:r>
    </w:p>
    <w:p w14:paraId="61A33D09" w14:textId="3FE17695" w:rsidR="00292150" w:rsidRPr="00141908" w:rsidRDefault="00292150" w:rsidP="00292150">
      <w:pPr>
        <w:pStyle w:val="Odstavecslovan"/>
      </w:pPr>
      <w:r w:rsidRPr="00292150">
        <w:t>V případě, že Kupující uplatní vady bránící akceptaci, běh splatnosti faktury se přiměřeně posouvá do doby odstranění vad a řádné akceptace.</w:t>
      </w:r>
    </w:p>
    <w:p w14:paraId="774E00EC" w14:textId="70E7F0AA" w:rsidR="00216953" w:rsidRPr="00D64A0D" w:rsidRDefault="00B67352" w:rsidP="003C6C37">
      <w:pPr>
        <w:pStyle w:val="Nadpis1"/>
      </w:pPr>
      <w:r w:rsidRPr="00D64A0D">
        <w:lastRenderedPageBreak/>
        <w:t>Termíny a místo dodání</w:t>
      </w:r>
    </w:p>
    <w:p w14:paraId="0369DC5D" w14:textId="637E169A" w:rsidR="007F35DB" w:rsidRPr="00D64A0D" w:rsidRDefault="00B67352" w:rsidP="00D64A0D">
      <w:pPr>
        <w:pStyle w:val="Odstavecslovan"/>
        <w:numPr>
          <w:ilvl w:val="0"/>
          <w:numId w:val="17"/>
        </w:numPr>
        <w:ind w:left="284" w:hanging="294"/>
      </w:pPr>
      <w:r w:rsidRPr="00D64A0D">
        <w:t xml:space="preserve">Prodávající se zavazuje dodat zboží nejpozději do 10 pracovních dnů od </w:t>
      </w:r>
      <w:r w:rsidR="007F35DB" w:rsidRPr="00D64A0D">
        <w:t>uzavření této Kupní smlouvy</w:t>
      </w:r>
      <w:r w:rsidRPr="00D64A0D">
        <w:t>.</w:t>
      </w:r>
    </w:p>
    <w:p w14:paraId="0EE42273" w14:textId="36CFB938" w:rsidR="00AD0185" w:rsidRPr="00AD0185" w:rsidRDefault="00AD0185" w:rsidP="00D64A0D">
      <w:pPr>
        <w:pStyle w:val="Odstavecslovan"/>
      </w:pPr>
      <w:r w:rsidRPr="00AD0185">
        <w:t xml:space="preserve">Smluvní strany sjednávají, že termín dodání je podstatnou náležitostí smlouvy. Dostane-li se </w:t>
      </w:r>
      <w:r>
        <w:t>P</w:t>
      </w:r>
      <w:r w:rsidRPr="00AD0185">
        <w:t xml:space="preserve">rodávající do prodlení s dodáním delšího než </w:t>
      </w:r>
      <w:r>
        <w:t>5</w:t>
      </w:r>
      <w:r w:rsidRPr="00AD0185">
        <w:t xml:space="preserve"> pracovních dnů, je </w:t>
      </w:r>
      <w:r>
        <w:t>K</w:t>
      </w:r>
      <w:r w:rsidRPr="00AD0185">
        <w:t xml:space="preserve">upující oprávněn od smlouvy odstoupit. Tím nejsou dotčena práva </w:t>
      </w:r>
      <w:r>
        <w:t>K</w:t>
      </w:r>
      <w:r w:rsidRPr="00AD0185">
        <w:t>upujícího na smluvní pokutu a náhradu škody.</w:t>
      </w:r>
    </w:p>
    <w:p w14:paraId="6C58F4F5" w14:textId="7FD6B22C" w:rsidR="008B4E8A" w:rsidRDefault="008B4E8A" w:rsidP="00D64A0D">
      <w:pPr>
        <w:pStyle w:val="Odstavecslovan"/>
      </w:pPr>
      <w:r>
        <w:t>Prodávající se zavazuje dodat Kupujícímu předmět plnění jako jeden funkční celek (tj. všech 120 ks včetně veškerého příslušenství, dokladů a součástí dle technické specifikace). Dílčí dodávky jsou přípustné pouze na základě předchozího písemného souhlasu Kupujícího.</w:t>
      </w:r>
    </w:p>
    <w:p w14:paraId="1A1A2496" w14:textId="750E7E71" w:rsidR="008B4E8A" w:rsidRDefault="008B4E8A" w:rsidP="00D64A0D">
      <w:pPr>
        <w:pStyle w:val="Odstavecslovan"/>
      </w:pPr>
      <w:r>
        <w:t>Součástí dodávky jsou rovněž veškeré dokumenty a podklady nezbytné pro řádné užívání (zejména dodací list, předávací protokol, seznam sériových čísel / identifikátorů, případně licenční doklady, je-li relevantní dle technické specifikace).</w:t>
      </w:r>
    </w:p>
    <w:p w14:paraId="186D9417" w14:textId="331A7550" w:rsidR="003C6C37" w:rsidRPr="007F35DB" w:rsidRDefault="003C6C37" w:rsidP="00D64A0D">
      <w:pPr>
        <w:pStyle w:val="Odstavecslovan"/>
      </w:pPr>
      <w:r w:rsidRPr="007F35DB">
        <w:t>Míst</w:t>
      </w:r>
      <w:r>
        <w:t>em</w:t>
      </w:r>
      <w:r w:rsidRPr="007F35DB">
        <w:t xml:space="preserve"> dodání</w:t>
      </w:r>
      <w:r>
        <w:t xml:space="preserve"> je </w:t>
      </w:r>
      <w:r w:rsidRPr="007F35DB">
        <w:t>Oblastní nemocnice Trutnov a.s.</w:t>
      </w:r>
      <w:r>
        <w:t xml:space="preserve">, </w:t>
      </w:r>
      <w:r w:rsidRPr="007F35DB">
        <w:t xml:space="preserve">Maxima Gorkého 77, </w:t>
      </w:r>
      <w:proofErr w:type="spellStart"/>
      <w:r w:rsidRPr="007F35DB">
        <w:t>Kryblice</w:t>
      </w:r>
      <w:proofErr w:type="spellEnd"/>
      <w:r w:rsidRPr="007F35DB">
        <w:t>, 541 01 Trutnov</w:t>
      </w:r>
      <w:r>
        <w:t xml:space="preserve">, </w:t>
      </w:r>
      <w:r w:rsidRPr="007F35DB">
        <w:t>Pavilon D, 6. NP, úsek ICT</w:t>
      </w:r>
      <w:r>
        <w:t>.</w:t>
      </w:r>
    </w:p>
    <w:p w14:paraId="2177465D" w14:textId="0541086A" w:rsidR="00AD0185" w:rsidRDefault="00AD0185" w:rsidP="003C6C37">
      <w:pPr>
        <w:pStyle w:val="Nadpis1"/>
      </w:pPr>
      <w:r w:rsidRPr="00AD0185">
        <w:t>Předání, převzetí a akceptace</w:t>
      </w:r>
    </w:p>
    <w:p w14:paraId="59A62D82" w14:textId="40979943" w:rsidR="003C6C37" w:rsidRPr="003C6C37" w:rsidRDefault="003C6C37" w:rsidP="003C6C37">
      <w:pPr>
        <w:pStyle w:val="Odstavecslovan"/>
        <w:numPr>
          <w:ilvl w:val="0"/>
          <w:numId w:val="19"/>
        </w:numPr>
        <w:ind w:left="284" w:hanging="294"/>
      </w:pPr>
      <w:r w:rsidRPr="003C6C37">
        <w:t xml:space="preserve">Předání dodávky proběhne v místě dodání dle této smlouvy na základě </w:t>
      </w:r>
      <w:r>
        <w:t xml:space="preserve">dodacího listu </w:t>
      </w:r>
      <w:r w:rsidRPr="003C6C37">
        <w:t>podepsaného oběma stranami.</w:t>
      </w:r>
      <w:r>
        <w:t xml:space="preserve"> </w:t>
      </w:r>
      <w:r w:rsidR="00F669DC">
        <w:t>P</w:t>
      </w:r>
      <w:r w:rsidR="00F669DC" w:rsidRPr="00F669DC">
        <w:t xml:space="preserve">rodávající zajistí, aby osoba předávající dodávku byla oprávněna </w:t>
      </w:r>
      <w:r w:rsidR="00F669DC">
        <w:t xml:space="preserve">dodací list </w:t>
      </w:r>
      <w:r w:rsidR="00F669DC" w:rsidRPr="00F669DC">
        <w:t>podepsat</w:t>
      </w:r>
      <w:r w:rsidR="00F669DC">
        <w:t xml:space="preserve">. </w:t>
      </w:r>
      <w:r w:rsidRPr="003C6C37">
        <w:t>Podpis dodacího listu potvrzuje převzetí dodávky z hlediska množství a zjevné neporušenosti obalů, nikoliv potvrzení bezvadnosti a úplné shody se smlouvou</w:t>
      </w:r>
      <w:r>
        <w:t xml:space="preserve"> </w:t>
      </w:r>
      <w:r w:rsidRPr="003C6C37">
        <w:t>/</w:t>
      </w:r>
      <w:r>
        <w:t xml:space="preserve"> </w:t>
      </w:r>
      <w:r w:rsidRPr="003C6C37">
        <w:t>technickou specifikací.</w:t>
      </w:r>
    </w:p>
    <w:p w14:paraId="572CAC1E" w14:textId="070CF141" w:rsidR="003C6C37" w:rsidRPr="003C6C37" w:rsidRDefault="003C6C37" w:rsidP="003C6C37">
      <w:pPr>
        <w:pStyle w:val="Odstavecslovan"/>
      </w:pPr>
      <w:r w:rsidRPr="003C6C37">
        <w:t xml:space="preserve">Kupující je oprávněn provést akceptaci dodávky (kontrolu úplnosti a souladu s technickou specifikací, základní funkční testy, ověření parametrů a případných licenčních náležitostí dle technické specifikace) ve lhůtě </w:t>
      </w:r>
      <w:r>
        <w:t>5</w:t>
      </w:r>
      <w:r w:rsidRPr="003C6C37">
        <w:t xml:space="preserve"> pracovních dnů ode dne předání kompletní dodávky 120 ks jako celk</w:t>
      </w:r>
      <w:r>
        <w:t>u</w:t>
      </w:r>
      <w:r w:rsidRPr="003C6C37">
        <w:t xml:space="preserve"> (dále jen „Akceptační lhůta“).</w:t>
      </w:r>
    </w:p>
    <w:p w14:paraId="7C2161FB" w14:textId="574C7C14" w:rsidR="003C6C37" w:rsidRPr="003C6C37" w:rsidRDefault="003C6C37" w:rsidP="003C6C37">
      <w:pPr>
        <w:pStyle w:val="Odstavecslovan"/>
      </w:pPr>
      <w:r w:rsidRPr="003C6C37">
        <w:t>Akceptace je provedena podpisem akceptačního protokolu Kupujícím. Nebude-li akceptační protokol podepsán z důvodu zjištěných vad/nesouladů, Kupující sdělí Prodávajícímu výhrady</w:t>
      </w:r>
      <w:r>
        <w:t>.</w:t>
      </w:r>
      <w:r w:rsidRPr="003C6C37">
        <w:t xml:space="preserve"> </w:t>
      </w:r>
      <w:r>
        <w:t>T</w:t>
      </w:r>
      <w:r w:rsidRPr="003C6C37">
        <w:t>ím nejsou dotčena práva Kupujícího z vadného plnění.</w:t>
      </w:r>
      <w:r w:rsidR="00EB12EE">
        <w:t xml:space="preserve"> </w:t>
      </w:r>
      <w:r w:rsidRPr="003C6C37">
        <w:t>Do doby řádné akceptace se má za to, že plnění nebylo řádně dokončeno.</w:t>
      </w:r>
    </w:p>
    <w:p w14:paraId="4E9C83C7" w14:textId="5EB8AD61" w:rsidR="003C6C37" w:rsidRDefault="00FE3F28" w:rsidP="003C6C37">
      <w:pPr>
        <w:pStyle w:val="Nadpis1"/>
      </w:pPr>
      <w:r>
        <w:t>Záruka, servis a</w:t>
      </w:r>
      <w:r w:rsidR="003C6C37" w:rsidRPr="003C6C37">
        <w:t xml:space="preserve"> reklamace</w:t>
      </w:r>
    </w:p>
    <w:p w14:paraId="14EF3277" w14:textId="5CB408A0" w:rsidR="00FE3F28" w:rsidRDefault="00FE3F28" w:rsidP="00076815">
      <w:pPr>
        <w:pStyle w:val="Odstavecslovan"/>
        <w:numPr>
          <w:ilvl w:val="0"/>
          <w:numId w:val="21"/>
        </w:numPr>
        <w:ind w:left="284" w:hanging="294"/>
      </w:pPr>
      <w:r w:rsidRPr="00FE3F28">
        <w:t>Prodávající odpovídá za to, že dodané zboží je nové, nepoužité a odpovídá této smlouvě, zejména technické specifikaci a nabídce Prodávajícího, které tvoří přílohy smlouvy.</w:t>
      </w:r>
    </w:p>
    <w:p w14:paraId="5145AE63" w14:textId="00D8B6F3" w:rsidR="00FE3F28" w:rsidRDefault="00FE3F28" w:rsidP="00076815">
      <w:pPr>
        <w:pStyle w:val="Odstavecslovan"/>
        <w:numPr>
          <w:ilvl w:val="0"/>
          <w:numId w:val="21"/>
        </w:numPr>
        <w:ind w:left="284" w:hanging="294"/>
      </w:pPr>
      <w:r w:rsidRPr="00FE3F28">
        <w:t>Prodávající poskytuje záruku na dodané zboží v délce nejméně 24 měsíců. Součástí záruky je servis u Kupujícího následující pracovní den po nahlášení závady (NBD On-</w:t>
      </w:r>
      <w:proofErr w:type="spellStart"/>
      <w:r w:rsidRPr="00FE3F28">
        <w:t>Site</w:t>
      </w:r>
      <w:proofErr w:type="spellEnd"/>
      <w:r w:rsidRPr="00FE3F28">
        <w:t>).</w:t>
      </w:r>
    </w:p>
    <w:p w14:paraId="249461FD" w14:textId="77777777" w:rsidR="00FE3F28" w:rsidRDefault="00FE3F28" w:rsidP="00076815">
      <w:pPr>
        <w:pStyle w:val="Odstavecslovan"/>
        <w:numPr>
          <w:ilvl w:val="0"/>
          <w:numId w:val="21"/>
        </w:numPr>
        <w:ind w:left="284" w:hanging="294"/>
      </w:pPr>
      <w:r w:rsidRPr="00FE3F28">
        <w:lastRenderedPageBreak/>
        <w:t>Kupující má právo ponechat si původní pevný disk při servisním zásahu.</w:t>
      </w:r>
    </w:p>
    <w:p w14:paraId="14ED0B08" w14:textId="2323843A" w:rsidR="00FE3F28" w:rsidRDefault="00FE3F28" w:rsidP="00076815">
      <w:pPr>
        <w:pStyle w:val="Odstavecslovan"/>
        <w:numPr>
          <w:ilvl w:val="0"/>
          <w:numId w:val="21"/>
        </w:numPr>
        <w:ind w:left="284" w:hanging="294"/>
      </w:pPr>
      <w:r w:rsidRPr="00FE3F28">
        <w:t>Zásahy odborného personálu Kupujícího do konfigurace PC nebudou mít vliv na platnost záruky.</w:t>
      </w:r>
    </w:p>
    <w:p w14:paraId="3FC7C924" w14:textId="4C51C131" w:rsidR="00076815" w:rsidRDefault="00076815" w:rsidP="00076815">
      <w:pPr>
        <w:pStyle w:val="Odstavecslovan"/>
      </w:pPr>
      <w:r>
        <w:t xml:space="preserve">Kupující je oprávněn uplatnit </w:t>
      </w:r>
      <w:r w:rsidR="00FE3F28">
        <w:t>reklamace</w:t>
      </w:r>
      <w:r>
        <w:t xml:space="preserve"> e-mailem na kontaktní adresu Prodávajícího: </w:t>
      </w:r>
      <w:r w:rsidRPr="00076815">
        <w:rPr>
          <w:highlight w:val="yellow"/>
        </w:rPr>
        <w:t>[dopln</w:t>
      </w:r>
      <w:r>
        <w:rPr>
          <w:highlight w:val="yellow"/>
        </w:rPr>
        <w:t>it</w:t>
      </w:r>
      <w:r w:rsidRPr="00076815">
        <w:rPr>
          <w:highlight w:val="yellow"/>
        </w:rPr>
        <w:t>]</w:t>
      </w:r>
      <w:r>
        <w:t xml:space="preserve">, případně prostřednictvím servisního systému Prodávajícího: </w:t>
      </w:r>
      <w:r w:rsidRPr="00076815">
        <w:rPr>
          <w:highlight w:val="yellow"/>
        </w:rPr>
        <w:t>[dopln</w:t>
      </w:r>
      <w:r>
        <w:rPr>
          <w:highlight w:val="yellow"/>
        </w:rPr>
        <w:t>it</w:t>
      </w:r>
      <w:r w:rsidRPr="00076815">
        <w:rPr>
          <w:highlight w:val="yellow"/>
        </w:rPr>
        <w:t>]</w:t>
      </w:r>
      <w:r>
        <w:t>. Oznámení bude obsahovat alespoň identifikaci kusu (S/N), popis vady a požadovaný způsob vyřízení.</w:t>
      </w:r>
    </w:p>
    <w:p w14:paraId="6E7C4005" w14:textId="76372D50" w:rsidR="00076815" w:rsidRDefault="00076815" w:rsidP="00076815">
      <w:pPr>
        <w:pStyle w:val="Odstavecslovan"/>
      </w:pPr>
      <w:r>
        <w:t xml:space="preserve">Prodávající je povinen odstranit </w:t>
      </w:r>
      <w:r w:rsidR="00FE3F28">
        <w:t>vadu / vyměnit vadný kus</w:t>
      </w:r>
      <w:r w:rsidR="00292150">
        <w:t xml:space="preserve"> za nový kus bez vady</w:t>
      </w:r>
      <w:r w:rsidR="00FE3F28">
        <w:t xml:space="preserve"> </w:t>
      </w:r>
      <w:r>
        <w:t xml:space="preserve">nejpozději </w:t>
      </w:r>
      <w:r w:rsidR="00FE3F28">
        <w:t xml:space="preserve">následující </w:t>
      </w:r>
      <w:r>
        <w:t>pracovní d</w:t>
      </w:r>
      <w:r w:rsidR="00FE3F28">
        <w:t>en po o</w:t>
      </w:r>
      <w:r w:rsidR="00292150">
        <w:t>známení</w:t>
      </w:r>
      <w:r w:rsidR="00FE3F28">
        <w:t xml:space="preserve"> </w:t>
      </w:r>
      <w:r w:rsidR="00292150">
        <w:t xml:space="preserve">vady </w:t>
      </w:r>
      <w:r w:rsidR="00FE3F28">
        <w:t>Kupujícím.</w:t>
      </w:r>
    </w:p>
    <w:p w14:paraId="329A8317" w14:textId="3ABEB519" w:rsidR="00076815" w:rsidRPr="00076815" w:rsidRDefault="00076815" w:rsidP="00076815">
      <w:pPr>
        <w:pStyle w:val="Odstavecslovan"/>
      </w:pPr>
      <w:r>
        <w:t>Veškeré náklady spojené s vyřízením reklamace nese Prodávající (zejména doprava, práce, materiál, balení).</w:t>
      </w:r>
    </w:p>
    <w:p w14:paraId="69A4C428" w14:textId="60545E21" w:rsidR="00216953" w:rsidRPr="00141908" w:rsidRDefault="00B67352" w:rsidP="003C6C37">
      <w:pPr>
        <w:pStyle w:val="Nadpis1"/>
      </w:pPr>
      <w:r w:rsidRPr="00141908">
        <w:t>Smluvní sankce</w:t>
      </w:r>
    </w:p>
    <w:p w14:paraId="71062E89" w14:textId="56B68141" w:rsidR="00216953" w:rsidRDefault="00B67352" w:rsidP="007F35DB">
      <w:r w:rsidRPr="00141908">
        <w:t>V případě prodlení Prodávajícího s dodáním je Kupující oprávněn požadovat smluvní pokutu ve výši 0,</w:t>
      </w:r>
      <w:r w:rsidR="00934E23">
        <w:t>2</w:t>
      </w:r>
      <w:r w:rsidRPr="00141908">
        <w:t xml:space="preserve"> % z ceny nedodaného zboží za každý den prodlení.</w:t>
      </w:r>
      <w:r w:rsidR="00AD0185">
        <w:t xml:space="preserve"> </w:t>
      </w:r>
      <w:r w:rsidRPr="00141908">
        <w:t>Zaplacením smluvní pokuty není dotčeno právo Kupujícího na náhradu škody.</w:t>
      </w:r>
    </w:p>
    <w:p w14:paraId="15342F37" w14:textId="186F18FB" w:rsidR="00216953" w:rsidRPr="00141908" w:rsidRDefault="00B67352" w:rsidP="003C6C37">
      <w:pPr>
        <w:pStyle w:val="Nadpis1"/>
      </w:pPr>
      <w:r w:rsidRPr="00141908">
        <w:t>Ostatní ujednání</w:t>
      </w:r>
    </w:p>
    <w:p w14:paraId="71F79CC5" w14:textId="77777777" w:rsidR="00934E23" w:rsidRDefault="00B67352" w:rsidP="00D64A0D">
      <w:pPr>
        <w:pStyle w:val="Odstavecslovan"/>
        <w:numPr>
          <w:ilvl w:val="0"/>
          <w:numId w:val="18"/>
        </w:numPr>
        <w:ind w:left="284" w:hanging="294"/>
      </w:pPr>
      <w:r w:rsidRPr="00141908">
        <w:t>Právní vztahy touto smlouvou výslovně neupravené se řídí zákonem č. 89/2012 Sb., občanský zákoník.</w:t>
      </w:r>
    </w:p>
    <w:p w14:paraId="015148FC" w14:textId="77777777" w:rsidR="00934E23" w:rsidRDefault="00B67352" w:rsidP="00D64A0D">
      <w:pPr>
        <w:pStyle w:val="Odstavecslovan"/>
      </w:pPr>
      <w:r w:rsidRPr="00141908">
        <w:t>Tato smlouva je sepsána ve dvou vyhotoveních, každá ze smluvních stran obdrží jedno vyhotovení.</w:t>
      </w:r>
    </w:p>
    <w:p w14:paraId="0E0404C2" w14:textId="56366F1B" w:rsidR="00216953" w:rsidRPr="00141908" w:rsidRDefault="00B67352" w:rsidP="00D64A0D">
      <w:pPr>
        <w:pStyle w:val="Odstavecslovan"/>
      </w:pPr>
      <w:r w:rsidRPr="00141908">
        <w:t>Nedílnou součástí této smlouvy je zadávací dokumentace veřejné zakázky a nabídka Prodávajícího.</w:t>
      </w:r>
    </w:p>
    <w:p w14:paraId="4B374DA8" w14:textId="2EF6D50F" w:rsidR="00216953" w:rsidRPr="00141908" w:rsidRDefault="00B67352" w:rsidP="003C6C37">
      <w:pPr>
        <w:pStyle w:val="Nadpis1"/>
      </w:pPr>
      <w:r w:rsidRPr="00141908">
        <w:t>Závěrečná ustanovení</w:t>
      </w:r>
    </w:p>
    <w:p w14:paraId="23AB154D" w14:textId="77777777" w:rsidR="00216953" w:rsidRDefault="00B67352" w:rsidP="007F35DB">
      <w:r w:rsidRPr="00141908">
        <w:t>Smluvní strany prohlašují, že si tuto smlouvu přečetly, jejímu obsahu porozuměly a na důkaz toho připojují své podpisy.</w:t>
      </w:r>
    </w:p>
    <w:p w14:paraId="4BAB8290" w14:textId="77777777" w:rsidR="003975D9" w:rsidRPr="00141908" w:rsidRDefault="003975D9" w:rsidP="007F35DB"/>
    <w:p w14:paraId="755CFAB2" w14:textId="1B151835" w:rsidR="00216953" w:rsidRPr="00141908" w:rsidRDefault="00B67352" w:rsidP="007F35DB">
      <w:r w:rsidRPr="00141908">
        <w:t xml:space="preserve">V </w:t>
      </w:r>
      <w:r w:rsidR="00934E23">
        <w:t>Trutnově</w:t>
      </w:r>
      <w:r w:rsidRPr="00141908">
        <w:t xml:space="preserve"> dne </w:t>
      </w:r>
      <w:r w:rsidR="00934E23">
        <w:t>dle data el. podpisu</w:t>
      </w:r>
      <w:r w:rsidR="00934E23">
        <w:tab/>
      </w:r>
      <w:r w:rsidR="00934E23">
        <w:tab/>
      </w:r>
      <w:r w:rsidR="00EB12EE">
        <w:tab/>
      </w:r>
      <w:r w:rsidR="00934E23" w:rsidRPr="00141908">
        <w:t xml:space="preserve">V </w:t>
      </w:r>
      <w:r w:rsidR="00934E23" w:rsidRPr="00934E23">
        <w:rPr>
          <w:highlight w:val="yellow"/>
        </w:rPr>
        <w:t>[město]</w:t>
      </w:r>
      <w:r w:rsidR="00934E23" w:rsidRPr="00141908">
        <w:t xml:space="preserve">, dne </w:t>
      </w:r>
      <w:r w:rsidR="00934E23">
        <w:t>dle data el. podpisu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98"/>
      </w:tblGrid>
      <w:tr w:rsidR="00216953" w:rsidRPr="00141908" w14:paraId="46F56829" w14:textId="77777777" w:rsidTr="00EB12EE">
        <w:tc>
          <w:tcPr>
            <w:tcW w:w="5008" w:type="dxa"/>
          </w:tcPr>
          <w:p w14:paraId="0B0A62B2" w14:textId="2669ADC9" w:rsidR="00216953" w:rsidRPr="00141908" w:rsidRDefault="00B67352" w:rsidP="007F35DB">
            <w:r w:rsidRPr="00141908">
              <w:t>Za Kupujícího:</w:t>
            </w:r>
            <w:r w:rsidR="00934E23">
              <w:t xml:space="preserve"> </w:t>
            </w:r>
          </w:p>
        </w:tc>
        <w:tc>
          <w:tcPr>
            <w:tcW w:w="4598" w:type="dxa"/>
          </w:tcPr>
          <w:p w14:paraId="28790D06" w14:textId="77777777" w:rsidR="00216953" w:rsidRPr="00141908" w:rsidRDefault="00B67352" w:rsidP="007F35DB">
            <w:r w:rsidRPr="00141908">
              <w:t>Za Prodávajícího:</w:t>
            </w:r>
          </w:p>
        </w:tc>
      </w:tr>
      <w:tr w:rsidR="00216953" w:rsidRPr="00141908" w14:paraId="14910314" w14:textId="77777777" w:rsidTr="00EB12EE">
        <w:tc>
          <w:tcPr>
            <w:tcW w:w="5008" w:type="dxa"/>
          </w:tcPr>
          <w:p w14:paraId="6EAAD9F1" w14:textId="7682C629" w:rsidR="00934E23" w:rsidRDefault="00B67352" w:rsidP="00934E23">
            <w:pPr>
              <w:spacing w:after="0"/>
            </w:pPr>
            <w:r w:rsidRPr="00141908">
              <w:br/>
            </w:r>
            <w:r w:rsidRPr="00141908">
              <w:br/>
              <w:t>..........................................</w:t>
            </w:r>
            <w:r w:rsidR="00934E23">
              <w:t>..............</w:t>
            </w:r>
            <w:r w:rsidRPr="00141908">
              <w:br/>
            </w:r>
            <w:r w:rsidR="00934E23">
              <w:t>Ing. Miroslav Procházka, Ph.D.</w:t>
            </w:r>
          </w:p>
          <w:p w14:paraId="4FA9C396" w14:textId="18E0C454" w:rsidR="00934E23" w:rsidRPr="00141908" w:rsidRDefault="00934E23" w:rsidP="007F35DB">
            <w:r>
              <w:t>předseda správní rady</w:t>
            </w:r>
          </w:p>
        </w:tc>
        <w:tc>
          <w:tcPr>
            <w:tcW w:w="4598" w:type="dxa"/>
          </w:tcPr>
          <w:p w14:paraId="3EC13167" w14:textId="57D1F223" w:rsidR="00216953" w:rsidRPr="00141908" w:rsidRDefault="00B67352" w:rsidP="00934E23">
            <w:pPr>
              <w:spacing w:after="0"/>
            </w:pPr>
            <w:r w:rsidRPr="00141908">
              <w:br/>
            </w:r>
            <w:r w:rsidRPr="00141908">
              <w:br/>
            </w:r>
            <w:r w:rsidR="00934E23" w:rsidRPr="00141908">
              <w:t>..........................................</w:t>
            </w:r>
            <w:r w:rsidR="00934E23">
              <w:t>..............</w:t>
            </w:r>
            <w:r w:rsidR="00934E23" w:rsidRPr="00141908">
              <w:br/>
            </w:r>
            <w:r w:rsidRPr="00934E23">
              <w:rPr>
                <w:highlight w:val="yellow"/>
              </w:rPr>
              <w:t>[jméno, funkce]</w:t>
            </w:r>
          </w:p>
        </w:tc>
      </w:tr>
    </w:tbl>
    <w:p w14:paraId="5EF6472D" w14:textId="0DBCA23C" w:rsidR="00EB12EE" w:rsidRDefault="008569FA" w:rsidP="003975D9">
      <w:pPr>
        <w:pStyle w:val="Nadpis1"/>
        <w:numPr>
          <w:ilvl w:val="0"/>
          <w:numId w:val="0"/>
        </w:numPr>
      </w:pPr>
      <w:r>
        <w:br w:type="page"/>
      </w:r>
      <w:r w:rsidR="00EB12EE">
        <w:lastRenderedPageBreak/>
        <w:t>P</w:t>
      </w:r>
      <w:r w:rsidR="00EB12EE" w:rsidRPr="00EB12EE">
        <w:t>říloha č. 1 Technická specifikace</w:t>
      </w:r>
    </w:p>
    <w:p w14:paraId="47A503EE" w14:textId="7DAEE5DE" w:rsidR="00EB12EE" w:rsidRPr="00EB12EE" w:rsidRDefault="00EB12EE" w:rsidP="00EB12EE">
      <w:r w:rsidRPr="00EB12EE">
        <w:t>0</w:t>
      </w:r>
      <w:r w:rsidR="003975D9">
        <w:t>3</w:t>
      </w:r>
      <w:r w:rsidRPr="00EB12EE">
        <w:t>_vzmr_pc-nemocnice-technicka-specifikace</w:t>
      </w:r>
      <w:r>
        <w:t>.</w:t>
      </w:r>
      <w:r w:rsidR="008D1515">
        <w:t>pdf</w:t>
      </w:r>
    </w:p>
    <w:p w14:paraId="6E3D8F4A" w14:textId="7E24775C" w:rsidR="00B67352" w:rsidRDefault="00076815" w:rsidP="00076815">
      <w:pPr>
        <w:pStyle w:val="Nadpis1"/>
        <w:numPr>
          <w:ilvl w:val="0"/>
          <w:numId w:val="0"/>
        </w:numPr>
      </w:pPr>
      <w:r>
        <w:t xml:space="preserve">Příloha č. </w:t>
      </w:r>
      <w:r w:rsidR="00EB12EE">
        <w:t>2</w:t>
      </w:r>
      <w:r>
        <w:t xml:space="preserve"> Nabídka</w:t>
      </w:r>
    </w:p>
    <w:p w14:paraId="397C1EB4" w14:textId="65C4903A" w:rsidR="00076815" w:rsidRDefault="00076815" w:rsidP="00076815">
      <w:r w:rsidRPr="00076815">
        <w:rPr>
          <w:highlight w:val="yellow"/>
        </w:rPr>
        <w:t>[doplní Prodávající]</w:t>
      </w:r>
    </w:p>
    <w:p w14:paraId="3092D836" w14:textId="2A1043E1" w:rsidR="00292150" w:rsidRDefault="00292150" w:rsidP="00292150">
      <w:pPr>
        <w:pStyle w:val="Nadpis1"/>
        <w:numPr>
          <w:ilvl w:val="0"/>
          <w:numId w:val="0"/>
        </w:numPr>
      </w:pPr>
      <w:r>
        <w:t xml:space="preserve">Příloha č. </w:t>
      </w:r>
      <w:r w:rsidR="00EB12EE">
        <w:t>3</w:t>
      </w:r>
      <w:r>
        <w:t xml:space="preserve"> Akceptační protokol</w:t>
      </w:r>
    </w:p>
    <w:p w14:paraId="691AFC7C" w14:textId="4A6D924D" w:rsidR="00EB12EE" w:rsidRPr="00EB12EE" w:rsidRDefault="00EB12EE" w:rsidP="00EB12EE">
      <w:r w:rsidRPr="00EB12EE">
        <w:t>04_vzmr_pc-nemocnice-akceptacni-protokol.docx</w:t>
      </w:r>
    </w:p>
    <w:sectPr w:rsidR="00EB12EE" w:rsidRPr="00EB12EE" w:rsidSect="005248A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52C44"/>
    <w:multiLevelType w:val="multilevel"/>
    <w:tmpl w:val="424A6F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8191BB7"/>
    <w:multiLevelType w:val="hybridMultilevel"/>
    <w:tmpl w:val="E3DE6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95266"/>
    <w:multiLevelType w:val="hybridMultilevel"/>
    <w:tmpl w:val="6382E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835"/>
    <w:multiLevelType w:val="hybridMultilevel"/>
    <w:tmpl w:val="98986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9283E"/>
    <w:multiLevelType w:val="hybridMultilevel"/>
    <w:tmpl w:val="448E751E"/>
    <w:lvl w:ilvl="0" w:tplc="9650F4B8">
      <w:start w:val="1"/>
      <w:numFmt w:val="decimal"/>
      <w:pStyle w:val="Odstavecslov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42EFC"/>
    <w:multiLevelType w:val="multilevel"/>
    <w:tmpl w:val="509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323AD"/>
    <w:multiLevelType w:val="hybridMultilevel"/>
    <w:tmpl w:val="A8044F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146354">
    <w:abstractNumId w:val="8"/>
  </w:num>
  <w:num w:numId="2" w16cid:durableId="1137259366">
    <w:abstractNumId w:val="6"/>
  </w:num>
  <w:num w:numId="3" w16cid:durableId="2132898765">
    <w:abstractNumId w:val="5"/>
  </w:num>
  <w:num w:numId="4" w16cid:durableId="1810592265">
    <w:abstractNumId w:val="4"/>
  </w:num>
  <w:num w:numId="5" w16cid:durableId="704329975">
    <w:abstractNumId w:val="7"/>
  </w:num>
  <w:num w:numId="6" w16cid:durableId="466356231">
    <w:abstractNumId w:val="3"/>
  </w:num>
  <w:num w:numId="7" w16cid:durableId="1865706011">
    <w:abstractNumId w:val="2"/>
  </w:num>
  <w:num w:numId="8" w16cid:durableId="504134480">
    <w:abstractNumId w:val="1"/>
  </w:num>
  <w:num w:numId="9" w16cid:durableId="1787966931">
    <w:abstractNumId w:val="0"/>
  </w:num>
  <w:num w:numId="10" w16cid:durableId="1823425504">
    <w:abstractNumId w:val="10"/>
  </w:num>
  <w:num w:numId="11" w16cid:durableId="92752895">
    <w:abstractNumId w:val="11"/>
  </w:num>
  <w:num w:numId="12" w16cid:durableId="1981883964">
    <w:abstractNumId w:val="15"/>
  </w:num>
  <w:num w:numId="13" w16cid:durableId="485778380">
    <w:abstractNumId w:val="12"/>
  </w:num>
  <w:num w:numId="14" w16cid:durableId="246157543">
    <w:abstractNumId w:val="13"/>
  </w:num>
  <w:num w:numId="15" w16cid:durableId="1874801656">
    <w:abstractNumId w:val="13"/>
    <w:lvlOverride w:ilvl="0">
      <w:startOverride w:val="1"/>
    </w:lvlOverride>
  </w:num>
  <w:num w:numId="16" w16cid:durableId="1412854561">
    <w:abstractNumId w:val="13"/>
    <w:lvlOverride w:ilvl="0">
      <w:startOverride w:val="1"/>
    </w:lvlOverride>
  </w:num>
  <w:num w:numId="17" w16cid:durableId="1421950891">
    <w:abstractNumId w:val="13"/>
    <w:lvlOverride w:ilvl="0">
      <w:startOverride w:val="1"/>
    </w:lvlOverride>
  </w:num>
  <w:num w:numId="18" w16cid:durableId="873731758">
    <w:abstractNumId w:val="13"/>
    <w:lvlOverride w:ilvl="0">
      <w:startOverride w:val="1"/>
    </w:lvlOverride>
  </w:num>
  <w:num w:numId="19" w16cid:durableId="951671925">
    <w:abstractNumId w:val="13"/>
    <w:lvlOverride w:ilvl="0">
      <w:startOverride w:val="1"/>
    </w:lvlOverride>
  </w:num>
  <w:num w:numId="20" w16cid:durableId="1339695549">
    <w:abstractNumId w:val="9"/>
  </w:num>
  <w:num w:numId="21" w16cid:durableId="1780368293">
    <w:abstractNumId w:val="13"/>
    <w:lvlOverride w:ilvl="0">
      <w:startOverride w:val="1"/>
    </w:lvlOverride>
  </w:num>
  <w:num w:numId="22" w16cid:durableId="865144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815"/>
    <w:rsid w:val="00141908"/>
    <w:rsid w:val="0015074B"/>
    <w:rsid w:val="001765BA"/>
    <w:rsid w:val="00216953"/>
    <w:rsid w:val="00292150"/>
    <w:rsid w:val="0029639D"/>
    <w:rsid w:val="002A0163"/>
    <w:rsid w:val="00326F90"/>
    <w:rsid w:val="003975D9"/>
    <w:rsid w:val="003C6C37"/>
    <w:rsid w:val="005248A2"/>
    <w:rsid w:val="006050CE"/>
    <w:rsid w:val="006371D8"/>
    <w:rsid w:val="0068307B"/>
    <w:rsid w:val="007F35DB"/>
    <w:rsid w:val="008569FA"/>
    <w:rsid w:val="008B4E8A"/>
    <w:rsid w:val="008D1515"/>
    <w:rsid w:val="00934E23"/>
    <w:rsid w:val="00A018A3"/>
    <w:rsid w:val="00AA1D8D"/>
    <w:rsid w:val="00AD0185"/>
    <w:rsid w:val="00B47730"/>
    <w:rsid w:val="00B67352"/>
    <w:rsid w:val="00BB4E21"/>
    <w:rsid w:val="00C371E4"/>
    <w:rsid w:val="00CB0664"/>
    <w:rsid w:val="00CC104E"/>
    <w:rsid w:val="00D01E02"/>
    <w:rsid w:val="00D64A0D"/>
    <w:rsid w:val="00EB12EE"/>
    <w:rsid w:val="00ED19BA"/>
    <w:rsid w:val="00ED29A7"/>
    <w:rsid w:val="00F31506"/>
    <w:rsid w:val="00F669DC"/>
    <w:rsid w:val="00FB436F"/>
    <w:rsid w:val="00FC693F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F200E"/>
  <w14:defaultImageDpi w14:val="300"/>
  <w15:docId w15:val="{AEEAFC0F-5499-41DF-BF75-74A383D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5DB"/>
    <w:pPr>
      <w:jc w:val="both"/>
    </w:pPr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C6C37"/>
    <w:pPr>
      <w:keepNext/>
      <w:keepLines/>
      <w:numPr>
        <w:numId w:val="20"/>
      </w:num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C6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Odstavecslovan">
    <w:name w:val="Odstavec číslovaný"/>
    <w:basedOn w:val="Odstavecseseznamem"/>
    <w:link w:val="OdstavecslovanChar"/>
    <w:qFormat/>
    <w:rsid w:val="00D64A0D"/>
    <w:pPr>
      <w:numPr>
        <w:numId w:val="14"/>
      </w:numPr>
      <w:ind w:left="284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B4E8A"/>
    <w:rPr>
      <w:rFonts w:ascii="Calibri" w:hAnsi="Calibri"/>
      <w:lang w:val="cs-CZ"/>
    </w:rPr>
  </w:style>
  <w:style w:type="character" w:customStyle="1" w:styleId="OdstavecslovanChar">
    <w:name w:val="Odstavec číslovaný Char"/>
    <w:basedOn w:val="OdstavecseseznamemChar"/>
    <w:link w:val="Odstavecslovan"/>
    <w:rsid w:val="00D64A0D"/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809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Jakub Strnka, DiS.</cp:lastModifiedBy>
  <cp:revision>14</cp:revision>
  <dcterms:created xsi:type="dcterms:W3CDTF">2013-12-23T23:15:00Z</dcterms:created>
  <dcterms:modified xsi:type="dcterms:W3CDTF">2025-12-31T12:48:00Z</dcterms:modified>
  <cp:category/>
</cp:coreProperties>
</file>