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8433" w14:textId="4BB93731" w:rsidR="00EC6293" w:rsidRPr="008B4716" w:rsidRDefault="002A4135" w:rsidP="00EC6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Technická specifikace</w:t>
      </w:r>
    </w:p>
    <w:p w14:paraId="0F44D2FF" w14:textId="57A1143F" w:rsidR="002A4135" w:rsidRPr="00723A88" w:rsidRDefault="002A4135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723A8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„Chemické a mechanické čištění kondenzátorů a výparníků chladícího zařízení Trane</w:t>
      </w:r>
      <w:r w:rsidR="0044662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II.</w:t>
      </w:r>
      <w:r w:rsidRPr="00723A8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“ </w:t>
      </w:r>
    </w:p>
    <w:p w14:paraId="5111A1D3" w14:textId="77777777" w:rsidR="008B4716" w:rsidRP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827CBEE" w14:textId="3E4E53F5" w:rsidR="00D75A44" w:rsidRDefault="00723A88" w:rsidP="00464397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723A88">
        <w:rPr>
          <w:rFonts w:ascii="Times New Roman" w:hAnsi="Times New Roman" w:cs="Times New Roman"/>
        </w:rPr>
        <w:t>Předmětem této veřejné zakázky je provedení</w:t>
      </w:r>
      <w:r w:rsidR="00464397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hemické</w:t>
      </w:r>
      <w:r w:rsidR="00464397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a mechanické</w:t>
      </w:r>
      <w:r w:rsidR="00464397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vyčištění kondenzátoru a výparníku chlazení zařízení Trane RTWD070 sériového čísla ELC02421 a ELC02422 umístěného v budově J v dolním areálu Oblastní nemocnice Náchod a.s. </w:t>
      </w:r>
    </w:p>
    <w:p w14:paraId="0059A68E" w14:textId="4505583E" w:rsidR="009A755E" w:rsidRPr="00401BF5" w:rsidRDefault="00723A88" w:rsidP="00401BF5">
      <w:pPr>
        <w:spacing w:after="0"/>
        <w:rPr>
          <w:rFonts w:ascii="Times New Roman" w:hAnsi="Times New Roman" w:cs="Times New Roman"/>
          <w:u w:val="single"/>
        </w:rPr>
      </w:pPr>
      <w:r w:rsidRPr="00401BF5">
        <w:rPr>
          <w:rFonts w:ascii="Times New Roman" w:hAnsi="Times New Roman" w:cs="Times New Roman"/>
          <w:u w:val="single"/>
        </w:rPr>
        <w:t>Rozsah předmětu plnění:</w:t>
      </w:r>
    </w:p>
    <w:p w14:paraId="047A5204" w14:textId="074CB7CE" w:rsidR="009A755E" w:rsidRPr="009A755E" w:rsidRDefault="009A755E" w:rsidP="00401BF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Revize úniků - defektoskopie trubek pro zjištění stavu výměníku, z důvodu prevence potržení trubek včetně detekce vnitřního úniku chladiva,</w:t>
      </w:r>
    </w:p>
    <w:p w14:paraId="059BFD8A" w14:textId="0E7072BF" w:rsidR="00723A88" w:rsidRDefault="009A755E" w:rsidP="00401BF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Čištění trubkových výměníků a čištění kondenzátorů - chemické a mechanické vyčištění kondenzátoru a výparníků chladícího zařízení,</w:t>
      </w:r>
    </w:p>
    <w:p w14:paraId="3A054703" w14:textId="0B7E3178" w:rsidR="009A755E" w:rsidRDefault="009A755E" w:rsidP="009A755E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 test (defektoskopie výměníků).</w:t>
      </w:r>
    </w:p>
    <w:p w14:paraId="45AF4AD6" w14:textId="7492D7EF" w:rsidR="009A755E" w:rsidRDefault="009A755E" w:rsidP="009A75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(účastník) je povinen po ukončení všech výše uvedených činností vystavit protokol a odeslat ho na email: </w:t>
      </w:r>
      <w:hyperlink r:id="rId8" w:history="1">
        <w:r w:rsidRPr="005267AA">
          <w:rPr>
            <w:rStyle w:val="Hypertextovodkaz"/>
            <w:rFonts w:ascii="Times New Roman" w:hAnsi="Times New Roman"/>
          </w:rPr>
          <w:t>werner.patrik@nemocnicenachod.cz</w:t>
        </w:r>
      </w:hyperlink>
      <w:r>
        <w:rPr>
          <w:rFonts w:ascii="Times New Roman" w:hAnsi="Times New Roman" w:cs="Times New Roman"/>
        </w:rPr>
        <w:t xml:space="preserve"> </w:t>
      </w:r>
    </w:p>
    <w:p w14:paraId="78953EBB" w14:textId="10201079" w:rsidR="009A755E" w:rsidRPr="009A755E" w:rsidRDefault="009A755E" w:rsidP="009A75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povinen ukončení plnění zaslat fakturu elektronicky na email: </w:t>
      </w:r>
      <w:hyperlink r:id="rId9" w:history="1">
        <w:r w:rsidRPr="005267AA">
          <w:rPr>
            <w:rStyle w:val="Hypertextovodkaz"/>
            <w:rFonts w:ascii="Times New Roman" w:hAnsi="Times New Roman"/>
          </w:rPr>
          <w:t>fakturace@nemocnicenachod.cz</w:t>
        </w:r>
      </w:hyperlink>
      <w:r>
        <w:rPr>
          <w:rFonts w:ascii="Times New Roman" w:hAnsi="Times New Roman" w:cs="Times New Roman"/>
        </w:rPr>
        <w:t xml:space="preserve"> a v kopii na email: </w:t>
      </w:r>
      <w:hyperlink r:id="rId10" w:history="1">
        <w:r w:rsidRPr="005267AA">
          <w:rPr>
            <w:rStyle w:val="Hypertextovodkaz"/>
            <w:rFonts w:ascii="Times New Roman" w:hAnsi="Times New Roman"/>
          </w:rPr>
          <w:t>werner.patrik@nemocnicenachod.cz</w:t>
        </w:r>
      </w:hyperlink>
      <w:r>
        <w:rPr>
          <w:rFonts w:ascii="Times New Roman" w:hAnsi="Times New Roman" w:cs="Times New Roman"/>
        </w:rPr>
        <w:t xml:space="preserve"> </w:t>
      </w:r>
    </w:p>
    <w:p w14:paraId="4AB62DFE" w14:textId="77777777" w:rsidR="009A755E" w:rsidRPr="009A755E" w:rsidRDefault="009A755E" w:rsidP="009A755E">
      <w:pPr>
        <w:rPr>
          <w:rFonts w:ascii="Times New Roman" w:hAnsi="Times New Roman" w:cs="Times New Roman"/>
        </w:rPr>
      </w:pPr>
    </w:p>
    <w:sectPr w:rsidR="009A755E" w:rsidRPr="009A755E" w:rsidSect="00D93E51">
      <w:headerReference w:type="default" r:id="rId11"/>
      <w:footerReference w:type="default" r:id="rId12"/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5AD" w14:textId="77777777" w:rsidR="00D75A44" w:rsidRDefault="00D75A44" w:rsidP="00D75A44">
      <w:pPr>
        <w:spacing w:after="0" w:line="240" w:lineRule="auto"/>
      </w:pPr>
      <w:r>
        <w:separator/>
      </w:r>
    </w:p>
  </w:endnote>
  <w:endnote w:type="continuationSeparator" w:id="0">
    <w:p w14:paraId="3C532087" w14:textId="77777777" w:rsidR="00D75A44" w:rsidRDefault="00D75A44" w:rsidP="00D7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048724"/>
      <w:docPartObj>
        <w:docPartGallery w:val="Page Numbers (Bottom of Page)"/>
        <w:docPartUnique/>
      </w:docPartObj>
    </w:sdtPr>
    <w:sdtEndPr/>
    <w:sdtContent>
      <w:p w14:paraId="759B4CE2" w14:textId="639830E4" w:rsidR="002F7804" w:rsidRDefault="002F78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1F379" w14:textId="77777777" w:rsidR="002F7804" w:rsidRDefault="002F7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DE28" w14:textId="77777777" w:rsidR="00D75A44" w:rsidRDefault="00D75A44" w:rsidP="00D75A44">
      <w:pPr>
        <w:spacing w:after="0" w:line="240" w:lineRule="auto"/>
      </w:pPr>
      <w:r>
        <w:separator/>
      </w:r>
    </w:p>
  </w:footnote>
  <w:footnote w:type="continuationSeparator" w:id="0">
    <w:p w14:paraId="66D38105" w14:textId="77777777" w:rsidR="00D75A44" w:rsidRDefault="00D75A44" w:rsidP="00D7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D4F5" w14:textId="68574B32" w:rsidR="00D75A44" w:rsidRPr="009949B6" w:rsidRDefault="00D75A44">
    <w:pPr>
      <w:pStyle w:val="Zhlav"/>
      <w:rPr>
        <w:rFonts w:ascii="Times New Roman" w:hAnsi="Times New Roman" w:cs="Times New Roman"/>
      </w:rPr>
    </w:pPr>
    <w:r w:rsidRPr="009949B6">
      <w:rPr>
        <w:rFonts w:ascii="Times New Roman" w:hAnsi="Times New Roman" w:cs="Times New Roman"/>
      </w:rPr>
      <w:t xml:space="preserve">Příloha č. </w:t>
    </w:r>
    <w:r w:rsidR="002A4135">
      <w:rPr>
        <w:rFonts w:ascii="Times New Roman" w:hAnsi="Times New Roman" w:cs="Times New Roman"/>
      </w:rPr>
      <w:t>2</w:t>
    </w:r>
    <w:r w:rsidRPr="009949B6">
      <w:rPr>
        <w:rFonts w:ascii="Times New Roman" w:hAnsi="Times New Roman" w:cs="Times New Roman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83288"/>
    <w:multiLevelType w:val="hybridMultilevel"/>
    <w:tmpl w:val="70E6CB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23C7"/>
    <w:multiLevelType w:val="hybridMultilevel"/>
    <w:tmpl w:val="661CAF6A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C48"/>
    <w:multiLevelType w:val="hybridMultilevel"/>
    <w:tmpl w:val="57AE3CA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5352"/>
    <w:multiLevelType w:val="hybridMultilevel"/>
    <w:tmpl w:val="C28CE992"/>
    <w:lvl w:ilvl="0" w:tplc="323A3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8B3E38CE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216A0"/>
    <w:multiLevelType w:val="hybridMultilevel"/>
    <w:tmpl w:val="708C31F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BE7"/>
    <w:multiLevelType w:val="hybridMultilevel"/>
    <w:tmpl w:val="91E6A740"/>
    <w:lvl w:ilvl="0" w:tplc="238AA9C6">
      <w:numFmt w:val="bullet"/>
      <w:lvlText w:val="•"/>
      <w:lvlJc w:val="left"/>
      <w:pPr>
        <w:ind w:left="1146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843771"/>
    <w:multiLevelType w:val="hybridMultilevel"/>
    <w:tmpl w:val="3CF023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15B4"/>
    <w:multiLevelType w:val="hybridMultilevel"/>
    <w:tmpl w:val="47E0E036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0DB"/>
    <w:multiLevelType w:val="hybridMultilevel"/>
    <w:tmpl w:val="E7427A6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1942"/>
    <w:multiLevelType w:val="hybridMultilevel"/>
    <w:tmpl w:val="566A7FF8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11D7B"/>
    <w:multiLevelType w:val="hybridMultilevel"/>
    <w:tmpl w:val="6A223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2CDD"/>
    <w:multiLevelType w:val="hybridMultilevel"/>
    <w:tmpl w:val="C1AC6D3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01114"/>
    <w:multiLevelType w:val="hybridMultilevel"/>
    <w:tmpl w:val="03D45D2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04DC4"/>
    <w:multiLevelType w:val="hybridMultilevel"/>
    <w:tmpl w:val="140ED8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72BC"/>
    <w:multiLevelType w:val="hybridMultilevel"/>
    <w:tmpl w:val="C9569388"/>
    <w:lvl w:ilvl="0" w:tplc="238AA9C6">
      <w:numFmt w:val="bullet"/>
      <w:lvlText w:val="•"/>
      <w:lvlJc w:val="left"/>
      <w:pPr>
        <w:ind w:left="1854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EA46B6B"/>
    <w:multiLevelType w:val="hybridMultilevel"/>
    <w:tmpl w:val="69287A7C"/>
    <w:lvl w:ilvl="0" w:tplc="70DE5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B13B0"/>
    <w:multiLevelType w:val="hybridMultilevel"/>
    <w:tmpl w:val="4A18C706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02192"/>
    <w:multiLevelType w:val="hybridMultilevel"/>
    <w:tmpl w:val="49408A4E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25CA9"/>
    <w:multiLevelType w:val="hybridMultilevel"/>
    <w:tmpl w:val="2864FA5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410">
    <w:abstractNumId w:val="8"/>
  </w:num>
  <w:num w:numId="2" w16cid:durableId="552810133">
    <w:abstractNumId w:val="6"/>
  </w:num>
  <w:num w:numId="3" w16cid:durableId="1555198317">
    <w:abstractNumId w:val="5"/>
  </w:num>
  <w:num w:numId="4" w16cid:durableId="637421386">
    <w:abstractNumId w:val="4"/>
  </w:num>
  <w:num w:numId="5" w16cid:durableId="1976981262">
    <w:abstractNumId w:val="7"/>
  </w:num>
  <w:num w:numId="6" w16cid:durableId="1364093514">
    <w:abstractNumId w:val="3"/>
  </w:num>
  <w:num w:numId="7" w16cid:durableId="349767067">
    <w:abstractNumId w:val="2"/>
  </w:num>
  <w:num w:numId="8" w16cid:durableId="1282226940">
    <w:abstractNumId w:val="1"/>
  </w:num>
  <w:num w:numId="9" w16cid:durableId="189144255">
    <w:abstractNumId w:val="0"/>
  </w:num>
  <w:num w:numId="10" w16cid:durableId="1066302581">
    <w:abstractNumId w:val="12"/>
  </w:num>
  <w:num w:numId="11" w16cid:durableId="384767767">
    <w:abstractNumId w:val="9"/>
  </w:num>
  <w:num w:numId="12" w16cid:durableId="398867954">
    <w:abstractNumId w:val="22"/>
  </w:num>
  <w:num w:numId="13" w16cid:durableId="1031611615">
    <w:abstractNumId w:val="15"/>
  </w:num>
  <w:num w:numId="14" w16cid:durableId="1769764164">
    <w:abstractNumId w:val="26"/>
  </w:num>
  <w:num w:numId="15" w16cid:durableId="1566843475">
    <w:abstractNumId w:val="21"/>
  </w:num>
  <w:num w:numId="16" w16cid:durableId="1888225372">
    <w:abstractNumId w:val="18"/>
  </w:num>
  <w:num w:numId="17" w16cid:durableId="382292918">
    <w:abstractNumId w:val="13"/>
  </w:num>
  <w:num w:numId="18" w16cid:durableId="1900939741">
    <w:abstractNumId w:val="25"/>
  </w:num>
  <w:num w:numId="19" w16cid:durableId="2017146155">
    <w:abstractNumId w:val="20"/>
  </w:num>
  <w:num w:numId="20" w16cid:durableId="596403434">
    <w:abstractNumId w:val="11"/>
  </w:num>
  <w:num w:numId="21" w16cid:durableId="924000140">
    <w:abstractNumId w:val="27"/>
  </w:num>
  <w:num w:numId="22" w16cid:durableId="132866181">
    <w:abstractNumId w:val="16"/>
  </w:num>
  <w:num w:numId="23" w16cid:durableId="457645735">
    <w:abstractNumId w:val="10"/>
  </w:num>
  <w:num w:numId="24" w16cid:durableId="925728689">
    <w:abstractNumId w:val="17"/>
  </w:num>
  <w:num w:numId="25" w16cid:durableId="1417047826">
    <w:abstractNumId w:val="23"/>
  </w:num>
  <w:num w:numId="26" w16cid:durableId="947616934">
    <w:abstractNumId w:val="14"/>
  </w:num>
  <w:num w:numId="27" w16cid:durableId="1253078413">
    <w:abstractNumId w:val="24"/>
  </w:num>
  <w:num w:numId="28" w16cid:durableId="17325805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BC"/>
    <w:rsid w:val="00034616"/>
    <w:rsid w:val="0006063C"/>
    <w:rsid w:val="000A7DAD"/>
    <w:rsid w:val="0015074B"/>
    <w:rsid w:val="0028268E"/>
    <w:rsid w:val="00282921"/>
    <w:rsid w:val="0029639D"/>
    <w:rsid w:val="002A4135"/>
    <w:rsid w:val="002B1882"/>
    <w:rsid w:val="002F7804"/>
    <w:rsid w:val="00326F90"/>
    <w:rsid w:val="0033491B"/>
    <w:rsid w:val="00401BF5"/>
    <w:rsid w:val="00431C06"/>
    <w:rsid w:val="004356E7"/>
    <w:rsid w:val="00446628"/>
    <w:rsid w:val="00464397"/>
    <w:rsid w:val="004D6BBE"/>
    <w:rsid w:val="00580290"/>
    <w:rsid w:val="006000B7"/>
    <w:rsid w:val="006910EA"/>
    <w:rsid w:val="006D7886"/>
    <w:rsid w:val="006F1293"/>
    <w:rsid w:val="00723A88"/>
    <w:rsid w:val="007F28A0"/>
    <w:rsid w:val="00851444"/>
    <w:rsid w:val="008B4716"/>
    <w:rsid w:val="008C3BB8"/>
    <w:rsid w:val="008E73A4"/>
    <w:rsid w:val="009949B6"/>
    <w:rsid w:val="009A755E"/>
    <w:rsid w:val="00A31EF6"/>
    <w:rsid w:val="00A519EB"/>
    <w:rsid w:val="00A52396"/>
    <w:rsid w:val="00AA1D8D"/>
    <w:rsid w:val="00B300DE"/>
    <w:rsid w:val="00B47730"/>
    <w:rsid w:val="00B90302"/>
    <w:rsid w:val="00BA1573"/>
    <w:rsid w:val="00C033D5"/>
    <w:rsid w:val="00C10023"/>
    <w:rsid w:val="00C25228"/>
    <w:rsid w:val="00C459EF"/>
    <w:rsid w:val="00CB0664"/>
    <w:rsid w:val="00D630FD"/>
    <w:rsid w:val="00D75A44"/>
    <w:rsid w:val="00D93E51"/>
    <w:rsid w:val="00E514C4"/>
    <w:rsid w:val="00E6704A"/>
    <w:rsid w:val="00EC6293"/>
    <w:rsid w:val="00ED4F61"/>
    <w:rsid w:val="00F23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4ED8C"/>
  <w14:defaultImageDpi w14:val="330"/>
  <w15:docId w15:val="{FE49FAA7-BDEF-40FA-8F8E-4051A11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99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99"/>
    <w:qFormat/>
    <w:locked/>
    <w:rsid w:val="002F7804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30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302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580290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patrik@nemocnicenach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erner.patrik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156</Words>
  <Characters>1000</Characters>
  <Application>Microsoft Office Word</Application>
  <DocSecurity>0</DocSecurity>
  <Lines>31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 ONN</cp:lastModifiedBy>
  <cp:revision>26</cp:revision>
  <cp:lastPrinted>2025-08-11T08:49:00Z</cp:lastPrinted>
  <dcterms:created xsi:type="dcterms:W3CDTF">2025-07-16T06:56:00Z</dcterms:created>
  <dcterms:modified xsi:type="dcterms:W3CDTF">2025-09-23T06:35:00Z</dcterms:modified>
  <cp:category/>
</cp:coreProperties>
</file>