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8433" w14:textId="4BB93731" w:rsidR="00EC6293" w:rsidRPr="008B4716" w:rsidRDefault="002A4135" w:rsidP="00EC6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Technická specifikace</w:t>
      </w:r>
    </w:p>
    <w:p w14:paraId="0F44D2FF" w14:textId="77777777" w:rsidR="002A4135" w:rsidRPr="00723A88" w:rsidRDefault="002A4135" w:rsidP="008B4716">
      <w:pPr>
        <w:tabs>
          <w:tab w:val="left" w:pos="4111"/>
        </w:tabs>
        <w:spacing w:after="0" w:line="240" w:lineRule="auto"/>
        <w:ind w:right="708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723A88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„Chemické a mechanické čištění kondenzátorů a výparníků chladícího zařízení Trane“ </w:t>
      </w:r>
    </w:p>
    <w:p w14:paraId="5111A1D3" w14:textId="77777777" w:rsidR="008B4716" w:rsidRPr="008B4716" w:rsidRDefault="008B4716" w:rsidP="008B4716">
      <w:pPr>
        <w:tabs>
          <w:tab w:val="left" w:pos="4111"/>
        </w:tabs>
        <w:spacing w:after="0" w:line="240" w:lineRule="auto"/>
        <w:ind w:right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827CBEE" w14:textId="3E4E53F5" w:rsidR="00D75A44" w:rsidRDefault="00723A88" w:rsidP="00464397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723A88">
        <w:rPr>
          <w:rFonts w:ascii="Times New Roman" w:hAnsi="Times New Roman" w:cs="Times New Roman"/>
        </w:rPr>
        <w:t>Předmětem této veřejné zakázky je provedení</w:t>
      </w:r>
      <w:r w:rsidR="00464397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hemické</w:t>
      </w:r>
      <w:r w:rsidR="00464397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a mechanické</w:t>
      </w:r>
      <w:r w:rsidR="00464397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vyčištění kondenzátoru a výparníku chlazení zařízení Trane RTWD070 sériového čísla ELC02421 a ELC02422 umístěného v budově J v dolním areálu Oblastní nemocnice Náchod a.s. </w:t>
      </w:r>
    </w:p>
    <w:p w14:paraId="0059A68E" w14:textId="4505583E" w:rsidR="009A755E" w:rsidRPr="00401BF5" w:rsidRDefault="00723A88" w:rsidP="00401BF5">
      <w:pPr>
        <w:spacing w:after="0"/>
        <w:rPr>
          <w:rFonts w:ascii="Times New Roman" w:hAnsi="Times New Roman" w:cs="Times New Roman"/>
          <w:u w:val="single"/>
        </w:rPr>
      </w:pPr>
      <w:r w:rsidRPr="00401BF5">
        <w:rPr>
          <w:rFonts w:ascii="Times New Roman" w:hAnsi="Times New Roman" w:cs="Times New Roman"/>
          <w:u w:val="single"/>
        </w:rPr>
        <w:t>Rozsah předmětu plnění:</w:t>
      </w:r>
    </w:p>
    <w:p w14:paraId="067DB354" w14:textId="7A15D250" w:rsidR="009A755E" w:rsidRDefault="009A755E" w:rsidP="00401BF5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Servisní prohlídka</w:t>
      </w:r>
      <w:r w:rsidR="00431C06">
        <w:rPr>
          <w:rFonts w:ascii="Times New Roman" w:hAnsi="Times New Roman" w:cs="Times New Roman"/>
        </w:rPr>
        <w:t xml:space="preserve"> - </w:t>
      </w:r>
      <w:r w:rsidR="00431C06" w:rsidRPr="00431C06">
        <w:rPr>
          <w:rFonts w:ascii="Times New Roman" w:hAnsi="Times New Roman" w:cs="Times New Roman"/>
        </w:rPr>
        <w:t xml:space="preserve">V rámci servisní prohlídky zařízení je zhotovitel povinen provádět </w:t>
      </w:r>
      <w:r w:rsidR="00431C06" w:rsidRPr="00431C06">
        <w:rPr>
          <w:rFonts w:ascii="Times New Roman" w:hAnsi="Times New Roman" w:cs="Times New Roman"/>
          <w:b/>
        </w:rPr>
        <w:t>pravidelnou revizi úniku chladiva</w:t>
      </w:r>
      <w:r w:rsidR="00431C06" w:rsidRPr="00431C06">
        <w:rPr>
          <w:rFonts w:ascii="Times New Roman" w:hAnsi="Times New Roman" w:cs="Times New Roman"/>
        </w:rPr>
        <w:t xml:space="preserve"> dle zákona č. 73/2012 Sb., o ochraně ovzduší ve znění pozdějších předpisů, resp. nařízení EU (ES) 842/2006 včetně zápisu do </w:t>
      </w:r>
      <w:proofErr w:type="spellStart"/>
      <w:r w:rsidR="00431C06" w:rsidRPr="00431C06">
        <w:rPr>
          <w:rFonts w:ascii="Times New Roman" w:hAnsi="Times New Roman" w:cs="Times New Roman"/>
        </w:rPr>
        <w:t>revizní-evidenční</w:t>
      </w:r>
      <w:proofErr w:type="spellEnd"/>
      <w:r w:rsidR="00431C06" w:rsidRPr="00431C06">
        <w:rPr>
          <w:rFonts w:ascii="Times New Roman" w:hAnsi="Times New Roman" w:cs="Times New Roman"/>
        </w:rPr>
        <w:t xml:space="preserve"> knihy chladícího zařízení</w:t>
      </w:r>
      <w:r w:rsidR="00431C06">
        <w:rPr>
          <w:rFonts w:ascii="Times New Roman" w:hAnsi="Times New Roman" w:cs="Times New Roman"/>
        </w:rPr>
        <w:t>.</w:t>
      </w:r>
    </w:p>
    <w:p w14:paraId="047A5204" w14:textId="074CB7CE" w:rsidR="009A755E" w:rsidRPr="009A755E" w:rsidRDefault="009A755E" w:rsidP="00401BF5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Revize úniků - defektoskopie trubek pro zjištění stavu výměníku, z důvodu prevence potržení trubek včetně detekce vnitřního úniku chladiva,</w:t>
      </w:r>
    </w:p>
    <w:p w14:paraId="059BFD8A" w14:textId="0E7072BF" w:rsidR="00723A88" w:rsidRDefault="009A755E" w:rsidP="00401BF5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Čištění trubkových výměníků a čištění kondenzátorů - chemické a mechanické vyčištění kondenzátoru a výparníků chladícího zařízení,</w:t>
      </w:r>
    </w:p>
    <w:p w14:paraId="445F9F38" w14:textId="40D89ED9" w:rsidR="009A755E" w:rsidRDefault="009A755E" w:rsidP="00401BF5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Olejová analýza (případně výměna oleje),</w:t>
      </w:r>
    </w:p>
    <w:p w14:paraId="6FABC804" w14:textId="612FF97F" w:rsidR="009A755E" w:rsidRDefault="009A755E" w:rsidP="00401BF5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Analýza vibrací,</w:t>
      </w:r>
    </w:p>
    <w:p w14:paraId="3A054703" w14:textId="0B7E3178" w:rsidR="009A755E" w:rsidRDefault="009A755E" w:rsidP="009A755E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Tube test (defektoskopie výměníků).</w:t>
      </w:r>
    </w:p>
    <w:p w14:paraId="45AF4AD6" w14:textId="7492D7EF" w:rsidR="009A755E" w:rsidRDefault="009A755E" w:rsidP="009A7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(účastník) je povinen po ukončení všech výše uvedených činností vystavit protokol a odeslat ho na email: </w:t>
      </w:r>
      <w:hyperlink r:id="rId8" w:history="1">
        <w:r w:rsidRPr="005267AA">
          <w:rPr>
            <w:rStyle w:val="Hypertextovodkaz"/>
            <w:rFonts w:ascii="Times New Roman" w:hAnsi="Times New Roman"/>
          </w:rPr>
          <w:t>werner.patrik@nemocnicenachod.cz</w:t>
        </w:r>
      </w:hyperlink>
      <w:r>
        <w:rPr>
          <w:rFonts w:ascii="Times New Roman" w:hAnsi="Times New Roman" w:cs="Times New Roman"/>
        </w:rPr>
        <w:t xml:space="preserve"> </w:t>
      </w:r>
    </w:p>
    <w:p w14:paraId="78953EBB" w14:textId="10201079" w:rsidR="009A755E" w:rsidRPr="009A755E" w:rsidRDefault="009A755E" w:rsidP="009A7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je povinen ukončení plnění zaslat fakturu elektronicky na email: </w:t>
      </w:r>
      <w:hyperlink r:id="rId9" w:history="1">
        <w:r w:rsidRPr="005267AA">
          <w:rPr>
            <w:rStyle w:val="Hypertextovodkaz"/>
            <w:rFonts w:ascii="Times New Roman" w:hAnsi="Times New Roman"/>
          </w:rPr>
          <w:t>fakturace@nemocnicenachod.cz</w:t>
        </w:r>
      </w:hyperlink>
      <w:r>
        <w:rPr>
          <w:rFonts w:ascii="Times New Roman" w:hAnsi="Times New Roman" w:cs="Times New Roman"/>
        </w:rPr>
        <w:t xml:space="preserve"> a v kopii na email: </w:t>
      </w:r>
      <w:hyperlink r:id="rId10" w:history="1">
        <w:r w:rsidRPr="005267AA">
          <w:rPr>
            <w:rStyle w:val="Hypertextovodkaz"/>
            <w:rFonts w:ascii="Times New Roman" w:hAnsi="Times New Roman"/>
          </w:rPr>
          <w:t>werner.patrik@nemocnicenachod.cz</w:t>
        </w:r>
      </w:hyperlink>
      <w:r>
        <w:rPr>
          <w:rFonts w:ascii="Times New Roman" w:hAnsi="Times New Roman" w:cs="Times New Roman"/>
        </w:rPr>
        <w:t xml:space="preserve"> </w:t>
      </w:r>
    </w:p>
    <w:p w14:paraId="4AB62DFE" w14:textId="77777777" w:rsidR="009A755E" w:rsidRPr="009A755E" w:rsidRDefault="009A755E" w:rsidP="009A755E">
      <w:pPr>
        <w:rPr>
          <w:rFonts w:ascii="Times New Roman" w:hAnsi="Times New Roman" w:cs="Times New Roman"/>
        </w:rPr>
      </w:pPr>
    </w:p>
    <w:sectPr w:rsidR="009A755E" w:rsidRPr="009A755E" w:rsidSect="00D93E51">
      <w:headerReference w:type="default" r:id="rId11"/>
      <w:footerReference w:type="default" r:id="rId12"/>
      <w:pgSz w:w="12240" w:h="15840"/>
      <w:pgMar w:top="1440" w:right="180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45AD" w14:textId="77777777" w:rsidR="00D75A44" w:rsidRDefault="00D75A44" w:rsidP="00D75A44">
      <w:pPr>
        <w:spacing w:after="0" w:line="240" w:lineRule="auto"/>
      </w:pPr>
      <w:r>
        <w:separator/>
      </w:r>
    </w:p>
  </w:endnote>
  <w:endnote w:type="continuationSeparator" w:id="0">
    <w:p w14:paraId="3C532087" w14:textId="77777777" w:rsidR="00D75A44" w:rsidRDefault="00D75A44" w:rsidP="00D7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1048724"/>
      <w:docPartObj>
        <w:docPartGallery w:val="Page Numbers (Bottom of Page)"/>
        <w:docPartUnique/>
      </w:docPartObj>
    </w:sdtPr>
    <w:sdtEndPr/>
    <w:sdtContent>
      <w:p w14:paraId="759B4CE2" w14:textId="639830E4" w:rsidR="002F7804" w:rsidRDefault="002F78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1F379" w14:textId="77777777" w:rsidR="002F7804" w:rsidRDefault="002F78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8DE28" w14:textId="77777777" w:rsidR="00D75A44" w:rsidRDefault="00D75A44" w:rsidP="00D75A44">
      <w:pPr>
        <w:spacing w:after="0" w:line="240" w:lineRule="auto"/>
      </w:pPr>
      <w:r>
        <w:separator/>
      </w:r>
    </w:p>
  </w:footnote>
  <w:footnote w:type="continuationSeparator" w:id="0">
    <w:p w14:paraId="66D38105" w14:textId="77777777" w:rsidR="00D75A44" w:rsidRDefault="00D75A44" w:rsidP="00D7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D4F5" w14:textId="68574B32" w:rsidR="00D75A44" w:rsidRPr="009949B6" w:rsidRDefault="00D75A44">
    <w:pPr>
      <w:pStyle w:val="Zhlav"/>
      <w:rPr>
        <w:rFonts w:ascii="Times New Roman" w:hAnsi="Times New Roman" w:cs="Times New Roman"/>
      </w:rPr>
    </w:pPr>
    <w:r w:rsidRPr="009949B6">
      <w:rPr>
        <w:rFonts w:ascii="Times New Roman" w:hAnsi="Times New Roman" w:cs="Times New Roman"/>
      </w:rPr>
      <w:t xml:space="preserve">Příloha č. </w:t>
    </w:r>
    <w:r w:rsidR="002A4135">
      <w:rPr>
        <w:rFonts w:ascii="Times New Roman" w:hAnsi="Times New Roman" w:cs="Times New Roman"/>
      </w:rPr>
      <w:t>2</w:t>
    </w:r>
    <w:r w:rsidRPr="009949B6">
      <w:rPr>
        <w:rFonts w:ascii="Times New Roman" w:hAnsi="Times New Roman" w:cs="Times New Roman"/>
      </w:rPr>
      <w:t>_zadávací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E83288"/>
    <w:multiLevelType w:val="hybridMultilevel"/>
    <w:tmpl w:val="70E6CB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723C7"/>
    <w:multiLevelType w:val="hybridMultilevel"/>
    <w:tmpl w:val="661CAF6A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36C48"/>
    <w:multiLevelType w:val="hybridMultilevel"/>
    <w:tmpl w:val="57AE3CAC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65352"/>
    <w:multiLevelType w:val="hybridMultilevel"/>
    <w:tmpl w:val="C28CE992"/>
    <w:lvl w:ilvl="0" w:tplc="323A34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8B3E38CE">
      <w:start w:val="6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0216A0"/>
    <w:multiLevelType w:val="hybridMultilevel"/>
    <w:tmpl w:val="708C31F2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3BE7"/>
    <w:multiLevelType w:val="hybridMultilevel"/>
    <w:tmpl w:val="91E6A740"/>
    <w:lvl w:ilvl="0" w:tplc="238AA9C6">
      <w:numFmt w:val="bullet"/>
      <w:lvlText w:val="•"/>
      <w:lvlJc w:val="left"/>
      <w:pPr>
        <w:ind w:left="1146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4843771"/>
    <w:multiLevelType w:val="hybridMultilevel"/>
    <w:tmpl w:val="3CF023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15B4"/>
    <w:multiLevelType w:val="hybridMultilevel"/>
    <w:tmpl w:val="47E0E036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40DB"/>
    <w:multiLevelType w:val="hybridMultilevel"/>
    <w:tmpl w:val="E7427A6C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A1942"/>
    <w:multiLevelType w:val="hybridMultilevel"/>
    <w:tmpl w:val="566A7FF8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11D7B"/>
    <w:multiLevelType w:val="hybridMultilevel"/>
    <w:tmpl w:val="6A223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22CDD"/>
    <w:multiLevelType w:val="hybridMultilevel"/>
    <w:tmpl w:val="C1AC6D3C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01114"/>
    <w:multiLevelType w:val="hybridMultilevel"/>
    <w:tmpl w:val="03D45D22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04DC4"/>
    <w:multiLevelType w:val="hybridMultilevel"/>
    <w:tmpl w:val="140ED8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D72BC"/>
    <w:multiLevelType w:val="hybridMultilevel"/>
    <w:tmpl w:val="C9569388"/>
    <w:lvl w:ilvl="0" w:tplc="238AA9C6">
      <w:numFmt w:val="bullet"/>
      <w:lvlText w:val="•"/>
      <w:lvlJc w:val="left"/>
      <w:pPr>
        <w:ind w:left="1854" w:hanging="360"/>
      </w:pPr>
      <w:rPr>
        <w:rFonts w:hint="default"/>
        <w:b w:val="0"/>
        <w:i w:val="0"/>
        <w:w w:val="104"/>
        <w:sz w:val="20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EA46B6B"/>
    <w:multiLevelType w:val="hybridMultilevel"/>
    <w:tmpl w:val="69287A7C"/>
    <w:lvl w:ilvl="0" w:tplc="70DE5E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B13B0"/>
    <w:multiLevelType w:val="hybridMultilevel"/>
    <w:tmpl w:val="4A18C706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02192"/>
    <w:multiLevelType w:val="hybridMultilevel"/>
    <w:tmpl w:val="49408A4E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5CA9"/>
    <w:multiLevelType w:val="hybridMultilevel"/>
    <w:tmpl w:val="2864FA5C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7410">
    <w:abstractNumId w:val="8"/>
  </w:num>
  <w:num w:numId="2" w16cid:durableId="552810133">
    <w:abstractNumId w:val="6"/>
  </w:num>
  <w:num w:numId="3" w16cid:durableId="1555198317">
    <w:abstractNumId w:val="5"/>
  </w:num>
  <w:num w:numId="4" w16cid:durableId="637421386">
    <w:abstractNumId w:val="4"/>
  </w:num>
  <w:num w:numId="5" w16cid:durableId="1976981262">
    <w:abstractNumId w:val="7"/>
  </w:num>
  <w:num w:numId="6" w16cid:durableId="1364093514">
    <w:abstractNumId w:val="3"/>
  </w:num>
  <w:num w:numId="7" w16cid:durableId="349767067">
    <w:abstractNumId w:val="2"/>
  </w:num>
  <w:num w:numId="8" w16cid:durableId="1282226940">
    <w:abstractNumId w:val="1"/>
  </w:num>
  <w:num w:numId="9" w16cid:durableId="189144255">
    <w:abstractNumId w:val="0"/>
  </w:num>
  <w:num w:numId="10" w16cid:durableId="1066302581">
    <w:abstractNumId w:val="12"/>
  </w:num>
  <w:num w:numId="11" w16cid:durableId="384767767">
    <w:abstractNumId w:val="9"/>
  </w:num>
  <w:num w:numId="12" w16cid:durableId="398867954">
    <w:abstractNumId w:val="22"/>
  </w:num>
  <w:num w:numId="13" w16cid:durableId="1031611615">
    <w:abstractNumId w:val="15"/>
  </w:num>
  <w:num w:numId="14" w16cid:durableId="1769764164">
    <w:abstractNumId w:val="26"/>
  </w:num>
  <w:num w:numId="15" w16cid:durableId="1566843475">
    <w:abstractNumId w:val="21"/>
  </w:num>
  <w:num w:numId="16" w16cid:durableId="1888225372">
    <w:abstractNumId w:val="18"/>
  </w:num>
  <w:num w:numId="17" w16cid:durableId="382292918">
    <w:abstractNumId w:val="13"/>
  </w:num>
  <w:num w:numId="18" w16cid:durableId="1900939741">
    <w:abstractNumId w:val="25"/>
  </w:num>
  <w:num w:numId="19" w16cid:durableId="2017146155">
    <w:abstractNumId w:val="20"/>
  </w:num>
  <w:num w:numId="20" w16cid:durableId="596403434">
    <w:abstractNumId w:val="11"/>
  </w:num>
  <w:num w:numId="21" w16cid:durableId="924000140">
    <w:abstractNumId w:val="27"/>
  </w:num>
  <w:num w:numId="22" w16cid:durableId="132866181">
    <w:abstractNumId w:val="16"/>
  </w:num>
  <w:num w:numId="23" w16cid:durableId="457645735">
    <w:abstractNumId w:val="10"/>
  </w:num>
  <w:num w:numId="24" w16cid:durableId="925728689">
    <w:abstractNumId w:val="17"/>
  </w:num>
  <w:num w:numId="25" w16cid:durableId="1417047826">
    <w:abstractNumId w:val="23"/>
  </w:num>
  <w:num w:numId="26" w16cid:durableId="947616934">
    <w:abstractNumId w:val="14"/>
  </w:num>
  <w:num w:numId="27" w16cid:durableId="1253078413">
    <w:abstractNumId w:val="24"/>
  </w:num>
  <w:num w:numId="28" w16cid:durableId="17325805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EBC"/>
    <w:rsid w:val="00034616"/>
    <w:rsid w:val="0006063C"/>
    <w:rsid w:val="000A7DAD"/>
    <w:rsid w:val="0015074B"/>
    <w:rsid w:val="0028268E"/>
    <w:rsid w:val="00282921"/>
    <w:rsid w:val="0029639D"/>
    <w:rsid w:val="002A4135"/>
    <w:rsid w:val="002B1882"/>
    <w:rsid w:val="002F7804"/>
    <w:rsid w:val="00326F90"/>
    <w:rsid w:val="0033491B"/>
    <w:rsid w:val="00401BF5"/>
    <w:rsid w:val="00431C06"/>
    <w:rsid w:val="004356E7"/>
    <w:rsid w:val="00464397"/>
    <w:rsid w:val="004D6BBE"/>
    <w:rsid w:val="00580290"/>
    <w:rsid w:val="006000B7"/>
    <w:rsid w:val="006910EA"/>
    <w:rsid w:val="006D7886"/>
    <w:rsid w:val="006F1293"/>
    <w:rsid w:val="00723A88"/>
    <w:rsid w:val="007F28A0"/>
    <w:rsid w:val="00851444"/>
    <w:rsid w:val="008B4716"/>
    <w:rsid w:val="008C3BB8"/>
    <w:rsid w:val="008E73A4"/>
    <w:rsid w:val="009949B6"/>
    <w:rsid w:val="009A755E"/>
    <w:rsid w:val="00A31EF6"/>
    <w:rsid w:val="00A519EB"/>
    <w:rsid w:val="00AA1D8D"/>
    <w:rsid w:val="00B300DE"/>
    <w:rsid w:val="00B47730"/>
    <w:rsid w:val="00B90302"/>
    <w:rsid w:val="00BA1573"/>
    <w:rsid w:val="00C033D5"/>
    <w:rsid w:val="00C10023"/>
    <w:rsid w:val="00C25228"/>
    <w:rsid w:val="00C459EF"/>
    <w:rsid w:val="00CB0664"/>
    <w:rsid w:val="00D630FD"/>
    <w:rsid w:val="00D75A44"/>
    <w:rsid w:val="00D93E51"/>
    <w:rsid w:val="00E514C4"/>
    <w:rsid w:val="00E6704A"/>
    <w:rsid w:val="00EC6293"/>
    <w:rsid w:val="00F235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4ED8C"/>
  <w14:defaultImageDpi w14:val="330"/>
  <w15:docId w15:val="{FE49FAA7-BDEF-40FA-8F8E-4051A11B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,Smlouva-Odst."/>
    <w:basedOn w:val="Normln"/>
    <w:link w:val="OdstavecseseznamemChar"/>
    <w:uiPriority w:val="99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99"/>
    <w:qFormat/>
    <w:locked/>
    <w:rsid w:val="002F7804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0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3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30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302"/>
    <w:rPr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rsid w:val="00580290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7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ner.patrik@nemocnicenacho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erner.patrik@nemocnicenacho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nemocnicenacho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IT ONN</cp:lastModifiedBy>
  <cp:revision>24</cp:revision>
  <cp:lastPrinted>2025-08-11T08:49:00Z</cp:lastPrinted>
  <dcterms:created xsi:type="dcterms:W3CDTF">2025-07-16T06:56:00Z</dcterms:created>
  <dcterms:modified xsi:type="dcterms:W3CDTF">2025-09-05T12:10:00Z</dcterms:modified>
  <cp:category/>
</cp:coreProperties>
</file>