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0AD1" w14:textId="7527EB46" w:rsidR="00A26D7A" w:rsidRDefault="00A26D7A" w:rsidP="00A26D7A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Příloha č. </w:t>
      </w:r>
      <w:r w:rsidR="00C563F8">
        <w:rPr>
          <w:rFonts w:ascii="Segoe UI" w:hAnsi="Segoe UI" w:cs="Segoe UI"/>
        </w:rPr>
        <w:t>1</w:t>
      </w:r>
      <w:r>
        <w:rPr>
          <w:rFonts w:ascii="Segoe UI" w:hAnsi="Segoe UI" w:cs="Segoe UI"/>
        </w:rPr>
        <w:t xml:space="preserve"> </w:t>
      </w:r>
      <w:r w:rsidR="00C563F8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C563F8">
        <w:rPr>
          <w:rFonts w:ascii="Segoe UI" w:hAnsi="Segoe UI" w:cs="Segoe UI"/>
        </w:rPr>
        <w:t>Krycí list</w:t>
      </w:r>
      <w:r>
        <w:rPr>
          <w:rFonts w:ascii="Segoe UI" w:hAnsi="Segoe UI" w:cs="Segoe UI"/>
        </w:rPr>
        <w:t xml:space="preserve"> nabídky</w:t>
      </w:r>
      <w:r w:rsidR="00F11980">
        <w:rPr>
          <w:rFonts w:ascii="Segoe UI" w:hAnsi="Segoe UI" w:cs="Segoe UI"/>
        </w:rPr>
        <w:t xml:space="preserve"> (souhrnné prohlášení)</w:t>
      </w:r>
    </w:p>
    <w:p w14:paraId="0A6AD350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14:paraId="25E5F953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14:paraId="029AB93A" w14:textId="7E54BD53" w:rsidR="00A26D7A" w:rsidRDefault="00C563F8" w:rsidP="00567603">
      <w:pPr>
        <w:spacing w:after="240"/>
        <w:jc w:val="center"/>
        <w:rPr>
          <w:rFonts w:ascii="Segoe UI" w:hAnsi="Segoe UI" w:cs="Segoe UI"/>
          <w:b/>
          <w:color w:val="000000" w:themeColor="text1"/>
          <w:sz w:val="32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KRYCÍ LIST</w:t>
      </w:r>
      <w:r w:rsidR="00A26D7A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NABÍDKY</w:t>
      </w:r>
      <w:r w:rsidR="00F11980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(souhrnné prohlášení)</w:t>
      </w:r>
    </w:p>
    <w:p w14:paraId="04C091E8" w14:textId="77777777" w:rsidR="00A26D7A" w:rsidRDefault="00A26D7A" w:rsidP="00A26D7A">
      <w:pPr>
        <w:pStyle w:val="Textpoznpodarou"/>
        <w:rPr>
          <w:rFonts w:ascii="Segoe UI" w:hAnsi="Segoe UI" w:cs="Segoe UI"/>
          <w:bCs/>
          <w:i/>
          <w:iCs/>
          <w:szCs w:val="18"/>
        </w:rPr>
      </w:pPr>
      <w:r>
        <w:rPr>
          <w:rFonts w:ascii="Segoe UI" w:hAnsi="Segoe UI" w:cs="Segoe UI"/>
          <w:i/>
          <w:iCs/>
          <w:szCs w:val="18"/>
        </w:rPr>
        <w:t xml:space="preserve">Účelem Formuláře nabídky je zjednodušení zpracování a posouzení splnění podmínek účasti dodavatele ve výběrovém řízení, a proto zadavatel doporučuje jeho použití. </w:t>
      </w:r>
      <w:r>
        <w:rPr>
          <w:rFonts w:ascii="Segoe UI" w:hAnsi="Segoe UI" w:cs="Segoe UI"/>
          <w:bCs/>
          <w:i/>
          <w:iCs/>
          <w:szCs w:val="18"/>
        </w:rPr>
        <w:t>Dodavatel může Formulář nabídky nahradit v nabídce jinými rovnocennými doklady. Pokud dodavatel nepoužije Formulář nabídky, musí jím předložené rovnocenné doklady zahrnovat čestné prohlášení k bodu E. a dále údaje dle bodu A. a B.</w:t>
      </w:r>
    </w:p>
    <w:p w14:paraId="318F0612" w14:textId="77777777" w:rsidR="0006201B" w:rsidRDefault="0006201B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2659"/>
        <w:gridCol w:w="6975"/>
      </w:tblGrid>
      <w:tr w:rsidR="00A26D7A" w14:paraId="3753C2F0" w14:textId="77777777" w:rsidTr="003B7C0B">
        <w:trPr>
          <w:trHeight w:val="28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DCF5DF2" w14:textId="6560069C" w:rsidR="00A26D7A" w:rsidRDefault="00A26D7A" w:rsidP="00A26D7A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>Identifikační údaje veřejné zakázky</w:t>
            </w:r>
            <w:r w:rsidR="006E3AC0"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 xml:space="preserve"> MALÉHO ROZSAhu (DÁLE JEN „VZMR“)</w:t>
            </w:r>
          </w:p>
        </w:tc>
      </w:tr>
      <w:tr w:rsidR="00A26D7A" w14:paraId="0BACC473" w14:textId="77777777" w:rsidTr="003B7C0B">
        <w:trPr>
          <w:trHeight w:val="284"/>
        </w:trPr>
        <w:tc>
          <w:tcPr>
            <w:tcW w:w="2659" w:type="dxa"/>
            <w:tcBorders>
              <w:left w:val="single" w:sz="4" w:space="0" w:color="auto"/>
              <w:bottom w:val="nil"/>
              <w:right w:val="nil"/>
            </w:tcBorders>
          </w:tcPr>
          <w:p w14:paraId="236A499B" w14:textId="77777777" w:rsidR="00A26D7A" w:rsidRDefault="00A26D7A" w:rsidP="00C03609">
            <w:pPr>
              <w:spacing w:before="120"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Zadavatel:</w:t>
            </w:r>
          </w:p>
        </w:tc>
        <w:tc>
          <w:tcPr>
            <w:tcW w:w="6975" w:type="dxa"/>
            <w:tcBorders>
              <w:left w:val="nil"/>
              <w:bottom w:val="nil"/>
              <w:right w:val="single" w:sz="4" w:space="0" w:color="auto"/>
            </w:tcBorders>
          </w:tcPr>
          <w:p w14:paraId="3F967FAC" w14:textId="5DC7B53B" w:rsidR="00A26D7A" w:rsidRDefault="00C563F8" w:rsidP="00C03609">
            <w:pPr>
              <w:spacing w:before="120"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Oblastní nemocnice Náchod a.s.</w:t>
            </w:r>
          </w:p>
        </w:tc>
      </w:tr>
      <w:tr w:rsidR="00A26D7A" w14:paraId="1C079744" w14:textId="77777777" w:rsidTr="003B7C0B">
        <w:trPr>
          <w:trHeight w:val="284"/>
        </w:trPr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36E1" w14:textId="77777777" w:rsidR="00A26D7A" w:rsidRDefault="00A26D7A" w:rsidP="00C03609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Název VZMR: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6466" w14:textId="5FBE8C1D" w:rsidR="00A26D7A" w:rsidRPr="003B7C0B" w:rsidRDefault="002C07E0" w:rsidP="00C03609">
            <w:pPr>
              <w:spacing w:after="0"/>
              <w:jc w:val="left"/>
              <w:rPr>
                <w:rFonts w:ascii="Segoe UI" w:hAnsi="Segoe UI" w:cs="Segoe UI"/>
                <w:b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Cs w:val="20"/>
              </w:rPr>
              <w:t>Flexibilní cystoskop</w:t>
            </w:r>
            <w:r w:rsidR="00AC388C" w:rsidRPr="003B7C0B">
              <w:rPr>
                <w:rFonts w:ascii="Segoe UI" w:eastAsia="Calibri" w:hAnsi="Segoe UI" w:cs="Segoe UI"/>
                <w:b/>
                <w:bCs/>
                <w:szCs w:val="20"/>
              </w:rPr>
              <w:t xml:space="preserve"> </w:t>
            </w:r>
          </w:p>
        </w:tc>
      </w:tr>
      <w:tr w:rsidR="00A26D7A" w14:paraId="02BBCDAC" w14:textId="77777777" w:rsidTr="003B7C0B">
        <w:trPr>
          <w:trHeight w:val="284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2C8FE" w14:textId="3BC9B8A2" w:rsidR="00A26D7A" w:rsidRDefault="00A26D7A" w:rsidP="00CA7CA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 xml:space="preserve">Druh </w:t>
            </w:r>
            <w:r w:rsidR="00CA7CA0"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 xml:space="preserve">výběrového </w:t>
            </w: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řízení: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5A872" w14:textId="38E969BC" w:rsidR="00A26D7A" w:rsidRDefault="00C563F8" w:rsidP="00C03609">
            <w:pPr>
              <w:spacing w:after="0"/>
              <w:jc w:val="left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>veřejná zakázka malého rozsahu</w:t>
            </w:r>
          </w:p>
        </w:tc>
      </w:tr>
    </w:tbl>
    <w:p w14:paraId="79CDF20F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1"/>
        <w:tblW w:w="9634" w:type="dxa"/>
        <w:tblLayout w:type="fixed"/>
        <w:tblLook w:val="04A0" w:firstRow="1" w:lastRow="0" w:firstColumn="1" w:lastColumn="0" w:noHBand="0" w:noVBand="1"/>
      </w:tblPr>
      <w:tblGrid>
        <w:gridCol w:w="4466"/>
        <w:gridCol w:w="5168"/>
      </w:tblGrid>
      <w:tr w:rsidR="00CA7CA0" w14:paraId="5950CA72" w14:textId="77777777" w:rsidTr="003B7C0B">
        <w:trPr>
          <w:trHeight w:val="284"/>
        </w:trPr>
        <w:tc>
          <w:tcPr>
            <w:tcW w:w="96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65300C2" w14:textId="77777777" w:rsidR="00CA7CA0" w:rsidRDefault="00CA7CA0" w:rsidP="00CA7CA0">
            <w:pPr>
              <w:keepNext/>
              <w:keepLines/>
              <w:numPr>
                <w:ilvl w:val="0"/>
                <w:numId w:val="23"/>
              </w:numPr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>Identifikační údaje dodavatele</w:t>
            </w:r>
          </w:p>
        </w:tc>
      </w:tr>
      <w:tr w:rsidR="00CA7CA0" w14:paraId="65F1EEE4" w14:textId="77777777" w:rsidTr="003B7C0B">
        <w:trPr>
          <w:trHeight w:val="28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36B8E" w14:textId="6F0422CE" w:rsidR="00CA7CA0" w:rsidRDefault="00CA7CA0" w:rsidP="00CA7CA0">
            <w:pPr>
              <w:tabs>
                <w:tab w:val="left" w:pos="0"/>
              </w:tabs>
              <w:spacing w:before="60" w:after="6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eastAsia="Calibri" w:cs="Arial"/>
                <w:i/>
                <w:iCs/>
                <w:sz w:val="16"/>
                <w:szCs w:val="16"/>
              </w:rPr>
      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      </w:r>
          </w:p>
        </w:tc>
      </w:tr>
      <w:tr w:rsidR="00CA7CA0" w14:paraId="56521648" w14:textId="77777777" w:rsidTr="003B7C0B">
        <w:trPr>
          <w:trHeight w:val="284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68589" w14:textId="77777777" w:rsidR="00CA7CA0" w:rsidRDefault="00CA7CA0" w:rsidP="00CA7CA0">
            <w:pPr>
              <w:spacing w:before="60"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Obchodní firma nebo název: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1D910B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5476FEBF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A658" w14:textId="77777777" w:rsidR="00CA7CA0" w:rsidRDefault="00CA7CA0" w:rsidP="00CA7CA0">
            <w:pPr>
              <w:spacing w:after="60"/>
              <w:jc w:val="left"/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Zapsaný v OR: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33DCF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eastAsia="Calibri" w:hAnsi="Segoe UI" w:cs="Segoe UI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70C0"/>
                <w:szCs w:val="20"/>
              </w:rPr>
              <w:t>v</w:t>
            </w:r>
            <w:r w:rsidRPr="00AE29D6">
              <w:rPr>
                <w:rFonts w:ascii="Segoe UI" w:eastAsia="Calibri" w:hAnsi="Segoe UI" w:cs="Segoe UI"/>
                <w:bCs/>
                <w:color w:val="0070C0"/>
                <w:szCs w:val="20"/>
              </w:rPr>
              <w:t>edeném ….. soudem v ….., oddíl ….., vložka …..</w:t>
            </w:r>
          </w:p>
        </w:tc>
      </w:tr>
      <w:tr w:rsidR="00CA7CA0" w14:paraId="7A0F5AB9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7C957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Statutární zástupce: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3F448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bCs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2C6C2E46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72FA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Sídlo/místo podnikání: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FBFC1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b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4F8EE6C3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0121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IČO: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036B0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číslo</w:t>
            </w:r>
          </w:p>
        </w:tc>
      </w:tr>
      <w:tr w:rsidR="00CA7CA0" w14:paraId="2B74FCEF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7A52D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Právní forma: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87D1F" w14:textId="77777777" w:rsidR="00CA7CA0" w:rsidRPr="003A5BC7" w:rsidRDefault="00CA7CA0" w:rsidP="00CA7CA0">
            <w:pPr>
              <w:spacing w:after="60"/>
              <w:jc w:val="left"/>
              <w:rPr>
                <w:rFonts w:ascii="Segoe UI" w:hAnsi="Segoe UI" w:cs="Segoe UI"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CA7CA0" w14:paraId="1F172C7B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81B2A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ID datové schránky: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6F8E5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číslo</w:t>
            </w:r>
          </w:p>
        </w:tc>
      </w:tr>
      <w:tr w:rsidR="00CA7CA0" w14:paraId="5CDD7DB9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22281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Tel./fax: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29510" w14:textId="77777777" w:rsidR="00CA7CA0" w:rsidRPr="003A5BC7" w:rsidRDefault="00CA7CA0" w:rsidP="00CA7CA0">
            <w:pPr>
              <w:spacing w:after="60"/>
              <w:ind w:left="138" w:hanging="138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číslo</w:t>
            </w:r>
          </w:p>
        </w:tc>
      </w:tr>
      <w:tr w:rsidR="00CA7CA0" w14:paraId="05978F6E" w14:textId="77777777" w:rsidTr="003B7C0B">
        <w:trPr>
          <w:trHeight w:val="284"/>
        </w:trPr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2D063D" w14:textId="77777777" w:rsidR="00CA7CA0" w:rsidRDefault="00CA7CA0" w:rsidP="00CA7CA0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E-mail: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1872" w14:textId="77777777" w:rsidR="00CA7CA0" w:rsidRPr="003A5BC7" w:rsidRDefault="00CA7CA0" w:rsidP="00CA7CA0">
            <w:pPr>
              <w:spacing w:after="60"/>
              <w:jc w:val="left"/>
              <w:rPr>
                <w:rFonts w:ascii="Segoe UI" w:hAnsi="Segoe UI" w:cs="Segoe UI"/>
                <w:b/>
                <w:color w:val="0070C0"/>
                <w:szCs w:val="20"/>
                <w:highlight w:val="yellow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</w:tbl>
    <w:p w14:paraId="39C50160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5161"/>
        <w:gridCol w:w="4473"/>
      </w:tblGrid>
      <w:tr w:rsidR="00A26D7A" w14:paraId="084B45FE" w14:textId="77777777" w:rsidTr="003B7C0B">
        <w:trPr>
          <w:trHeight w:val="284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5D28B07" w14:textId="77777777" w:rsidR="00A26D7A" w:rsidRDefault="00A26D7A" w:rsidP="00A26D7A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 w:rsidRPr="00F11980"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>Oprávněná</w:t>
            </w:r>
            <w:r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 xml:space="preserve"> osoba jednat za dodavatele</w:t>
            </w:r>
          </w:p>
          <w:p w14:paraId="092C6C81" w14:textId="77777777" w:rsidR="00A26D7A" w:rsidRDefault="00A26D7A" w:rsidP="003B7C0B">
            <w:pPr>
              <w:keepNext/>
              <w:keepLines/>
              <w:spacing w:before="60"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>
              <w:rPr>
                <w:rFonts w:ascii="Segoe UI" w:eastAsia="Calibri" w:hAnsi="Segoe UI" w:cs="Segoe UI"/>
                <w:i/>
                <w:sz w:val="16"/>
                <w:szCs w:val="16"/>
              </w:rPr>
              <w:t>Pokud doklady podepisuje osoba na základě zmocnění či pověření, zadavatel žádá, aby dodavatel doložil v nabídce prostou kopii plné moci či jiného platného pověřovacího dokumentu opravňujícího tuto osobu k podpisu.</w:t>
            </w:r>
          </w:p>
        </w:tc>
      </w:tr>
      <w:tr w:rsidR="00A26D7A" w14:paraId="7D4D6DC2" w14:textId="77777777" w:rsidTr="003B7C0B">
        <w:trPr>
          <w:trHeight w:val="284"/>
        </w:trPr>
        <w:tc>
          <w:tcPr>
            <w:tcW w:w="5161" w:type="dxa"/>
            <w:tcBorders>
              <w:left w:val="single" w:sz="4" w:space="0" w:color="auto"/>
              <w:bottom w:val="nil"/>
              <w:right w:val="nil"/>
            </w:tcBorders>
          </w:tcPr>
          <w:p w14:paraId="4AC8CC6F" w14:textId="77777777" w:rsidR="00A26D7A" w:rsidRDefault="00A26D7A" w:rsidP="003B7C0B">
            <w:pPr>
              <w:spacing w:before="60"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Osoba oprávněná jednat za dodavatele:</w:t>
            </w:r>
          </w:p>
        </w:tc>
        <w:tc>
          <w:tcPr>
            <w:tcW w:w="4473" w:type="dxa"/>
            <w:tcBorders>
              <w:left w:val="nil"/>
              <w:bottom w:val="nil"/>
              <w:right w:val="single" w:sz="4" w:space="0" w:color="auto"/>
            </w:tcBorders>
          </w:tcPr>
          <w:p w14:paraId="145789C8" w14:textId="77777777" w:rsidR="00A26D7A" w:rsidRPr="003A5BC7" w:rsidRDefault="00A26D7A" w:rsidP="003B7C0B">
            <w:pPr>
              <w:spacing w:before="60" w:after="60"/>
              <w:jc w:val="left"/>
              <w:rPr>
                <w:rFonts w:ascii="Segoe UI" w:hAnsi="Segoe UI" w:cs="Segoe UI"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  <w:tr w:rsidR="00A26D7A" w14:paraId="0BB1C804" w14:textId="77777777" w:rsidTr="003B7C0B">
        <w:trPr>
          <w:trHeight w:val="284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789CD8" w14:textId="77777777" w:rsidR="00A26D7A" w:rsidRDefault="00A26D7A" w:rsidP="003B7C0B">
            <w:pPr>
              <w:spacing w:after="6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bCs/>
                <w:color w:val="000000" w:themeColor="text1"/>
                <w:szCs w:val="20"/>
              </w:rPr>
              <w:t>Funkce: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DD91" w14:textId="77777777" w:rsidR="00A26D7A" w:rsidRPr="003A5BC7" w:rsidRDefault="00A26D7A" w:rsidP="00C03609">
            <w:pPr>
              <w:spacing w:after="0"/>
              <w:jc w:val="left"/>
              <w:rPr>
                <w:bCs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</w:tbl>
    <w:p w14:paraId="3E52E7BE" w14:textId="77777777" w:rsidR="00A26D7A" w:rsidRDefault="00A26D7A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11980" w14:paraId="5AB5332C" w14:textId="77777777" w:rsidTr="00F11980">
        <w:tc>
          <w:tcPr>
            <w:tcW w:w="9628" w:type="dxa"/>
            <w:gridSpan w:val="4"/>
            <w:shd w:val="clear" w:color="auto" w:fill="D9D9D9" w:themeFill="background1" w:themeFillShade="D9"/>
          </w:tcPr>
          <w:p w14:paraId="715165A4" w14:textId="5CB80ABD" w:rsidR="00F11980" w:rsidRPr="00F11980" w:rsidRDefault="00F11980" w:rsidP="00F11980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>NABÍDKOVÁ CENA</w:t>
            </w:r>
          </w:p>
        </w:tc>
      </w:tr>
      <w:tr w:rsidR="00F11980" w14:paraId="644CEAED" w14:textId="77777777" w:rsidTr="00F11980">
        <w:tc>
          <w:tcPr>
            <w:tcW w:w="2407" w:type="dxa"/>
            <w:shd w:val="clear" w:color="auto" w:fill="EEECE1" w:themeFill="background2"/>
          </w:tcPr>
          <w:p w14:paraId="7478FCB7" w14:textId="64E53C95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 w:rsidRPr="00F11980">
              <w:rPr>
                <w:rFonts w:ascii="Segoe UI" w:hAnsi="Segoe UI" w:cs="Segoe UI"/>
                <w:bCs/>
                <w:color w:val="000000" w:themeColor="text1"/>
                <w:szCs w:val="20"/>
              </w:rPr>
              <w:t>Předmět plnění</w:t>
            </w:r>
          </w:p>
        </w:tc>
        <w:tc>
          <w:tcPr>
            <w:tcW w:w="2407" w:type="dxa"/>
            <w:shd w:val="clear" w:color="auto" w:fill="EEECE1" w:themeFill="background2"/>
          </w:tcPr>
          <w:p w14:paraId="60840199" w14:textId="2226D341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 w:rsidRPr="00F11980">
              <w:rPr>
                <w:rFonts w:ascii="Segoe UI" w:hAnsi="Segoe UI" w:cs="Segoe UI"/>
                <w:bCs/>
                <w:color w:val="000000" w:themeColor="text1"/>
                <w:szCs w:val="20"/>
              </w:rPr>
              <w:t>Nabídková cena v Kč bez DPH</w:t>
            </w:r>
          </w:p>
        </w:tc>
        <w:tc>
          <w:tcPr>
            <w:tcW w:w="2407" w:type="dxa"/>
            <w:shd w:val="clear" w:color="auto" w:fill="EEECE1" w:themeFill="background2"/>
          </w:tcPr>
          <w:p w14:paraId="433E3402" w14:textId="3BF83D43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0"/>
              </w:rPr>
              <w:t xml:space="preserve">DPH v Kč </w:t>
            </w:r>
          </w:p>
        </w:tc>
        <w:tc>
          <w:tcPr>
            <w:tcW w:w="2407" w:type="dxa"/>
            <w:shd w:val="clear" w:color="auto" w:fill="EEECE1" w:themeFill="background2"/>
          </w:tcPr>
          <w:p w14:paraId="445DFA02" w14:textId="571F5FFA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0"/>
              </w:rPr>
              <w:t>Nabídková cena v Kč vč. DPH</w:t>
            </w:r>
          </w:p>
        </w:tc>
      </w:tr>
      <w:tr w:rsidR="00F11980" w14:paraId="34A54034" w14:textId="77777777">
        <w:tc>
          <w:tcPr>
            <w:tcW w:w="2407" w:type="dxa"/>
          </w:tcPr>
          <w:p w14:paraId="50986A4C" w14:textId="4F854E1E" w:rsidR="00F11980" w:rsidRPr="00F11980" w:rsidRDefault="00F11980" w:rsidP="00F11980">
            <w:pPr>
              <w:spacing w:after="0"/>
              <w:jc w:val="left"/>
              <w:rPr>
                <w:rFonts w:ascii="Segoe UI" w:hAnsi="Segoe UI" w:cs="Segoe UI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0"/>
              </w:rPr>
              <w:t xml:space="preserve">Nabídková cena za dodávku, instalaci a uvedení do provozu </w:t>
            </w:r>
            <w:r w:rsidR="002C07E0">
              <w:rPr>
                <w:rFonts w:ascii="Segoe UI" w:hAnsi="Segoe UI" w:cs="Segoe UI"/>
                <w:bCs/>
                <w:color w:val="000000" w:themeColor="text1"/>
                <w:szCs w:val="20"/>
              </w:rPr>
              <w:t>flexibilního cystoskopu</w:t>
            </w:r>
          </w:p>
        </w:tc>
        <w:tc>
          <w:tcPr>
            <w:tcW w:w="2407" w:type="dxa"/>
          </w:tcPr>
          <w:p w14:paraId="0232B6B0" w14:textId="77777777" w:rsidR="00F11980" w:rsidRDefault="00F11980" w:rsidP="00A26D7A">
            <w:pPr>
              <w:spacing w:after="0"/>
              <w:jc w:val="center"/>
              <w:rPr>
                <w:rFonts w:ascii="Segoe UI" w:hAnsi="Segoe UI" w:cs="Segoe UI"/>
                <w:b/>
                <w:color w:val="000000" w:themeColor="text1"/>
                <w:sz w:val="32"/>
              </w:rPr>
            </w:pPr>
          </w:p>
        </w:tc>
        <w:tc>
          <w:tcPr>
            <w:tcW w:w="2407" w:type="dxa"/>
          </w:tcPr>
          <w:p w14:paraId="6E971F94" w14:textId="77777777" w:rsidR="00F11980" w:rsidRDefault="00F11980" w:rsidP="00A26D7A">
            <w:pPr>
              <w:spacing w:after="0"/>
              <w:jc w:val="center"/>
              <w:rPr>
                <w:rFonts w:ascii="Segoe UI" w:hAnsi="Segoe UI" w:cs="Segoe UI"/>
                <w:b/>
                <w:color w:val="000000" w:themeColor="text1"/>
                <w:sz w:val="32"/>
              </w:rPr>
            </w:pPr>
          </w:p>
        </w:tc>
        <w:tc>
          <w:tcPr>
            <w:tcW w:w="2407" w:type="dxa"/>
          </w:tcPr>
          <w:p w14:paraId="36A35FF6" w14:textId="77777777" w:rsidR="00F11980" w:rsidRDefault="00F11980" w:rsidP="00A26D7A">
            <w:pPr>
              <w:spacing w:after="0"/>
              <w:jc w:val="center"/>
              <w:rPr>
                <w:rFonts w:ascii="Segoe UI" w:hAnsi="Segoe UI" w:cs="Segoe UI"/>
                <w:b/>
                <w:color w:val="000000" w:themeColor="text1"/>
                <w:sz w:val="32"/>
              </w:rPr>
            </w:pPr>
          </w:p>
        </w:tc>
      </w:tr>
    </w:tbl>
    <w:p w14:paraId="0173B04D" w14:textId="77777777" w:rsidR="00F11980" w:rsidRDefault="00F11980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p w14:paraId="6AFB83B5" w14:textId="77777777" w:rsidR="00F11980" w:rsidRDefault="00F11980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p w14:paraId="38E111BC" w14:textId="77777777" w:rsidR="00F11980" w:rsidRDefault="00F11980" w:rsidP="00A26D7A">
      <w:pPr>
        <w:spacing w:after="0"/>
        <w:jc w:val="center"/>
        <w:rPr>
          <w:rFonts w:ascii="Segoe UI" w:hAnsi="Segoe UI" w:cs="Segoe UI"/>
          <w:b/>
          <w:color w:val="000000" w:themeColor="text1"/>
          <w:sz w:val="3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5162"/>
        <w:gridCol w:w="4472"/>
      </w:tblGrid>
      <w:tr w:rsidR="00A26D7A" w14:paraId="16F3C4FD" w14:textId="77777777" w:rsidTr="003B7C0B">
        <w:trPr>
          <w:trHeight w:val="284"/>
        </w:trPr>
        <w:tc>
          <w:tcPr>
            <w:tcW w:w="96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D9136E6" w14:textId="77777777" w:rsidR="00A26D7A" w:rsidRDefault="00A26D7A" w:rsidP="00A26D7A">
            <w:pPr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lastRenderedPageBreak/>
              <w:t>Informace o společné účasti dodavatelů</w:t>
            </w:r>
          </w:p>
        </w:tc>
      </w:tr>
      <w:tr w:rsidR="003B7C0B" w14:paraId="596B743F" w14:textId="77777777" w:rsidTr="003B7C0B">
        <w:trPr>
          <w:trHeight w:val="284"/>
        </w:trPr>
        <w:tc>
          <w:tcPr>
            <w:tcW w:w="963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6586D72" w14:textId="6A7E8B8F" w:rsidR="003B7C0B" w:rsidRDefault="003B7C0B" w:rsidP="003B7C0B">
            <w:pPr>
              <w:suppressAutoHyphens/>
              <w:spacing w:before="60" w:after="60"/>
              <w:ind w:left="313" w:hanging="313"/>
              <w:jc w:val="left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  <w:t>Pokud dodavatel uvede variantu „NE“, již v tomto bodě nevyplňuje žádné další informace.</w:t>
            </w:r>
          </w:p>
        </w:tc>
      </w:tr>
      <w:tr w:rsidR="00A26D7A" w14:paraId="1D7D7DCF" w14:textId="77777777" w:rsidTr="003B7C0B">
        <w:trPr>
          <w:trHeight w:val="284"/>
        </w:trPr>
        <w:tc>
          <w:tcPr>
            <w:tcW w:w="5162" w:type="dxa"/>
            <w:tcBorders>
              <w:left w:val="single" w:sz="4" w:space="0" w:color="auto"/>
              <w:bottom w:val="nil"/>
              <w:right w:val="nil"/>
            </w:tcBorders>
          </w:tcPr>
          <w:p w14:paraId="20D8D090" w14:textId="77777777" w:rsidR="00A26D7A" w:rsidRDefault="00A26D7A" w:rsidP="00C03609">
            <w:pPr>
              <w:spacing w:before="120" w:after="0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>O VZMR se uchází více dodavatelů společně:</w:t>
            </w:r>
          </w:p>
        </w:tc>
        <w:tc>
          <w:tcPr>
            <w:tcW w:w="4472" w:type="dxa"/>
            <w:tcBorders>
              <w:left w:val="nil"/>
              <w:bottom w:val="nil"/>
              <w:right w:val="single" w:sz="4" w:space="0" w:color="auto"/>
            </w:tcBorders>
          </w:tcPr>
          <w:p w14:paraId="38C5F60F" w14:textId="77777777" w:rsidR="00A26D7A" w:rsidRDefault="002C07E0" w:rsidP="00C03609">
            <w:pPr>
              <w:spacing w:before="120" w:after="0"/>
              <w:rPr>
                <w:rFonts w:ascii="Segoe UI" w:eastAsia="Yu Gothic" w:hAnsi="Segoe UI" w:cs="Segoe UI"/>
                <w:sz w:val="18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Cs/>
                  <w:color w:val="0070C0"/>
                  <w:szCs w:val="20"/>
                </w:rPr>
                <w:id w:val="771356408"/>
                <w:dropDownList>
                  <w:listItem w:displayText="Zvolte variantu" w:value="Zvolte variantu"/>
                  <w:listItem w:displayText="ANO" w:value="ANO"/>
                  <w:listItem w:displayText="NE" w:value="NE"/>
                  <w:listItem w:displayText="zvolte variantu" w:value="zvolte variantu"/>
                </w:dropDownList>
              </w:sdtPr>
              <w:sdtEndPr/>
              <w:sdtContent>
                <w:r w:rsidR="00A26D7A" w:rsidRPr="006E6FBA">
                  <w:rPr>
                    <w:rFonts w:ascii="Segoe UI" w:eastAsia="Calibri" w:hAnsi="Segoe UI" w:cs="Segoe UI"/>
                    <w:bCs/>
                    <w:color w:val="0070C0"/>
                    <w:szCs w:val="20"/>
                  </w:rPr>
                  <w:t>zvolte variantu</w:t>
                </w:r>
              </w:sdtContent>
            </w:sdt>
          </w:p>
        </w:tc>
      </w:tr>
      <w:tr w:rsidR="00A26D7A" w14:paraId="472A795F" w14:textId="77777777" w:rsidTr="003B7C0B">
        <w:trPr>
          <w:trHeight w:val="284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BFA1AF" w14:textId="1BDAEA03" w:rsidR="00A26D7A" w:rsidRDefault="00A26D7A" w:rsidP="00C03609">
            <w:pPr>
              <w:spacing w:before="120" w:after="0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 xml:space="preserve">V případě, že se o </w:t>
            </w:r>
            <w:r w:rsidR="006E3AC0">
              <w:rPr>
                <w:rFonts w:ascii="Segoe UI" w:eastAsia="Calibri" w:hAnsi="Segoe UI" w:cs="Segoe UI"/>
                <w:color w:val="000000" w:themeColor="text1"/>
                <w:szCs w:val="20"/>
              </w:rPr>
              <w:t>VZMR</w:t>
            </w:r>
            <w:r>
              <w:rPr>
                <w:rFonts w:ascii="Segoe UI" w:eastAsia="Calibri" w:hAnsi="Segoe UI" w:cs="Segoe UI"/>
                <w:color w:val="000000" w:themeColor="text1"/>
                <w:szCs w:val="20"/>
              </w:rPr>
              <w:t xml:space="preserve"> uchází více dodavatelů, uvede dodavatel v tomto oddíle identifikační údaje všech dodavatelů a veškerá prohlášení učiněná ve formuláři nabídky činí účastník za všechny zúčastněné dodavatele.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AA936" w14:textId="77777777" w:rsidR="00A26D7A" w:rsidRPr="003A5BC7" w:rsidRDefault="00A26D7A" w:rsidP="00C03609">
            <w:pPr>
              <w:spacing w:before="120" w:after="0"/>
              <w:rPr>
                <w:rFonts w:ascii="Segoe UI" w:eastAsia="Yu Gothic" w:hAnsi="Segoe UI" w:cs="Segoe UI"/>
                <w:color w:val="0070C0"/>
                <w:szCs w:val="20"/>
              </w:rPr>
            </w:pPr>
            <w:r w:rsidRPr="003A5BC7">
              <w:rPr>
                <w:rFonts w:ascii="Segoe UI" w:eastAsia="Calibri" w:hAnsi="Segoe UI" w:cs="Segoe UI"/>
                <w:bCs/>
                <w:color w:val="0070C0"/>
                <w:szCs w:val="20"/>
              </w:rPr>
              <w:t>zadejte text</w:t>
            </w:r>
          </w:p>
        </w:tc>
      </w:tr>
    </w:tbl>
    <w:p w14:paraId="46400C7F" w14:textId="222C325D" w:rsidR="003B7C0B" w:rsidRPr="003B7C0B" w:rsidRDefault="003B7C0B" w:rsidP="003B7C0B">
      <w:pPr>
        <w:pStyle w:val="NormalJustified"/>
        <w:rPr>
          <w:rFonts w:eastAsiaTheme="majorEastAsia"/>
        </w:rPr>
      </w:pPr>
    </w:p>
    <w:p w14:paraId="1494E58A" w14:textId="62F34C39" w:rsidR="003B7C0B" w:rsidRDefault="003B7C0B" w:rsidP="003B7C0B">
      <w:pPr>
        <w:pStyle w:val="NormalJustified"/>
        <w:rPr>
          <w:rFonts w:eastAsiaTheme="majorEastAsia"/>
        </w:rPr>
      </w:pPr>
    </w:p>
    <w:p w14:paraId="2AC00FFC" w14:textId="77777777" w:rsidR="003B7C0B" w:rsidRPr="003B7C0B" w:rsidRDefault="003B7C0B" w:rsidP="003B7C0B">
      <w:pPr>
        <w:pStyle w:val="NormalJustified"/>
        <w:rPr>
          <w:rFonts w:eastAsiaTheme="majorEastAsia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B7C0B" w14:paraId="2A66CFFB" w14:textId="77777777" w:rsidTr="003B7C0B">
        <w:trPr>
          <w:trHeight w:val="284"/>
        </w:trPr>
        <w:tc>
          <w:tcPr>
            <w:tcW w:w="9634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5F1E59C5" w14:textId="77777777" w:rsidR="003B7C0B" w:rsidRDefault="003B7C0B" w:rsidP="0033468A">
            <w:pPr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 xml:space="preserve">Základní způsobilost </w:t>
            </w:r>
          </w:p>
        </w:tc>
      </w:tr>
      <w:tr w:rsidR="003B7C0B" w14:paraId="1A79324C" w14:textId="77777777" w:rsidTr="003B7C0B">
        <w:trPr>
          <w:trHeight w:val="284"/>
        </w:trPr>
        <w:tc>
          <w:tcPr>
            <w:tcW w:w="9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459BDC" w14:textId="77777777" w:rsidR="003B7C0B" w:rsidRDefault="003B7C0B" w:rsidP="0033468A">
            <w:pPr>
              <w:spacing w:before="120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</w:rPr>
              <w:t>Dodavatel čestně prohlašuje, že je způsobilý k plnění VZMR dle § 74 zákona č. 134/2016 Sb., o zadávání veřejných zakázek, ve znění pozdějších předpisů (dále jen „zákon“), neboť</w:t>
            </w:r>
          </w:p>
        </w:tc>
      </w:tr>
      <w:tr w:rsidR="003B7C0B" w14:paraId="18F90766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8B4C40" w14:textId="77777777" w:rsidR="003B7C0B" w:rsidRDefault="003B7C0B" w:rsidP="0033468A">
            <w:pPr>
              <w:numPr>
                <w:ilvl w:val="0"/>
                <w:numId w:val="24"/>
              </w:numPr>
              <w:tabs>
                <w:tab w:val="clear" w:pos="737"/>
                <w:tab w:val="num" w:pos="313"/>
              </w:tabs>
              <w:suppressAutoHyphens/>
              <w:ind w:left="313" w:hanging="313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</w:t>
            </w:r>
          </w:p>
        </w:tc>
      </w:tr>
      <w:tr w:rsidR="003B7C0B" w14:paraId="4A4B5F3E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D86DC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nemá v České republice nebo v zemi svého sídla v evidenci daní zachycen splatný daňový nedoplatek,</w:t>
            </w:r>
          </w:p>
        </w:tc>
      </w:tr>
      <w:tr w:rsidR="003B7C0B" w14:paraId="168C4F6F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91A5A4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nemá v České republice nebo v zemi svého sídla splatný nedoplatek na pojistném nebo na penále na veřejné zdravotní pojištění,</w:t>
            </w:r>
          </w:p>
        </w:tc>
      </w:tr>
      <w:tr w:rsidR="003B7C0B" w14:paraId="0D91F3C2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01A69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nemá v České republice nebo v zemi svého sídla splatný nedoplatek na pojistném nebo na penále na sociální zabezpečení a příspěvku na státní politiku zaměstnanosti,</w:t>
            </w:r>
          </w:p>
        </w:tc>
      </w:tr>
      <w:tr w:rsidR="003B7C0B" w14:paraId="60222F41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10323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není v likvidaci, nebylo proti němu vydáno rozhodnutí o úpadku, nebyla vůči němu nařízena nucená správa podle jiného právního předpisu ani není v obdobné situaci podle právního řádu země sídla dodavatele,</w:t>
            </w:r>
          </w:p>
        </w:tc>
      </w:tr>
      <w:tr w:rsidR="003B7C0B" w14:paraId="15A011CE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BACC7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je-li dodavatelem právnická osoba, splňuje podmínky podle písm. a) osoby uvedené v § 74 odst. 2 zákona a</w:t>
            </w:r>
          </w:p>
        </w:tc>
      </w:tr>
      <w:tr w:rsidR="003B7C0B" w14:paraId="4B9BE627" w14:textId="77777777" w:rsidTr="003B7C0B">
        <w:trPr>
          <w:trHeight w:val="284"/>
        </w:trPr>
        <w:tc>
          <w:tcPr>
            <w:tcW w:w="9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D890" w14:textId="77777777" w:rsidR="003B7C0B" w:rsidRDefault="003B7C0B" w:rsidP="0033468A">
            <w:pPr>
              <w:numPr>
                <w:ilvl w:val="0"/>
                <w:numId w:val="24"/>
              </w:numPr>
              <w:suppressAutoHyphens/>
              <w:spacing w:after="60"/>
              <w:ind w:left="313" w:hanging="284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lang w:eastAsia="zh-CN"/>
              </w:rPr>
              <w:t>je-li dodavatelem pobočka závodu, splňuje podmínky podle písm. a) osoby uvedené v § 74 odst. 3 zákona.</w:t>
            </w:r>
          </w:p>
        </w:tc>
      </w:tr>
    </w:tbl>
    <w:p w14:paraId="1BD9A0CF" w14:textId="06FAE5A4" w:rsidR="003B7C0B" w:rsidRDefault="003B7C0B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9"/>
        <w:gridCol w:w="4680"/>
      </w:tblGrid>
      <w:tr w:rsidR="006E6FBA" w14:paraId="1D009FDB" w14:textId="77777777" w:rsidTr="003B7C0B">
        <w:trPr>
          <w:trHeight w:val="284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6EF7FA5" w14:textId="77777777" w:rsidR="006E6FBA" w:rsidRDefault="006E6FBA" w:rsidP="006E6FBA">
            <w:pPr>
              <w:keepNext/>
              <w:keepLines/>
              <w:numPr>
                <w:ilvl w:val="0"/>
                <w:numId w:val="23"/>
              </w:numPr>
              <w:suppressAutoHyphens/>
              <w:spacing w:after="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22"/>
              </w:rPr>
              <w:t>Profesní způsobilost</w:t>
            </w: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  <w:t xml:space="preserve"> </w:t>
            </w:r>
          </w:p>
        </w:tc>
      </w:tr>
      <w:tr w:rsidR="006E6FBA" w14:paraId="1963255D" w14:textId="77777777" w:rsidTr="003B7C0B">
        <w:trPr>
          <w:trHeight w:val="284"/>
        </w:trPr>
        <w:tc>
          <w:tcPr>
            <w:tcW w:w="96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3C014FE7" w14:textId="07125349" w:rsidR="006E6FBA" w:rsidRPr="006B06DF" w:rsidRDefault="006E6FBA" w:rsidP="002734B6">
            <w:pPr>
              <w:pStyle w:val="Odstnesl"/>
              <w:spacing w:before="60"/>
              <w:ind w:left="0"/>
              <w:rPr>
                <w:rFonts w:ascii="Segoe UI" w:eastAsia="Yu Gothic" w:hAnsi="Segoe UI" w:cs="Segoe UI"/>
                <w:i/>
                <w:iCs/>
                <w:sz w:val="16"/>
                <w:szCs w:val="16"/>
              </w:rPr>
            </w:pPr>
            <w:r w:rsidRPr="006B06DF"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>Jakožto účastník výběrové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>ho</w:t>
            </w:r>
            <w:r w:rsidRPr="006B06DF"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 xml:space="preserve"> řízení shora uvedené VZMR jsem profesně způsobilý k plnění veřejné zakázky v souladu s kvalifikací dodavatele vyplývající ze zadávací dokumentace</w:t>
            </w:r>
            <w:r w:rsidR="003B7C0B"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6E6FBA" w14:paraId="28329111" w14:textId="77777777" w:rsidTr="003B7C0B">
        <w:trPr>
          <w:trHeight w:val="284"/>
        </w:trPr>
        <w:tc>
          <w:tcPr>
            <w:tcW w:w="9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9D2F77" w14:textId="77777777" w:rsidR="006E6FBA" w:rsidRPr="006B06DF" w:rsidRDefault="006E6FBA" w:rsidP="002734B6">
            <w:pPr>
              <w:pStyle w:val="Odstnesl"/>
              <w:ind w:left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B06DF"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  <w:t>Jestliže není k dispozici odkaz ve veřejně dostupném registru, účastník k žádosti přiloží odeslanou žádosti o registraci (Výpis).</w:t>
            </w:r>
          </w:p>
        </w:tc>
      </w:tr>
      <w:tr w:rsidR="006E6FBA" w14:paraId="12CDB6FE" w14:textId="77777777" w:rsidTr="003B7C0B">
        <w:trPr>
          <w:trHeight w:val="1221"/>
        </w:trPr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12CA" w14:textId="77777777" w:rsidR="006E6FBA" w:rsidRDefault="006E6FBA" w:rsidP="002734B6">
            <w:pPr>
              <w:spacing w:before="60" w:after="60"/>
              <w:rPr>
                <w:rFonts w:ascii="Segoe UI" w:hAnsi="Segoe UI" w:cs="Segoe UI"/>
              </w:rPr>
            </w:pPr>
            <w:r>
              <w:rPr>
                <w:rFonts w:ascii="Segoe UI" w:eastAsia="Yu Gothic" w:hAnsi="Segoe UI" w:cs="Segoe UI"/>
                <w:szCs w:val="20"/>
              </w:rPr>
              <w:t>Předložení výpisu z obchodního rejstříku („</w:t>
            </w:r>
            <w:r>
              <w:rPr>
                <w:rFonts w:ascii="Segoe UI" w:eastAsia="Yu Gothic" w:hAnsi="Segoe UI" w:cs="Segoe UI"/>
                <w:b/>
                <w:szCs w:val="20"/>
              </w:rPr>
              <w:t>OR</w:t>
            </w:r>
            <w:r>
              <w:rPr>
                <w:rFonts w:ascii="Segoe UI" w:eastAsia="Yu Gothic" w:hAnsi="Segoe UI" w:cs="Segoe UI"/>
                <w:szCs w:val="20"/>
              </w:rPr>
              <w:t xml:space="preserve">“) nebo </w:t>
            </w:r>
            <w:r>
              <w:rPr>
                <w:rFonts w:ascii="Segoe UI" w:eastAsia="Calibri" w:hAnsi="Segoe UI" w:cs="Segoe UI"/>
                <w:bCs/>
              </w:rPr>
              <w:t>seznamu kvalifikovaných dodavatelů („</w:t>
            </w:r>
            <w:r>
              <w:rPr>
                <w:rFonts w:ascii="Segoe UI" w:eastAsia="Calibri" w:hAnsi="Segoe UI" w:cs="Segoe UI"/>
                <w:b/>
                <w:bCs/>
              </w:rPr>
              <w:t>SKD</w:t>
            </w:r>
            <w:r>
              <w:rPr>
                <w:rFonts w:ascii="Segoe UI" w:eastAsia="Calibri" w:hAnsi="Segoe UI" w:cs="Segoe UI"/>
                <w:bCs/>
              </w:rPr>
              <w:t>“)</w:t>
            </w:r>
            <w:r>
              <w:rPr>
                <w:rFonts w:ascii="Segoe UI" w:eastAsia="Yu Gothic" w:hAnsi="Segoe UI" w:cs="Segoe UI"/>
                <w:szCs w:val="20"/>
              </w:rPr>
              <w:t>, pokud jiný právní předpis zápis do takové evidence vyžaduje.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B283" w14:textId="77777777" w:rsidR="006E6FBA" w:rsidRDefault="006E6FBA" w:rsidP="002734B6">
            <w:pPr>
              <w:spacing w:before="60" w:after="0"/>
              <w:rPr>
                <w:rFonts w:ascii="Segoe UI" w:eastAsia="Yu Gothic" w:hAnsi="Segoe UI" w:cs="Segoe UI"/>
                <w:szCs w:val="20"/>
              </w:rPr>
            </w:pPr>
            <w:r>
              <w:rPr>
                <w:rFonts w:ascii="Segoe UI" w:eastAsia="Yu Gothic" w:hAnsi="Segoe UI" w:cs="Segoe UI"/>
                <w:szCs w:val="20"/>
              </w:rPr>
              <w:t>Zápis v OR účastníka:</w:t>
            </w:r>
          </w:p>
          <w:p w14:paraId="26AA3158" w14:textId="77777777" w:rsidR="006E6FBA" w:rsidRPr="005E7D68" w:rsidRDefault="002C07E0" w:rsidP="002734B6">
            <w:pPr>
              <w:spacing w:after="60"/>
              <w:ind w:left="284" w:hanging="284"/>
              <w:rPr>
                <w:rFonts w:ascii="Segoe UI" w:hAnsi="Segoe UI" w:cs="Segoe UI"/>
                <w:i/>
                <w:color w:val="0070C0"/>
              </w:rPr>
            </w:pPr>
            <w:sdt>
              <w:sdtPr>
                <w:rPr>
                  <w:rFonts w:ascii="Segoe UI" w:hAnsi="Segoe UI" w:cs="Segoe UI"/>
                  <w:iCs/>
                  <w:color w:val="0070C0"/>
                </w:rPr>
                <w:id w:val="-1698995885"/>
                <w:dropDownList>
                  <w:listItem w:displayText="zvolte variantu" w:value="zvolte variantu"/>
                  <w:listItem w:displayText="ANO - podléhám zápisu v OR v České republice a prohlašuji, že po zadání mého IČO na protálu www.justice.cz je možno tuto skutečnost ověřit" w:value="ANO - podléhám zápisu v OR v České republice a prohlašuji, že po zadání mého IČO na protálu www.justice.cz je možno tuto skutečnost ověřit"/>
                  <w:listItem w:displayText="NE - nepodléhám zápisu v OR ani zápisu v jiné obdobné evidenci" w:value="NE - nepodléhám zápisu v OR ani zápisu v jiné obdobné evidenci"/>
                </w:dropDownList>
              </w:sdtPr>
              <w:sdtEndPr/>
              <w:sdtContent>
                <w:r w:rsidR="006E6FBA" w:rsidRPr="00256052">
                  <w:rPr>
                    <w:rFonts w:ascii="Segoe UI" w:hAnsi="Segoe UI" w:cs="Segoe UI"/>
                    <w:iCs/>
                    <w:color w:val="0070C0"/>
                  </w:rPr>
                  <w:t>zvolte variantu</w:t>
                </w:r>
              </w:sdtContent>
            </w:sdt>
          </w:p>
          <w:p w14:paraId="6A33CA11" w14:textId="77777777" w:rsidR="006E6FBA" w:rsidRDefault="006E6FBA" w:rsidP="002734B6">
            <w:pPr>
              <w:spacing w:before="60" w:after="0"/>
              <w:jc w:val="left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eastAsia="Calibri" w:hAnsi="Segoe UI" w:cs="Segoe UI"/>
                <w:color w:val="000000" w:themeColor="text1"/>
              </w:rPr>
              <w:t>Zápis v SKD účastníka:</w:t>
            </w:r>
          </w:p>
          <w:p w14:paraId="5FDBEADB" w14:textId="77777777" w:rsidR="006E6FBA" w:rsidRDefault="002C07E0" w:rsidP="002734B6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iCs/>
                  <w:color w:val="0070C0"/>
                </w:rPr>
                <w:id w:val="225422990"/>
                <w:dropDownList>
                  <w:listItem w:displayText="zvolte variantu" w:value="zvolte variantu"/>
                  <w:listItem w:displayText="ANO - jsem zapsán v SKD v České republice a prohlašuji, že po zadání mého IČO na protálu https://skd.nipez.cz/isvz je možno tuto skutečnost ověřit" w:value="ANO - jsem zapsán v SKD v České republice a prohlašuji, že po zadání mého IČO na protálu https://skd.nipez.cz/isvz je možno tuto skutečnost ověřit"/>
                  <w:listItem w:displayText="NE - nejsem zapsán v SKD ani zápisu v jiné obdobné evidenci" w:value="NE - nejsem zapsán v SKD ani zápisu v jiné obdobné evidenci"/>
                </w:dropDownList>
              </w:sdtPr>
              <w:sdtEndPr/>
              <w:sdtContent>
                <w:r w:rsidR="006E6FBA" w:rsidRPr="00256052">
                  <w:rPr>
                    <w:rFonts w:ascii="Segoe UI" w:hAnsi="Segoe UI" w:cs="Segoe UI"/>
                    <w:iCs/>
                    <w:color w:val="0070C0"/>
                  </w:rPr>
                  <w:t>zvolte variantu</w:t>
                </w:r>
              </w:sdtContent>
            </w:sdt>
          </w:p>
        </w:tc>
      </w:tr>
    </w:tbl>
    <w:p w14:paraId="264243AA" w14:textId="77777777" w:rsidR="003B70CF" w:rsidRDefault="003B70CF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1980" w14:paraId="5A20A5E6" w14:textId="77777777" w:rsidTr="00450A59">
        <w:tc>
          <w:tcPr>
            <w:tcW w:w="9628" w:type="dxa"/>
            <w:gridSpan w:val="2"/>
          </w:tcPr>
          <w:p w14:paraId="4E5948B0" w14:textId="77777777" w:rsidR="00F11980" w:rsidRPr="00F11980" w:rsidRDefault="00F11980" w:rsidP="00F11980">
            <w:pPr>
              <w:keepNext/>
              <w:keepLines/>
              <w:numPr>
                <w:ilvl w:val="0"/>
                <w:numId w:val="23"/>
              </w:numPr>
              <w:suppressAutoHyphens/>
              <w:spacing w:after="60"/>
              <w:ind w:left="313" w:hanging="313"/>
              <w:jc w:val="left"/>
              <w:outlineLvl w:val="0"/>
              <w:rPr>
                <w:rFonts w:ascii="Segoe UI" w:hAnsi="Segoe UI" w:cs="Segoe UI"/>
                <w:b/>
                <w:bCs/>
                <w:szCs w:val="20"/>
              </w:rPr>
            </w:pPr>
            <w:r w:rsidRPr="00F11980">
              <w:rPr>
                <w:rFonts w:ascii="Segoe UI" w:hAnsi="Segoe UI" w:cs="Segoe UI"/>
                <w:b/>
                <w:bCs/>
                <w:szCs w:val="20"/>
              </w:rPr>
              <w:t>TECHNICKÁ KVALIFIKACE</w:t>
            </w:r>
          </w:p>
          <w:p w14:paraId="1E8B1E93" w14:textId="432231A6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F11980">
              <w:rPr>
                <w:rFonts w:ascii="Segoe UI" w:hAnsi="Segoe UI" w:cs="Segoe UI"/>
                <w:i/>
                <w:iCs/>
                <w:sz w:val="16"/>
                <w:szCs w:val="16"/>
              </w:rPr>
              <w:t>Dodavatel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k prokázání technické kvalifikace prohlašuje, že splňuje všechny podmínky technické kvalifikace stanovené zadavatelem a předkládá tyto seznamy:</w:t>
            </w:r>
          </w:p>
        </w:tc>
      </w:tr>
      <w:tr w:rsidR="00F11980" w14:paraId="18EC2595" w14:textId="77777777" w:rsidTr="00A43A8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985B135" w14:textId="274036AA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  <w:t>Významná dodávka Č. 1</w:t>
            </w:r>
          </w:p>
        </w:tc>
      </w:tr>
      <w:tr w:rsidR="00F11980" w14:paraId="01534276" w14:textId="77777777" w:rsidTr="00F11980">
        <w:tc>
          <w:tcPr>
            <w:tcW w:w="4814" w:type="dxa"/>
            <w:shd w:val="clear" w:color="auto" w:fill="EEECE1" w:themeFill="background2"/>
          </w:tcPr>
          <w:p w14:paraId="366A8B30" w14:textId="7C5C7C32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Objednatel</w:t>
            </w:r>
          </w:p>
        </w:tc>
        <w:tc>
          <w:tcPr>
            <w:tcW w:w="4814" w:type="dxa"/>
          </w:tcPr>
          <w:p w14:paraId="306A83E9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65EA4CE9" w14:textId="77777777" w:rsidTr="00F11980">
        <w:tc>
          <w:tcPr>
            <w:tcW w:w="4814" w:type="dxa"/>
            <w:shd w:val="clear" w:color="auto" w:fill="EEECE1" w:themeFill="background2"/>
          </w:tcPr>
          <w:p w14:paraId="722960E9" w14:textId="13C19E2B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i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Datum ukončení</w:t>
            </w:r>
            <w:r>
              <w:rPr>
                <w:rFonts w:ascii="Segoe UI" w:hAnsi="Segoe UI" w:cs="Segoe UI"/>
                <w:i/>
                <w:szCs w:val="18"/>
              </w:rPr>
              <w:t xml:space="preserve"> (v rozlišení na měsíce)</w:t>
            </w:r>
          </w:p>
        </w:tc>
        <w:tc>
          <w:tcPr>
            <w:tcW w:w="4814" w:type="dxa"/>
          </w:tcPr>
          <w:p w14:paraId="3877C5C1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48D99332" w14:textId="77777777" w:rsidTr="00F11980">
        <w:tc>
          <w:tcPr>
            <w:tcW w:w="4814" w:type="dxa"/>
            <w:shd w:val="clear" w:color="auto" w:fill="EEECE1" w:themeFill="background2"/>
          </w:tcPr>
          <w:p w14:paraId="16B03CA2" w14:textId="77777777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Stručný popis předmět plnění</w:t>
            </w:r>
          </w:p>
          <w:p w14:paraId="689571A4" w14:textId="12A0C950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i/>
                <w:szCs w:val="18"/>
              </w:rPr>
            </w:pPr>
            <w:r>
              <w:rPr>
                <w:rFonts w:ascii="Segoe UI" w:hAnsi="Segoe UI" w:cs="Segoe UI"/>
                <w:i/>
                <w:szCs w:val="18"/>
              </w:rPr>
              <w:t>(z popisu musí být patrné splnění požadovaného předmětu referenční zakázky)</w:t>
            </w:r>
          </w:p>
        </w:tc>
        <w:tc>
          <w:tcPr>
            <w:tcW w:w="4814" w:type="dxa"/>
          </w:tcPr>
          <w:p w14:paraId="4835891A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36433161" w14:textId="77777777" w:rsidTr="00F11980">
        <w:tc>
          <w:tcPr>
            <w:tcW w:w="4814" w:type="dxa"/>
            <w:shd w:val="clear" w:color="auto" w:fill="EEECE1" w:themeFill="background2"/>
          </w:tcPr>
          <w:p w14:paraId="5DF0BC74" w14:textId="6BB17B59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Hodnota v Kč bez DPH</w:t>
            </w:r>
          </w:p>
        </w:tc>
        <w:tc>
          <w:tcPr>
            <w:tcW w:w="4814" w:type="dxa"/>
          </w:tcPr>
          <w:p w14:paraId="777A9F6E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567A9CE0" w14:textId="77777777" w:rsidTr="00A43A8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5562FF6" w14:textId="678C77C6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  <w:r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Cs w:val="20"/>
              </w:rPr>
              <w:t>Významná dodávka Č. 2</w:t>
            </w:r>
          </w:p>
        </w:tc>
      </w:tr>
      <w:tr w:rsidR="00F11980" w14:paraId="64E1F5AC" w14:textId="77777777" w:rsidTr="00F11980">
        <w:tc>
          <w:tcPr>
            <w:tcW w:w="4814" w:type="dxa"/>
            <w:shd w:val="clear" w:color="auto" w:fill="EEECE1" w:themeFill="background2"/>
          </w:tcPr>
          <w:p w14:paraId="4EE20BF6" w14:textId="20D5954F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Objednatel</w:t>
            </w:r>
          </w:p>
        </w:tc>
        <w:tc>
          <w:tcPr>
            <w:tcW w:w="4814" w:type="dxa"/>
          </w:tcPr>
          <w:p w14:paraId="50F1BCB9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F11980" w14:paraId="310F30DC" w14:textId="77777777" w:rsidTr="00F11980">
        <w:tc>
          <w:tcPr>
            <w:tcW w:w="4814" w:type="dxa"/>
            <w:shd w:val="clear" w:color="auto" w:fill="EEECE1" w:themeFill="background2"/>
          </w:tcPr>
          <w:p w14:paraId="0FC29413" w14:textId="3CCDB8AA" w:rsidR="00F11980" w:rsidRP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Datum ukončení</w:t>
            </w:r>
            <w:r>
              <w:rPr>
                <w:rFonts w:ascii="Segoe UI" w:hAnsi="Segoe UI" w:cs="Segoe UI"/>
                <w:i/>
                <w:szCs w:val="18"/>
              </w:rPr>
              <w:t xml:space="preserve"> (v rozlišení na měsíce)</w:t>
            </w:r>
          </w:p>
        </w:tc>
        <w:tc>
          <w:tcPr>
            <w:tcW w:w="4814" w:type="dxa"/>
          </w:tcPr>
          <w:p w14:paraId="36B74CEF" w14:textId="77777777" w:rsidR="00F11980" w:rsidRDefault="00F11980" w:rsidP="00F11980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A43A8F" w14:paraId="3821510E" w14:textId="77777777" w:rsidTr="00F11980">
        <w:tc>
          <w:tcPr>
            <w:tcW w:w="4814" w:type="dxa"/>
            <w:shd w:val="clear" w:color="auto" w:fill="EEECE1" w:themeFill="background2"/>
          </w:tcPr>
          <w:p w14:paraId="3463A068" w14:textId="77777777" w:rsidR="00A43A8F" w:rsidRPr="00F11980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Stručný popis předmět plnění</w:t>
            </w:r>
          </w:p>
          <w:p w14:paraId="5624FB60" w14:textId="6D0D8D38" w:rsidR="00A43A8F" w:rsidRPr="00F11980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>
              <w:rPr>
                <w:rFonts w:ascii="Segoe UI" w:hAnsi="Segoe UI" w:cs="Segoe UI"/>
                <w:i/>
                <w:szCs w:val="18"/>
              </w:rPr>
              <w:t>(z popisu musí být patrné splnění požadovaného předmětu referenční zakázky)</w:t>
            </w:r>
          </w:p>
        </w:tc>
        <w:tc>
          <w:tcPr>
            <w:tcW w:w="4814" w:type="dxa"/>
          </w:tcPr>
          <w:p w14:paraId="63CC8543" w14:textId="77777777" w:rsidR="00A43A8F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  <w:tr w:rsidR="00A43A8F" w14:paraId="2D4B9BAE" w14:textId="77777777" w:rsidTr="00F11980">
        <w:tc>
          <w:tcPr>
            <w:tcW w:w="4814" w:type="dxa"/>
            <w:shd w:val="clear" w:color="auto" w:fill="EEECE1" w:themeFill="background2"/>
          </w:tcPr>
          <w:p w14:paraId="282DC101" w14:textId="3BEF9C93" w:rsidR="00A43A8F" w:rsidRPr="00F11980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hAnsi="Segoe UI" w:cs="Segoe UI"/>
                <w:b/>
                <w:bCs/>
                <w:iCs/>
                <w:szCs w:val="18"/>
              </w:rPr>
            </w:pPr>
            <w:r w:rsidRPr="00F11980">
              <w:rPr>
                <w:rFonts w:ascii="Segoe UI" w:hAnsi="Segoe UI" w:cs="Segoe UI"/>
                <w:b/>
                <w:bCs/>
                <w:iCs/>
                <w:szCs w:val="18"/>
              </w:rPr>
              <w:t>Hodnota v Kč bez DPH</w:t>
            </w:r>
          </w:p>
        </w:tc>
        <w:tc>
          <w:tcPr>
            <w:tcW w:w="4814" w:type="dxa"/>
          </w:tcPr>
          <w:p w14:paraId="7E521063" w14:textId="77777777" w:rsidR="00A43A8F" w:rsidRDefault="00A43A8F" w:rsidP="00A43A8F">
            <w:pPr>
              <w:keepNext/>
              <w:keepLines/>
              <w:suppressAutoHyphens/>
              <w:spacing w:after="60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color w:val="000000" w:themeColor="text1"/>
                <w:sz w:val="32"/>
                <w:szCs w:val="32"/>
              </w:rPr>
            </w:pPr>
          </w:p>
        </w:tc>
      </w:tr>
    </w:tbl>
    <w:p w14:paraId="4729379F" w14:textId="77777777" w:rsidR="001F73C2" w:rsidRDefault="001F73C2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p w14:paraId="04A5402E" w14:textId="77777777" w:rsidR="006E6FBA" w:rsidRDefault="006E6FBA" w:rsidP="504143A0">
      <w:pPr>
        <w:spacing w:after="0"/>
        <w:jc w:val="left"/>
        <w:rPr>
          <w:rFonts w:ascii="Segoe UI" w:hAnsi="Segoe UI" w:cs="Segoe UI"/>
          <w:color w:val="000000" w:themeColor="text1"/>
        </w:rPr>
      </w:pPr>
    </w:p>
    <w:tbl>
      <w:tblPr>
        <w:tblStyle w:val="Mkatabulky1"/>
        <w:tblW w:w="9639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E6FBA" w:rsidRPr="0078287C" w14:paraId="403A35AE" w14:textId="77777777" w:rsidTr="003B7C0B">
        <w:trPr>
          <w:trHeight w:val="284"/>
        </w:trPr>
        <w:tc>
          <w:tcPr>
            <w:tcW w:w="9639" w:type="dxa"/>
            <w:shd w:val="clear" w:color="auto" w:fill="D9D9D9" w:themeFill="background1" w:themeFillShade="D9"/>
          </w:tcPr>
          <w:p w14:paraId="529BDB55" w14:textId="77777777" w:rsidR="006E6FBA" w:rsidRPr="0078287C" w:rsidRDefault="006E6FBA" w:rsidP="002734B6">
            <w:pPr>
              <w:keepNext/>
              <w:keepLines/>
              <w:numPr>
                <w:ilvl w:val="0"/>
                <w:numId w:val="23"/>
              </w:numPr>
              <w:spacing w:after="60"/>
              <w:ind w:left="313" w:hanging="313"/>
              <w:jc w:val="left"/>
              <w:outlineLvl w:val="0"/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</w:pPr>
            <w:r w:rsidRPr="0078287C">
              <w:rPr>
                <w:rFonts w:ascii="Segoe UI" w:eastAsiaTheme="majorEastAsia" w:hAnsi="Segoe UI" w:cs="Segoe UI"/>
                <w:b/>
                <w:bCs/>
                <w:caps/>
                <w:sz w:val="22"/>
              </w:rPr>
              <w:t xml:space="preserve">PODDODAVATELÉ (PODDODAVATELSKÝ SYSTÉM) </w:t>
            </w:r>
          </w:p>
        </w:tc>
      </w:tr>
      <w:tr w:rsidR="006E6FBA" w:rsidRPr="0078287C" w14:paraId="4BCD5383" w14:textId="77777777" w:rsidTr="003B7C0B">
        <w:trPr>
          <w:trHeight w:val="284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A19F9" w14:textId="77777777" w:rsidR="006E6FBA" w:rsidRDefault="006E6FBA" w:rsidP="002734B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Pokud dodavatel uvede variantu „</w:t>
            </w:r>
            <w:r w:rsidRPr="00E724F8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ANO</w:t>
            </w: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“ pak může využít poskytnuté poddodavatelské schéma. </w:t>
            </w:r>
          </w:p>
          <w:p w14:paraId="2E331D0E" w14:textId="77777777" w:rsidR="006E6FBA" w:rsidRDefault="006E6FBA" w:rsidP="002734B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Toto schéma si může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dodavatel </w:t>
            </w: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upravit dle svých potřeb (například navýšit množství poddodavatelů) při současném zachování struktury poskytnutých informací.</w:t>
            </w:r>
          </w:p>
          <w:p w14:paraId="79EE7361" w14:textId="77777777" w:rsidR="006E6FBA" w:rsidRPr="00256052" w:rsidRDefault="006E6FBA" w:rsidP="002734B6">
            <w:pPr>
              <w:spacing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Pokud dodavatel uvede variantu „</w:t>
            </w:r>
            <w:r w:rsidRPr="00E724F8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NE</w:t>
            </w:r>
            <w:r w:rsidRPr="0078287C">
              <w:rPr>
                <w:rFonts w:ascii="Segoe UI" w:hAnsi="Segoe UI" w:cs="Segoe UI"/>
                <w:i/>
                <w:iCs/>
                <w:sz w:val="16"/>
                <w:szCs w:val="16"/>
              </w:rPr>
              <w:t>“ v tomto bodě již nevyplňuje další informace.</w:t>
            </w:r>
          </w:p>
        </w:tc>
      </w:tr>
    </w:tbl>
    <w:tbl>
      <w:tblPr>
        <w:tblW w:w="9639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114"/>
        <w:gridCol w:w="1846"/>
        <w:gridCol w:w="2120"/>
        <w:gridCol w:w="1559"/>
      </w:tblGrid>
      <w:tr w:rsidR="006E6FBA" w:rsidRPr="0078287C" w14:paraId="5863EE1F" w14:textId="77777777" w:rsidTr="003B7C0B">
        <w:trPr>
          <w:cantSplit/>
          <w:trHeight w:val="283"/>
        </w:trPr>
        <w:tc>
          <w:tcPr>
            <w:tcW w:w="5960" w:type="dxa"/>
            <w:gridSpan w:val="2"/>
            <w:tcBorders>
              <w:left w:val="single" w:sz="4" w:space="0" w:color="auto"/>
            </w:tcBorders>
          </w:tcPr>
          <w:p w14:paraId="1F09AB6C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78287C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Na plnění předmětu VZMR se bude podílet poddodavatel: </w:t>
            </w:r>
          </w:p>
        </w:tc>
        <w:tc>
          <w:tcPr>
            <w:tcW w:w="3679" w:type="dxa"/>
            <w:gridSpan w:val="2"/>
            <w:tcBorders>
              <w:right w:val="single" w:sz="4" w:space="0" w:color="auto"/>
            </w:tcBorders>
          </w:tcPr>
          <w:p w14:paraId="5102181D" w14:textId="77777777" w:rsidR="006E6FBA" w:rsidRPr="00E77F11" w:rsidRDefault="002C07E0" w:rsidP="002734B6">
            <w:pPr>
              <w:spacing w:after="0"/>
              <w:jc w:val="left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color w:val="0070C0"/>
                </w:rPr>
                <w:id w:val="17521756"/>
                <w:dropDownList>
                  <w:listItem w:displayText="zvolte variantu" w:value="zvolte variantu"/>
                  <w:listItem w:displayText="NE" w:value="NE"/>
                  <w:listItem w:displayText="ANO" w:value="ANO"/>
                </w:dropDownList>
              </w:sdtPr>
              <w:sdtEndPr/>
              <w:sdtContent>
                <w:r w:rsidR="006E6FBA" w:rsidRPr="00B30832">
                  <w:rPr>
                    <w:rFonts w:ascii="Segoe UI" w:hAnsi="Segoe UI" w:cs="Segoe UI"/>
                    <w:color w:val="0070C0"/>
                  </w:rPr>
                  <w:t>zvolte variantu</w:t>
                </w:r>
              </w:sdtContent>
            </w:sdt>
          </w:p>
        </w:tc>
      </w:tr>
      <w:tr w:rsidR="006E6FBA" w:rsidRPr="0078287C" w14:paraId="7143799C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283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B2F016" w14:textId="77777777" w:rsidR="006E6FBA" w:rsidRPr="0078287C" w:rsidRDefault="006E6FBA" w:rsidP="002734B6">
            <w:pPr>
              <w:spacing w:after="0"/>
              <w:jc w:val="center"/>
              <w:rPr>
                <w:rFonts w:ascii="Segoe UI" w:hAnsi="Segoe UI" w:cs="Segoe UI"/>
                <w:b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/>
                <w:szCs w:val="20"/>
              </w:rPr>
              <w:t>Poddodavatel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20C8" w14:textId="77777777" w:rsidR="006E6FBA" w:rsidRPr="0078287C" w:rsidRDefault="006E6FBA" w:rsidP="002734B6">
            <w:pPr>
              <w:spacing w:after="0"/>
              <w:jc w:val="center"/>
              <w:rPr>
                <w:rFonts w:ascii="Segoe UI" w:hAnsi="Segoe UI" w:cs="Segoe UI"/>
                <w:szCs w:val="20"/>
              </w:rPr>
            </w:pPr>
            <w:r w:rsidRPr="0078287C">
              <w:rPr>
                <w:rFonts w:ascii="Segoe UI" w:hAnsi="Segoe UI" w:cs="Segoe UI"/>
                <w:color w:val="0070C0"/>
                <w:sz w:val="18"/>
                <w:szCs w:val="18"/>
                <w:lang w:eastAsia="cs-CZ"/>
              </w:rPr>
              <w:t>část plnění VZMR, kterou hodlá dodavatel zadat poddodavateli</w:t>
            </w:r>
          </w:p>
        </w:tc>
      </w:tr>
      <w:tr w:rsidR="006E6FBA" w:rsidRPr="0078287C" w14:paraId="16CC3754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786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Obchodní firma nebo název: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38146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3533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46C5F53E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5CE5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Sídlo / Místo podnikání: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F8CB0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5316D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5A37B2B6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2C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IČO: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BB4F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číslo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49652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30F32A79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1C0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Osoba oprávněná jednat jménem či za poddodavatele: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803A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A03DE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4932593F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411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Spisová značka v obchodním rejstříku: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B071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color w:val="0070C0"/>
                <w:szCs w:val="20"/>
                <w:highlight w:val="yellow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číslo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BE162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3B0A7192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E43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lang w:eastAsia="cs-CZ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Tel./fax: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81B27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color w:val="0070C0"/>
                <w:szCs w:val="20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číslo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686B4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  <w:tr w:rsidR="006E6FBA" w:rsidRPr="0078287C" w14:paraId="7176B8D1" w14:textId="77777777" w:rsidTr="003B7C0B">
        <w:tblPrEx>
          <w:tblCellMar>
            <w:left w:w="28" w:type="dxa"/>
            <w:right w:w="28" w:type="dxa"/>
          </w:tblCellMar>
        </w:tblPrEx>
        <w:trPr>
          <w:cantSplit/>
          <w:trHeight w:val="11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123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lang w:eastAsia="cs-CZ"/>
              </w:rPr>
            </w:pPr>
            <w:r w:rsidRPr="0078287C">
              <w:rPr>
                <w:rFonts w:ascii="Segoe UI" w:hAnsi="Segoe UI" w:cs="Segoe UI"/>
                <w:bCs/>
                <w:lang w:eastAsia="cs-CZ"/>
              </w:rPr>
              <w:t>E-mail: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5200C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color w:val="0070C0"/>
                <w:szCs w:val="20"/>
              </w:rPr>
            </w:pPr>
            <w:r w:rsidRPr="0078287C">
              <w:rPr>
                <w:rFonts w:ascii="Segoe UI" w:hAnsi="Segoe UI" w:cs="Segoe UI"/>
                <w:bCs/>
                <w:color w:val="0070C0"/>
                <w:szCs w:val="20"/>
              </w:rPr>
              <w:t>zadejte text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5F60" w14:textId="77777777" w:rsidR="006E6FBA" w:rsidRPr="0078287C" w:rsidRDefault="006E6FBA" w:rsidP="002734B6">
            <w:pPr>
              <w:spacing w:after="0"/>
              <w:jc w:val="left"/>
              <w:rPr>
                <w:rFonts w:ascii="Segoe UI" w:hAnsi="Segoe UI" w:cs="Segoe UI"/>
                <w:bCs/>
                <w:i/>
                <w:iCs/>
                <w:color w:val="0070C0"/>
                <w:szCs w:val="20"/>
              </w:rPr>
            </w:pPr>
          </w:p>
        </w:tc>
      </w:tr>
    </w:tbl>
    <w:p w14:paraId="2BE8F4DC" w14:textId="77777777" w:rsidR="006E6FBA" w:rsidRDefault="006E6FBA" w:rsidP="00A26D7A">
      <w:pPr>
        <w:keepNext/>
        <w:keepLines/>
        <w:spacing w:after="0"/>
        <w:jc w:val="left"/>
        <w:outlineLvl w:val="0"/>
        <w:rPr>
          <w:rFonts w:ascii="Segoe UI" w:eastAsiaTheme="majorEastAsia" w:hAnsi="Segoe UI" w:cs="Segoe UI"/>
          <w:b/>
          <w:bCs/>
          <w:caps/>
          <w:color w:val="000000" w:themeColor="text1"/>
          <w:sz w:val="32"/>
          <w:szCs w:val="32"/>
        </w:rPr>
      </w:pPr>
    </w:p>
    <w:p w14:paraId="1DEF3219" w14:textId="2155CA3C" w:rsidR="00A26D7A" w:rsidRDefault="00A26D7A" w:rsidP="00A26D7A">
      <w:pPr>
        <w:rPr>
          <w:rFonts w:ascii="Segoe UI" w:hAnsi="Segoe UI" w:cs="Segoe UI"/>
          <w:sz w:val="22"/>
        </w:rPr>
      </w:pPr>
    </w:p>
    <w:p w14:paraId="06EF3379" w14:textId="77777777" w:rsidR="002C07E0" w:rsidRDefault="002C07E0" w:rsidP="00A26D7A">
      <w:pPr>
        <w:rPr>
          <w:rFonts w:ascii="Segoe UI" w:hAnsi="Segoe UI" w:cs="Segoe UI"/>
          <w:sz w:val="22"/>
        </w:rPr>
      </w:pPr>
    </w:p>
    <w:p w14:paraId="1DD57D7C" w14:textId="77777777" w:rsidR="002C07E0" w:rsidRDefault="002C07E0" w:rsidP="00A26D7A">
      <w:pPr>
        <w:rPr>
          <w:rFonts w:ascii="Segoe UI" w:hAnsi="Segoe UI" w:cs="Segoe UI"/>
          <w:sz w:val="22"/>
        </w:rPr>
      </w:pPr>
    </w:p>
    <w:p w14:paraId="69D95389" w14:textId="77777777" w:rsidR="002C07E0" w:rsidRDefault="002C07E0" w:rsidP="00A26D7A">
      <w:pPr>
        <w:rPr>
          <w:rFonts w:ascii="Segoe UI" w:hAnsi="Segoe UI" w:cs="Segoe UI"/>
          <w:sz w:val="22"/>
        </w:rPr>
      </w:pPr>
    </w:p>
    <w:p w14:paraId="114D10D0" w14:textId="77777777" w:rsidR="00A43A8F" w:rsidRPr="00C50EAC" w:rsidRDefault="00A43A8F" w:rsidP="00A43A8F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z w:val="24"/>
          <w:szCs w:val="32"/>
        </w:rPr>
      </w:pPr>
      <w:r w:rsidRPr="00C50EAC">
        <w:rPr>
          <w:rFonts w:cs="Arial"/>
          <w:b/>
          <w:bCs/>
          <w:sz w:val="24"/>
          <w:szCs w:val="32"/>
        </w:rPr>
        <w:lastRenderedPageBreak/>
        <w:t>Prohlášení o neexistenci střetu zájmů</w:t>
      </w:r>
    </w:p>
    <w:p w14:paraId="548AA72B" w14:textId="77777777" w:rsidR="00A43A8F" w:rsidRDefault="00A43A8F" w:rsidP="00A43A8F">
      <w:pPr>
        <w:autoSpaceDE w:val="0"/>
        <w:autoSpaceDN w:val="0"/>
        <w:adjustRightInd w:val="0"/>
        <w:spacing w:before="360" w:after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cs="Arial"/>
          <w:b/>
          <w:szCs w:val="20"/>
        </w:rPr>
        <w:t xml:space="preserve"> a prohlašuje, že</w:t>
      </w:r>
    </w:p>
    <w:p w14:paraId="663C11E2" w14:textId="77777777" w:rsidR="00A43A8F" w:rsidRDefault="00A43A8F" w:rsidP="00A43A8F">
      <w:pPr>
        <w:numPr>
          <w:ilvl w:val="0"/>
          <w:numId w:val="94"/>
        </w:numPr>
        <w:autoSpaceDE w:val="0"/>
        <w:autoSpaceDN w:val="0"/>
        <w:adjustRightInd w:val="0"/>
        <w:spacing w:before="240" w:after="2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986EF35" w14:textId="77777777" w:rsidR="00A43A8F" w:rsidRPr="005B37E8" w:rsidRDefault="00A43A8F" w:rsidP="00A43A8F">
      <w:pPr>
        <w:numPr>
          <w:ilvl w:val="0"/>
          <w:numId w:val="94"/>
        </w:numPr>
        <w:autoSpaceDE w:val="0"/>
        <w:autoSpaceDN w:val="0"/>
        <w:adjustRightInd w:val="0"/>
        <w:spacing w:before="240" w:after="240" w:line="276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  <w:bookmarkStart w:id="0" w:name="_Hlk104977768"/>
    </w:p>
    <w:p w14:paraId="38939181" w14:textId="77777777" w:rsidR="00A43A8F" w:rsidRDefault="00A43A8F" w:rsidP="00A43A8F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z w:val="24"/>
          <w:szCs w:val="32"/>
        </w:rPr>
      </w:pPr>
    </w:p>
    <w:p w14:paraId="1041E61F" w14:textId="77777777" w:rsidR="00A43A8F" w:rsidRDefault="00A43A8F" w:rsidP="00A43A8F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>Čestné prohlášení k m</w:t>
      </w:r>
      <w:r w:rsidRPr="009326C7">
        <w:rPr>
          <w:rFonts w:cs="Arial"/>
          <w:b/>
          <w:bCs/>
          <w:sz w:val="24"/>
          <w:szCs w:val="32"/>
        </w:rPr>
        <w:t>ezinárodní</w:t>
      </w:r>
      <w:r>
        <w:rPr>
          <w:rFonts w:cs="Arial"/>
          <w:b/>
          <w:bCs/>
          <w:sz w:val="24"/>
          <w:szCs w:val="32"/>
        </w:rPr>
        <w:t>m</w:t>
      </w:r>
      <w:r w:rsidRPr="009326C7">
        <w:rPr>
          <w:rFonts w:cs="Arial"/>
          <w:b/>
          <w:bCs/>
          <w:sz w:val="24"/>
          <w:szCs w:val="32"/>
        </w:rPr>
        <w:t xml:space="preserve"> sankc</w:t>
      </w:r>
      <w:r>
        <w:rPr>
          <w:rFonts w:cs="Arial"/>
          <w:b/>
          <w:bCs/>
          <w:sz w:val="24"/>
          <w:szCs w:val="32"/>
        </w:rPr>
        <w:t>ím</w:t>
      </w:r>
      <w:r w:rsidRPr="009326C7">
        <w:rPr>
          <w:rFonts w:cs="Arial"/>
          <w:b/>
          <w:bCs/>
          <w:sz w:val="24"/>
          <w:szCs w:val="32"/>
        </w:rPr>
        <w:t xml:space="preserve"> </w:t>
      </w:r>
    </w:p>
    <w:bookmarkEnd w:id="0"/>
    <w:p w14:paraId="4B25E816" w14:textId="77777777" w:rsidR="00A43A8F" w:rsidRPr="00403242" w:rsidRDefault="00A43A8F" w:rsidP="00A43A8F">
      <w:pPr>
        <w:autoSpaceDE w:val="0"/>
        <w:autoSpaceDN w:val="0"/>
        <w:adjustRightInd w:val="0"/>
        <w:spacing w:after="240"/>
        <w:jc w:val="center"/>
        <w:rPr>
          <w:rFonts w:cs="Arial"/>
          <w:b/>
          <w:bCs/>
          <w:sz w:val="24"/>
          <w:szCs w:val="32"/>
        </w:rPr>
      </w:pPr>
      <w:r w:rsidRPr="003B0004">
        <w:rPr>
          <w:rFonts w:cs="Arial"/>
          <w:b/>
          <w:bCs/>
          <w:sz w:val="24"/>
          <w:szCs w:val="32"/>
        </w:rPr>
        <w:t>Čestné prohlášení o splnění podmínek Nařízení Rady (EU) 2022/576 ze dne 8.</w:t>
      </w:r>
      <w:r>
        <w:rPr>
          <w:rFonts w:cs="Arial"/>
          <w:b/>
          <w:bCs/>
          <w:sz w:val="24"/>
          <w:szCs w:val="32"/>
        </w:rPr>
        <w:t> </w:t>
      </w:r>
      <w:r w:rsidRPr="003B0004">
        <w:rPr>
          <w:rFonts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>
        <w:rPr>
          <w:rFonts w:cs="Arial"/>
          <w:b/>
          <w:bCs/>
          <w:sz w:val="24"/>
          <w:szCs w:val="32"/>
        </w:rPr>
        <w:t>,</w:t>
      </w:r>
      <w:r w:rsidRPr="003B0004">
        <w:rPr>
          <w:rFonts w:cs="Arial"/>
          <w:b/>
          <w:bCs/>
          <w:sz w:val="24"/>
          <w:szCs w:val="32"/>
        </w:rPr>
        <w:t xml:space="preserve"> destabilizujícím situaci na Ukrajině</w:t>
      </w:r>
    </w:p>
    <w:p w14:paraId="08457002" w14:textId="77777777" w:rsidR="00A43A8F" w:rsidRPr="006769A6" w:rsidRDefault="00A43A8F" w:rsidP="00A43A8F">
      <w:pPr>
        <w:tabs>
          <w:tab w:val="left" w:pos="2340"/>
        </w:tabs>
        <w:spacing w:line="280" w:lineRule="atLeast"/>
        <w:rPr>
          <w:rFonts w:eastAsia="Arial" w:cs="Arial"/>
          <w:b/>
          <w:bCs/>
          <w:szCs w:val="20"/>
        </w:rPr>
      </w:pPr>
      <w:bookmarkStart w:id="1" w:name="_Hlk134464998"/>
      <w:r w:rsidRPr="00403242">
        <w:rPr>
          <w:rFonts w:cs="Arial"/>
          <w:szCs w:val="20"/>
        </w:rPr>
        <w:t xml:space="preserve">Dodavatel prohlašuje, </w:t>
      </w:r>
      <w:r w:rsidRPr="006769A6">
        <w:rPr>
          <w:rFonts w:cs="Arial"/>
          <w:szCs w:val="20"/>
        </w:rPr>
        <w:t xml:space="preserve">že </w:t>
      </w:r>
      <w:r w:rsidRPr="006769A6">
        <w:rPr>
          <w:rFonts w:eastAsia="Arial" w:cs="Arial"/>
          <w:b/>
          <w:bCs/>
          <w:szCs w:val="20"/>
        </w:rPr>
        <w:t>není dodavatelem ve smyslu nařízení Rady EU č. 2022/576, tj. není:</w:t>
      </w:r>
    </w:p>
    <w:p w14:paraId="6AE6B24C" w14:textId="77777777" w:rsidR="00A43A8F" w:rsidRPr="006769A6" w:rsidRDefault="00A43A8F" w:rsidP="00A43A8F">
      <w:pPr>
        <w:autoSpaceDE w:val="0"/>
        <w:autoSpaceDN w:val="0"/>
        <w:adjustRightInd w:val="0"/>
        <w:spacing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>a) ruským státním příslušníkem, fyzickou či právnickou osobou, subjektem či orgánem se sídlem v Rusku,</w:t>
      </w:r>
    </w:p>
    <w:p w14:paraId="2F5308F1" w14:textId="77777777" w:rsidR="00A43A8F" w:rsidRPr="006769A6" w:rsidRDefault="00A43A8F" w:rsidP="00A43A8F">
      <w:pPr>
        <w:autoSpaceDE w:val="0"/>
        <w:autoSpaceDN w:val="0"/>
        <w:adjustRightInd w:val="0"/>
        <w:spacing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F8ADECB" w14:textId="77777777" w:rsidR="00A43A8F" w:rsidRPr="006769A6" w:rsidRDefault="00A43A8F" w:rsidP="00A43A8F">
      <w:pPr>
        <w:autoSpaceDE w:val="0"/>
        <w:autoSpaceDN w:val="0"/>
        <w:adjustRightInd w:val="0"/>
        <w:spacing w:after="240"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>c) fyzickou nebo právnickou osobou, subjektem nebo orgánem, který jedná jménem nebo na pokyn některého ze subjektů uvedených v písmeni a) nebo b).</w:t>
      </w:r>
    </w:p>
    <w:p w14:paraId="2D91D209" w14:textId="77777777" w:rsidR="00A43A8F" w:rsidRPr="006769A6" w:rsidRDefault="00A43A8F" w:rsidP="00A43A8F">
      <w:pPr>
        <w:autoSpaceDE w:val="0"/>
        <w:autoSpaceDN w:val="0"/>
        <w:adjustRightInd w:val="0"/>
        <w:spacing w:after="240" w:line="280" w:lineRule="atLeast"/>
        <w:rPr>
          <w:rFonts w:eastAsia="Arial" w:cs="Arial"/>
          <w:szCs w:val="20"/>
        </w:rPr>
      </w:pPr>
      <w:r w:rsidRPr="006769A6">
        <w:rPr>
          <w:rFonts w:eastAsia="Arial" w:cs="Arial"/>
          <w:szCs w:val="20"/>
        </w:rPr>
        <w:t xml:space="preserve">Prohlašuji, že nevyužiji při plnění veřejné zakázky poddodavatele, který by naplnil výše uvedená písm. a) </w:t>
      </w:r>
      <w:r>
        <w:rPr>
          <w:rFonts w:eastAsia="Arial" w:cs="Arial"/>
          <w:szCs w:val="20"/>
        </w:rPr>
        <w:t>-</w:t>
      </w:r>
      <w:r w:rsidRPr="006769A6">
        <w:rPr>
          <w:rFonts w:eastAsia="Arial" w:cs="Arial"/>
          <w:szCs w:val="20"/>
        </w:rPr>
        <w:t xml:space="preserve"> c), pokud by plnil více než 10 % hodnoty zakázky.</w:t>
      </w:r>
    </w:p>
    <w:p w14:paraId="4E337743" w14:textId="77777777" w:rsidR="00A43A8F" w:rsidRPr="006769A6" w:rsidRDefault="00A43A8F" w:rsidP="00A43A8F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33C22DB" w14:textId="53A35D3D" w:rsidR="003B7C0B" w:rsidRPr="00A43A8F" w:rsidRDefault="00A43A8F" w:rsidP="00A43A8F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3"/>
      </w:r>
      <w:r w:rsidRPr="006769A6">
        <w:rPr>
          <w:rFonts w:eastAsia="Arial" w:cs="Arial"/>
          <w:sz w:val="20"/>
        </w:rPr>
        <w:t>.</w:t>
      </w:r>
      <w:bookmarkEnd w:id="1"/>
    </w:p>
    <w:p w14:paraId="7C61BA73" w14:textId="77777777" w:rsidR="00A26D7A" w:rsidRDefault="00A26D7A" w:rsidP="00A26D7A">
      <w:pPr>
        <w:rPr>
          <w:rFonts w:ascii="Segoe UI" w:hAnsi="Segoe UI" w:cs="Segoe UI"/>
          <w:sz w:val="22"/>
        </w:rPr>
      </w:pPr>
    </w:p>
    <w:p w14:paraId="4C3AD805" w14:textId="1DAD1EF0" w:rsidR="00A26D7A" w:rsidRDefault="00A26D7A" w:rsidP="00A26D7A">
      <w:pPr>
        <w:spacing w:after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AE757B">
        <w:rPr>
          <w:rFonts w:ascii="Segoe UI" w:hAnsi="Segoe UI" w:cs="Segoe UI"/>
          <w:sz w:val="22"/>
        </w:rPr>
        <w:t xml:space="preserve">   </w:t>
      </w:r>
      <w:r>
        <w:rPr>
          <w:rFonts w:ascii="Segoe UI" w:hAnsi="Segoe UI" w:cs="Segoe UI"/>
          <w:szCs w:val="20"/>
        </w:rPr>
        <w:t>…………………………………………………..</w:t>
      </w:r>
    </w:p>
    <w:p w14:paraId="6835E32A" w14:textId="38D5B07F" w:rsidR="00A26D7A" w:rsidRDefault="00A26D7A" w:rsidP="001F73C2">
      <w:pPr>
        <w:spacing w:after="0"/>
        <w:ind w:left="6521" w:right="566"/>
        <w:jc w:val="center"/>
      </w:pPr>
      <w:r>
        <w:rPr>
          <w:rFonts w:ascii="Segoe UI" w:hAnsi="Segoe UI" w:cs="Segoe UI"/>
          <w:szCs w:val="20"/>
        </w:rPr>
        <w:t>podpis osoby oprávněné jednat za dodavatele</w:t>
      </w:r>
    </w:p>
    <w:sectPr w:rsidR="00A26D7A" w:rsidSect="001F73C2">
      <w:headerReference w:type="default" r:id="rId8"/>
      <w:footerReference w:type="default" r:id="rId9"/>
      <w:footnotePr>
        <w:numRestart w:val="eachSect"/>
      </w:footnotePr>
      <w:pgSz w:w="11906" w:h="16838"/>
      <w:pgMar w:top="1276" w:right="1134" w:bottom="993" w:left="1134" w:header="567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FA6A" w14:textId="77777777" w:rsidR="00CE4655" w:rsidRDefault="00CE4655" w:rsidP="00544D40">
      <w:pPr>
        <w:spacing w:after="0"/>
      </w:pPr>
      <w:r>
        <w:separator/>
      </w:r>
    </w:p>
    <w:p w14:paraId="59947EC3" w14:textId="77777777" w:rsidR="00CE4655" w:rsidRDefault="00CE4655"/>
    <w:p w14:paraId="30CFD8E8" w14:textId="77777777" w:rsidR="00CE4655" w:rsidRDefault="00CE4655"/>
  </w:endnote>
  <w:endnote w:type="continuationSeparator" w:id="0">
    <w:p w14:paraId="76A36129" w14:textId="77777777" w:rsidR="00CE4655" w:rsidRDefault="00CE4655" w:rsidP="00544D40">
      <w:pPr>
        <w:spacing w:after="0"/>
      </w:pPr>
      <w:r>
        <w:continuationSeparator/>
      </w:r>
    </w:p>
    <w:p w14:paraId="74D3579B" w14:textId="77777777" w:rsidR="00CE4655" w:rsidRDefault="00CE4655"/>
    <w:p w14:paraId="6AD4BCEF" w14:textId="77777777" w:rsidR="00CE4655" w:rsidRDefault="00CE4655"/>
  </w:endnote>
  <w:endnote w:type="continuationNotice" w:id="1">
    <w:p w14:paraId="6A1A1B89" w14:textId="77777777" w:rsidR="00CE4655" w:rsidRDefault="00CE4655">
      <w:pPr>
        <w:spacing w:after="0"/>
      </w:pPr>
    </w:p>
    <w:p w14:paraId="069F467E" w14:textId="77777777" w:rsidR="00CE4655" w:rsidRDefault="00CE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75503"/>
      <w:docPartObj>
        <w:docPartGallery w:val="Page Numbers (Bottom of Page)"/>
        <w:docPartUnique/>
      </w:docPartObj>
    </w:sdtPr>
    <w:sdtEndPr/>
    <w:sdtContent>
      <w:p w14:paraId="1D881C9A" w14:textId="5B7776A2" w:rsidR="00CE4655" w:rsidRDefault="00CE4655">
        <w:pPr>
          <w:pStyle w:val="Zpat"/>
          <w:jc w:val="right"/>
        </w:pPr>
        <w:r w:rsidRPr="003F002C">
          <w:rPr>
            <w:rFonts w:ascii="Segoe UI" w:hAnsi="Segoe UI" w:cs="Segoe UI"/>
            <w:color w:val="auto"/>
          </w:rPr>
          <w:fldChar w:fldCharType="begin"/>
        </w:r>
        <w:r w:rsidRPr="003F002C">
          <w:rPr>
            <w:rFonts w:ascii="Segoe UI" w:hAnsi="Segoe UI" w:cs="Segoe UI"/>
            <w:color w:val="auto"/>
          </w:rPr>
          <w:instrText>PAGE   \* MERGEFORMAT</w:instrText>
        </w:r>
        <w:r w:rsidRPr="003F002C">
          <w:rPr>
            <w:rFonts w:ascii="Segoe UI" w:hAnsi="Segoe UI" w:cs="Segoe UI"/>
            <w:color w:val="auto"/>
          </w:rPr>
          <w:fldChar w:fldCharType="separate"/>
        </w:r>
        <w:r w:rsidR="001F73C2">
          <w:rPr>
            <w:rFonts w:ascii="Segoe UI" w:hAnsi="Segoe UI" w:cs="Segoe UI"/>
            <w:noProof/>
            <w:color w:val="auto"/>
          </w:rPr>
          <w:t>3</w:t>
        </w:r>
        <w:r w:rsidRPr="003F002C">
          <w:rPr>
            <w:rFonts w:ascii="Segoe UI" w:hAnsi="Segoe UI" w:cs="Segoe UI"/>
            <w:color w:val="auto"/>
          </w:rPr>
          <w:fldChar w:fldCharType="end"/>
        </w:r>
      </w:p>
    </w:sdtContent>
  </w:sdt>
  <w:p w14:paraId="44912262" w14:textId="77777777" w:rsidR="00CE4655" w:rsidRDefault="00CE46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8081" w14:textId="77777777" w:rsidR="00CE4655" w:rsidRDefault="00CE4655" w:rsidP="00544D40">
      <w:pPr>
        <w:spacing w:after="0"/>
      </w:pPr>
      <w:r>
        <w:separator/>
      </w:r>
    </w:p>
  </w:footnote>
  <w:footnote w:type="continuationSeparator" w:id="0">
    <w:p w14:paraId="7DD219D5" w14:textId="77777777" w:rsidR="00CE4655" w:rsidRDefault="00CE4655" w:rsidP="00544D40">
      <w:pPr>
        <w:spacing w:after="0"/>
      </w:pPr>
      <w:r>
        <w:continuationSeparator/>
      </w:r>
    </w:p>
  </w:footnote>
  <w:footnote w:type="continuationNotice" w:id="1">
    <w:p w14:paraId="3398C7A4" w14:textId="77777777" w:rsidR="00CE4655" w:rsidRDefault="00CE4655">
      <w:pPr>
        <w:spacing w:after="0"/>
      </w:pPr>
    </w:p>
    <w:p w14:paraId="072FB4C0" w14:textId="77777777" w:rsidR="00CE4655" w:rsidRDefault="00CE4655"/>
  </w:footnote>
  <w:footnote w:id="2">
    <w:p w14:paraId="03C01D56" w14:textId="77777777" w:rsidR="00A43A8F" w:rsidRDefault="00A43A8F" w:rsidP="00A43A8F">
      <w:pPr>
        <w:pStyle w:val="Textpoznpodarou"/>
        <w:rPr>
          <w:rFonts w:cs="Arial"/>
          <w:sz w:val="16"/>
        </w:rPr>
      </w:pPr>
      <w:r>
        <w:rPr>
          <w:rStyle w:val="Znakapoznpodarou"/>
          <w:rFonts w:cs="Arial"/>
        </w:rPr>
        <w:footnoteRef/>
      </w:r>
      <w:r>
        <w:rPr>
          <w:rFonts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C3217C6" w14:textId="77777777" w:rsidR="00A43A8F" w:rsidRPr="009F1305" w:rsidRDefault="00A43A8F" w:rsidP="00A43A8F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8CC3" w14:textId="232D8D12" w:rsidR="00CE4655" w:rsidRDefault="00CE4655" w:rsidP="000C5551">
    <w:pPr>
      <w:pStyle w:val="Zhlav"/>
      <w:jc w:val="right"/>
      <w:rPr>
        <w:color w:val="auto"/>
      </w:rPr>
    </w:pPr>
  </w:p>
  <w:p w14:paraId="2589B858" w14:textId="77777777" w:rsidR="00CE4655" w:rsidRPr="00C80512" w:rsidRDefault="00CE4655" w:rsidP="000C5551">
    <w:pPr>
      <w:pStyle w:val="Zhlav"/>
      <w:jc w:val="right"/>
      <w:rPr>
        <w:color w:val="auto"/>
      </w:rPr>
    </w:pPr>
  </w:p>
  <w:p w14:paraId="12FE94D5" w14:textId="77777777" w:rsidR="00CE4655" w:rsidRDefault="00CE46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38201F8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1635" w:hanging="360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49"/>
        </w:tabs>
        <w:ind w:left="2289" w:hanging="360"/>
      </w:pPr>
    </w:lvl>
    <w:lvl w:ilvl="2">
      <w:start w:val="1"/>
      <w:numFmt w:val="lowerRoman"/>
      <w:lvlText w:val="%3."/>
      <w:lvlJc w:val="left"/>
      <w:pPr>
        <w:tabs>
          <w:tab w:val="num" w:pos="849"/>
        </w:tabs>
        <w:ind w:left="3009" w:hanging="180"/>
      </w:pPr>
    </w:lvl>
    <w:lvl w:ilvl="3">
      <w:start w:val="1"/>
      <w:numFmt w:val="decimal"/>
      <w:lvlText w:val="%4."/>
      <w:lvlJc w:val="left"/>
      <w:pPr>
        <w:tabs>
          <w:tab w:val="num" w:pos="849"/>
        </w:tabs>
        <w:ind w:left="3729" w:hanging="360"/>
      </w:pPr>
    </w:lvl>
    <w:lvl w:ilvl="4">
      <w:start w:val="1"/>
      <w:numFmt w:val="lowerLetter"/>
      <w:lvlText w:val="%5."/>
      <w:lvlJc w:val="left"/>
      <w:pPr>
        <w:tabs>
          <w:tab w:val="num" w:pos="849"/>
        </w:tabs>
        <w:ind w:left="4449" w:hanging="360"/>
      </w:pPr>
    </w:lvl>
    <w:lvl w:ilvl="5">
      <w:start w:val="1"/>
      <w:numFmt w:val="lowerRoman"/>
      <w:lvlText w:val="%6."/>
      <w:lvlJc w:val="left"/>
      <w:pPr>
        <w:tabs>
          <w:tab w:val="num" w:pos="849"/>
        </w:tabs>
        <w:ind w:left="5169" w:hanging="180"/>
      </w:pPr>
    </w:lvl>
    <w:lvl w:ilvl="6">
      <w:start w:val="1"/>
      <w:numFmt w:val="decimal"/>
      <w:lvlText w:val="%7."/>
      <w:lvlJc w:val="left"/>
      <w:pPr>
        <w:tabs>
          <w:tab w:val="num" w:pos="849"/>
        </w:tabs>
        <w:ind w:left="5889" w:hanging="360"/>
      </w:pPr>
    </w:lvl>
    <w:lvl w:ilvl="7">
      <w:start w:val="1"/>
      <w:numFmt w:val="lowerLetter"/>
      <w:lvlText w:val="%8."/>
      <w:lvlJc w:val="left"/>
      <w:pPr>
        <w:tabs>
          <w:tab w:val="num" w:pos="849"/>
        </w:tabs>
        <w:ind w:left="6609" w:hanging="360"/>
      </w:pPr>
    </w:lvl>
    <w:lvl w:ilvl="8">
      <w:start w:val="1"/>
      <w:numFmt w:val="lowerRoman"/>
      <w:lvlText w:val="%9."/>
      <w:lvlJc w:val="left"/>
      <w:pPr>
        <w:tabs>
          <w:tab w:val="num" w:pos="849"/>
        </w:tabs>
        <w:ind w:left="7329" w:hanging="180"/>
      </w:pPr>
    </w:lvl>
  </w:abstractNum>
  <w:abstractNum w:abstractNumId="1" w15:restartNumberingAfterBreak="0">
    <w:nsid w:val="00000003"/>
    <w:multiLevelType w:val="multilevel"/>
    <w:tmpl w:val="734ED1B8"/>
    <w:name w:val="WW8Num3"/>
    <w:lvl w:ilvl="0">
      <w:start w:val="3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iCs/>
        <w:spacing w:val="2"/>
        <w:position w:val="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3" w:hanging="360"/>
      </w:pPr>
      <w:rPr>
        <w:rFonts w:ascii="Cambria" w:eastAsia="Cambria" w:hAnsi="Cambria" w:cs="Cambri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26" w:hanging="720"/>
      </w:pPr>
      <w:rPr>
        <w:rFonts w:ascii="Cambria" w:eastAsia="Cambria" w:hAnsi="Cambria" w:cs="Cambria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9" w:hanging="720"/>
      </w:pPr>
      <w:rPr>
        <w:rFonts w:ascii="Cambria" w:eastAsia="Cambria" w:hAnsi="Cambria" w:cs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92" w:hanging="1080"/>
      </w:pPr>
      <w:rPr>
        <w:rFonts w:ascii="Cambria" w:eastAsia="Cambria" w:hAnsi="Cambria" w:cs="Cambria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45" w:hanging="1080"/>
      </w:pPr>
      <w:rPr>
        <w:rFonts w:ascii="Cambria" w:eastAsia="Cambria" w:hAnsi="Cambria" w:cs="Cambria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8" w:hanging="1440"/>
      </w:pPr>
      <w:rPr>
        <w:rFonts w:ascii="Cambria" w:eastAsia="Cambria" w:hAnsi="Cambria" w:cs="Cambria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1" w:hanging="1440"/>
      </w:pPr>
      <w:rPr>
        <w:rFonts w:ascii="Cambria" w:eastAsia="Cambria" w:hAnsi="Cambria" w:cs="Cambria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24" w:hanging="1800"/>
      </w:pPr>
      <w:rPr>
        <w:rFonts w:ascii="Cambria" w:eastAsia="Cambria" w:hAnsi="Cambria" w:cs="Cambria" w:hint="default"/>
        <w:b/>
        <w:sz w:val="20"/>
      </w:rPr>
    </w:lvl>
  </w:abstractNum>
  <w:abstractNum w:abstractNumId="2" w15:restartNumberingAfterBreak="0">
    <w:nsid w:val="00000004"/>
    <w:multiLevelType w:val="singleLevel"/>
    <w:tmpl w:val="C8305598"/>
    <w:lvl w:ilvl="0">
      <w:start w:val="1"/>
      <w:numFmt w:val="lowerLetter"/>
      <w:lvlText w:val="%1)"/>
      <w:lvlJc w:val="left"/>
      <w:pPr>
        <w:ind w:left="1077" w:hanging="360"/>
      </w:pPr>
      <w:rPr>
        <w:rFonts w:ascii="Segoe UI" w:eastAsia="Times New Roman" w:hAnsi="Segoe UI" w:cs="Segoe UI" w:hint="default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25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singleLevel"/>
    <w:tmpl w:val="12E8949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sz w:val="20"/>
        <w:szCs w:val="20"/>
      </w:rPr>
    </w:lvl>
  </w:abstractNum>
  <w:abstractNum w:abstractNumId="5" w15:restartNumberingAfterBreak="0">
    <w:nsid w:val="00000008"/>
    <w:multiLevelType w:val="multilevel"/>
    <w:tmpl w:val="E3C6D55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 w:hint="default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39586574"/>
    <w:name w:val="WW8Num372"/>
    <w:lvl w:ilvl="0">
      <w:start w:val="2"/>
      <w:numFmt w:val="decimal"/>
      <w:lvlText w:val="5.%1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eastAsia="Times New Roman" w:hAnsi="Segoe UI" w:cs="Segoe UI" w:hint="default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F0848AD6"/>
    <w:name w:val="WW8Num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0000000B"/>
    <w:multiLevelType w:val="singleLevel"/>
    <w:tmpl w:val="0000000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9" w15:restartNumberingAfterBreak="0">
    <w:nsid w:val="0000000D"/>
    <w:multiLevelType w:val="multilevel"/>
    <w:tmpl w:val="BBAAE640"/>
    <w:name w:val="WW8Num4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i w:val="0"/>
        <w:color w:val="000000"/>
        <w:spacing w:val="2"/>
        <w:position w:val="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3" w:hanging="360"/>
      </w:pPr>
      <w:rPr>
        <w:rFonts w:ascii="Times New Roman" w:eastAsia="Cambria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26" w:hanging="720"/>
      </w:pPr>
      <w:rPr>
        <w:rFonts w:ascii="Cambria" w:eastAsia="Cambria" w:hAnsi="Cambria" w:cs="Cambria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9" w:hanging="720"/>
      </w:pPr>
      <w:rPr>
        <w:rFonts w:ascii="Cambria" w:eastAsia="Cambria" w:hAnsi="Cambria" w:cs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92" w:hanging="1080"/>
      </w:pPr>
      <w:rPr>
        <w:rFonts w:ascii="Cambria" w:eastAsia="Cambria" w:hAnsi="Cambria" w:cs="Cambria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45" w:hanging="1080"/>
      </w:pPr>
      <w:rPr>
        <w:rFonts w:ascii="Cambria" w:eastAsia="Cambria" w:hAnsi="Cambria" w:cs="Cambria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8" w:hanging="1440"/>
      </w:pPr>
      <w:rPr>
        <w:rFonts w:ascii="Cambria" w:eastAsia="Cambria" w:hAnsi="Cambria" w:cs="Cambria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1" w:hanging="1440"/>
      </w:pPr>
      <w:rPr>
        <w:rFonts w:ascii="Cambria" w:eastAsia="Cambria" w:hAnsi="Cambria" w:cs="Cambria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24" w:hanging="1800"/>
      </w:pPr>
      <w:rPr>
        <w:rFonts w:ascii="Cambria" w:eastAsia="Cambria" w:hAnsi="Cambria" w:cs="Cambria" w:hint="default"/>
        <w:b/>
        <w:sz w:val="20"/>
      </w:rPr>
    </w:lvl>
  </w:abstractNum>
  <w:abstractNum w:abstractNumId="10" w15:restartNumberingAfterBreak="0">
    <w:nsid w:val="0000000E"/>
    <w:multiLevelType w:val="singleLevel"/>
    <w:tmpl w:val="F184EB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sz w:val="20"/>
        <w:szCs w:val="2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hint="default"/>
        <w:color w:val="000000"/>
        <w:sz w:val="20"/>
        <w:szCs w:val="20"/>
        <w:lang w:val="cs-CZ"/>
      </w:rPr>
    </w:lvl>
  </w:abstractNum>
  <w:abstractNum w:abstractNumId="12" w15:restartNumberingAfterBreak="0">
    <w:nsid w:val="00000011"/>
    <w:multiLevelType w:val="singleLevel"/>
    <w:tmpl w:val="C8BA362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3" w15:restartNumberingAfterBreak="0">
    <w:nsid w:val="00000012"/>
    <w:multiLevelType w:val="singleLevel"/>
    <w:tmpl w:val="265621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color w:val="000000"/>
        <w:sz w:val="20"/>
        <w:szCs w:val="20"/>
      </w:rPr>
    </w:lvl>
  </w:abstractNum>
  <w:abstractNum w:abstractNumId="1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0"/>
        <w:szCs w:val="20"/>
      </w:rPr>
    </w:lvl>
    <w:lvl w:ilvl="1">
      <w:start w:val="10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0" w:hAnsi="0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Wingdings"/>
      </w:rPr>
    </w:lvl>
  </w:abstractNum>
  <w:abstractNum w:abstractNumId="15" w15:restartNumberingAfterBreak="0">
    <w:nsid w:val="00000017"/>
    <w:multiLevelType w:val="multilevel"/>
    <w:tmpl w:val="13D09A78"/>
    <w:name w:val="WW8Num33"/>
    <w:lvl w:ilvl="0">
      <w:start w:val="6"/>
      <w:numFmt w:val="decimal"/>
      <w:lvlText w:val="%1."/>
      <w:lvlJc w:val="left"/>
      <w:pPr>
        <w:tabs>
          <w:tab w:val="num" w:pos="720"/>
        </w:tabs>
        <w:ind w:left="786" w:hanging="360"/>
      </w:pPr>
      <w:rPr>
        <w:rFonts w:ascii="Segoe UI" w:hAnsi="Segoe UI" w:cs="Segoe UI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  <w:lang w:eastAsia="cs-CZ"/>
      </w:rPr>
    </w:lvl>
  </w:abstractNum>
  <w:abstractNum w:abstractNumId="17" w15:restartNumberingAfterBreak="0">
    <w:nsid w:val="0000001B"/>
    <w:multiLevelType w:val="singleLevel"/>
    <w:tmpl w:val="E9F86470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  <w:szCs w:val="20"/>
      </w:rPr>
    </w:lvl>
  </w:abstractNum>
  <w:abstractNum w:abstractNumId="18" w15:restartNumberingAfterBreak="0">
    <w:nsid w:val="0000001C"/>
    <w:multiLevelType w:val="singleLevel"/>
    <w:tmpl w:val="C85AC59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  <w:b w:val="0"/>
        <w:i w:val="0"/>
        <w:color w:val="000000"/>
        <w:sz w:val="20"/>
        <w:szCs w:val="20"/>
        <w:lang w:eastAsia="en-US" w:bidi="en-US"/>
      </w:rPr>
    </w:lvl>
  </w:abstractNum>
  <w:abstractNum w:abstractNumId="19" w15:restartNumberingAfterBreak="0">
    <w:nsid w:val="0000001D"/>
    <w:multiLevelType w:val="singleLevel"/>
    <w:tmpl w:val="0000001D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0"/>
        <w:szCs w:val="20"/>
        <w:lang w:eastAsia="cs-CZ"/>
      </w:rPr>
    </w:lvl>
  </w:abstractNum>
  <w:abstractNum w:abstractNumId="20" w15:restartNumberingAfterBreak="0">
    <w:nsid w:val="0000001E"/>
    <w:multiLevelType w:val="singleLevel"/>
    <w:tmpl w:val="0000001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</w:abstractNum>
  <w:abstractNum w:abstractNumId="21" w15:restartNumberingAfterBreak="0">
    <w:nsid w:val="00000020"/>
    <w:multiLevelType w:val="multilevel"/>
    <w:tmpl w:val="DF80E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000000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Tahoma" w:hint="default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24"/>
    <w:multiLevelType w:val="singleLevel"/>
    <w:tmpl w:val="6DB88A8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0"/>
        <w:szCs w:val="20"/>
      </w:rPr>
    </w:lvl>
  </w:abstractNum>
  <w:abstractNum w:abstractNumId="23" w15:restartNumberingAfterBreak="0">
    <w:nsid w:val="00000025"/>
    <w:multiLevelType w:val="singleLevel"/>
    <w:tmpl w:val="B196336C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  <w:lang w:eastAsia="en-US" w:bidi="en-US"/>
      </w:rPr>
    </w:lvl>
  </w:abstractNum>
  <w:abstractNum w:abstractNumId="24" w15:restartNumberingAfterBreak="0">
    <w:nsid w:val="00000026"/>
    <w:multiLevelType w:val="singleLevel"/>
    <w:tmpl w:val="00000026"/>
    <w:name w:val="WW8Num51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b w:val="0"/>
        <w:sz w:val="20"/>
        <w:szCs w:val="20"/>
        <w:lang w:eastAsia="cs-CZ"/>
      </w:rPr>
    </w:lvl>
  </w:abstractNum>
  <w:abstractNum w:abstractNumId="25" w15:restartNumberingAfterBreak="0">
    <w:nsid w:val="00000027"/>
    <w:multiLevelType w:val="single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</w:abstractNum>
  <w:abstractNum w:abstractNumId="26" w15:restartNumberingAfterBreak="0">
    <w:nsid w:val="00000028"/>
    <w:multiLevelType w:val="singleLevel"/>
    <w:tmpl w:val="167CDBC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0"/>
        <w:szCs w:val="20"/>
        <w:lang w:eastAsia="en-US" w:bidi="en-US"/>
      </w:rPr>
    </w:lvl>
  </w:abstractNum>
  <w:abstractNum w:abstractNumId="27" w15:restartNumberingAfterBreak="0">
    <w:nsid w:val="00000029"/>
    <w:multiLevelType w:val="singleLevel"/>
    <w:tmpl w:val="00000029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  <w:lang w:bidi="en-US"/>
      </w:rPr>
    </w:lvl>
  </w:abstractNum>
  <w:abstractNum w:abstractNumId="28" w15:restartNumberingAfterBreak="0">
    <w:nsid w:val="0000002B"/>
    <w:multiLevelType w:val="singleLevel"/>
    <w:tmpl w:val="0000002B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  <w:lang w:eastAsia="en-US" w:bidi="en-US"/>
      </w:rPr>
    </w:lvl>
  </w:abstractNum>
  <w:abstractNum w:abstractNumId="29" w15:restartNumberingAfterBreak="0">
    <w:nsid w:val="005A332F"/>
    <w:multiLevelType w:val="multilevel"/>
    <w:tmpl w:val="C5B68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2116A4A"/>
    <w:multiLevelType w:val="hybridMultilevel"/>
    <w:tmpl w:val="E7403044"/>
    <w:name w:val="WW8Num412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D13B81"/>
    <w:multiLevelType w:val="multilevel"/>
    <w:tmpl w:val="3F96BAFE"/>
    <w:lvl w:ilvl="0">
      <w:start w:val="1"/>
      <w:numFmt w:val="decimal"/>
      <w:lvlText w:val="%1."/>
      <w:lvlJc w:val="left"/>
      <w:pPr>
        <w:tabs>
          <w:tab w:val="num" w:pos="0"/>
        </w:tabs>
        <w:ind w:left="1443" w:hanging="428"/>
      </w:pPr>
      <w:rPr>
        <w:rFonts w:ascii="Segoe UI" w:eastAsia="Segoe UI" w:hAnsi="Segoe UI" w:cs="Segoe UI" w:hint="default"/>
        <w:color w:val="000000" w:themeColor="text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8AB4599"/>
    <w:multiLevelType w:val="hybridMultilevel"/>
    <w:tmpl w:val="A80E8A1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096516A1"/>
    <w:multiLevelType w:val="multilevel"/>
    <w:tmpl w:val="5690594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0BE62412"/>
    <w:multiLevelType w:val="hybridMultilevel"/>
    <w:tmpl w:val="FC2477DA"/>
    <w:lvl w:ilvl="0" w:tplc="F66AE89A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F52ABB"/>
    <w:multiLevelType w:val="hybridMultilevel"/>
    <w:tmpl w:val="FDD2EE7C"/>
    <w:lvl w:ilvl="0" w:tplc="2840AC0E">
      <w:start w:val="12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0A564D"/>
    <w:multiLevelType w:val="hybridMultilevel"/>
    <w:tmpl w:val="6CFC848C"/>
    <w:lvl w:ilvl="0" w:tplc="8A6E13C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8C266D"/>
    <w:multiLevelType w:val="multilevel"/>
    <w:tmpl w:val="E5C6895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27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13B11D7C"/>
    <w:multiLevelType w:val="multilevel"/>
    <w:tmpl w:val="CB2E2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7270"/>
    <w:multiLevelType w:val="hybridMultilevel"/>
    <w:tmpl w:val="04429432"/>
    <w:name w:val="WW8Num432"/>
    <w:lvl w:ilvl="0" w:tplc="9C66739A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57270"/>
    <w:multiLevelType w:val="hybridMultilevel"/>
    <w:tmpl w:val="1F6E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BF602D"/>
    <w:multiLevelType w:val="hybridMultilevel"/>
    <w:tmpl w:val="AF76C618"/>
    <w:lvl w:ilvl="0" w:tplc="77463D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FD01BAB"/>
    <w:multiLevelType w:val="multilevel"/>
    <w:tmpl w:val="EE9C5458"/>
    <w:name w:val="WW8Num22"/>
    <w:lvl w:ilvl="0">
      <w:start w:val="3"/>
      <w:numFmt w:val="decimal"/>
      <w:lvlText w:val="%1."/>
      <w:lvlJc w:val="left"/>
      <w:pPr>
        <w:tabs>
          <w:tab w:val="num" w:pos="915"/>
        </w:tabs>
        <w:ind w:left="1635" w:hanging="360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49"/>
        </w:tabs>
        <w:ind w:left="228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49"/>
        </w:tabs>
        <w:ind w:left="30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9"/>
        </w:tabs>
        <w:ind w:left="37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49"/>
        </w:tabs>
        <w:ind w:left="444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849"/>
        </w:tabs>
        <w:ind w:left="51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9"/>
        </w:tabs>
        <w:ind w:left="58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9"/>
        </w:tabs>
        <w:ind w:left="66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9"/>
        </w:tabs>
        <w:ind w:left="7329" w:hanging="180"/>
      </w:pPr>
      <w:rPr>
        <w:rFonts w:hint="default"/>
      </w:rPr>
    </w:lvl>
  </w:abstractNum>
  <w:abstractNum w:abstractNumId="43" w15:restartNumberingAfterBreak="0">
    <w:nsid w:val="200060BE"/>
    <w:multiLevelType w:val="multilevel"/>
    <w:tmpl w:val="5D0856C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06E5A79"/>
    <w:multiLevelType w:val="hybridMultilevel"/>
    <w:tmpl w:val="49BAEF62"/>
    <w:lvl w:ilvl="0" w:tplc="1E18E830">
      <w:start w:val="9"/>
      <w:numFmt w:val="decimal"/>
      <w:lvlText w:val="%1."/>
      <w:lvlJc w:val="left"/>
      <w:pPr>
        <w:ind w:left="1443" w:hanging="428"/>
      </w:pPr>
      <w:rPr>
        <w:rFonts w:ascii="Segoe UI" w:eastAsia="Segoe UI" w:hAnsi="Segoe UI" w:cs="Segoe UI" w:hint="default"/>
        <w:color w:val="000000" w:themeColor="text1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1A0DB9"/>
    <w:multiLevelType w:val="multilevel"/>
    <w:tmpl w:val="2ED4F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22647EDC"/>
    <w:multiLevelType w:val="multilevel"/>
    <w:tmpl w:val="3C5643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  <w:lang w:eastAsia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229C7707"/>
    <w:multiLevelType w:val="multilevel"/>
    <w:tmpl w:val="44F243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22FE1689"/>
    <w:multiLevelType w:val="multilevel"/>
    <w:tmpl w:val="19E4A9A0"/>
    <w:lvl w:ilvl="0">
      <w:start w:val="15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14.%2"/>
      <w:lvlJc w:val="left"/>
      <w:pPr>
        <w:ind w:left="927" w:hanging="360"/>
      </w:pPr>
      <w:rPr>
        <w:rFonts w:ascii="Segoe UI" w:hAnsi="Segoe UI" w:cs="Segoe UI" w:hint="default"/>
        <w:b w:val="0"/>
        <w:i w:val="0"/>
        <w:color w:val="auto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Theme="majorEastAsia" w:hint="default"/>
      </w:rPr>
    </w:lvl>
  </w:abstractNum>
  <w:abstractNum w:abstractNumId="49" w15:restartNumberingAfterBreak="0">
    <w:nsid w:val="2330233D"/>
    <w:multiLevelType w:val="multilevel"/>
    <w:tmpl w:val="B7FCC9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3B0440C"/>
    <w:multiLevelType w:val="hybridMultilevel"/>
    <w:tmpl w:val="7960BD02"/>
    <w:lvl w:ilvl="0" w:tplc="20E8B84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A9144F"/>
    <w:multiLevelType w:val="multilevel"/>
    <w:tmpl w:val="1C8C9E5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2" w15:restartNumberingAfterBreak="0">
    <w:nsid w:val="26C1701E"/>
    <w:multiLevelType w:val="hybridMultilevel"/>
    <w:tmpl w:val="EAEAB57A"/>
    <w:lvl w:ilvl="0" w:tplc="1F208A36">
      <w:start w:val="10"/>
      <w:numFmt w:val="decimal"/>
      <w:lvlText w:val="%1."/>
      <w:lvlJc w:val="left"/>
      <w:pPr>
        <w:ind w:left="1443" w:hanging="428"/>
      </w:pPr>
      <w:rPr>
        <w:rFonts w:ascii="Segoe UI" w:eastAsia="Segoe UI" w:hAnsi="Segoe UI" w:cs="Segoe UI" w:hint="default"/>
        <w:color w:val="000000" w:themeColor="text1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3F1CB5"/>
    <w:multiLevelType w:val="hybridMultilevel"/>
    <w:tmpl w:val="AA26EBA8"/>
    <w:lvl w:ilvl="0" w:tplc="1FAA0CA0">
      <w:start w:val="1"/>
      <w:numFmt w:val="decimal"/>
      <w:lvlText w:val="15.%1"/>
      <w:lvlJc w:val="left"/>
      <w:pPr>
        <w:ind w:left="1429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98F7C76"/>
    <w:multiLevelType w:val="multilevel"/>
    <w:tmpl w:val="42008E16"/>
    <w:lvl w:ilvl="0">
      <w:start w:val="3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AD9074E"/>
    <w:multiLevelType w:val="hybridMultilevel"/>
    <w:tmpl w:val="8C12009C"/>
    <w:lvl w:ilvl="0" w:tplc="3350009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2B1A36AF"/>
    <w:multiLevelType w:val="hybridMultilevel"/>
    <w:tmpl w:val="1316B572"/>
    <w:lvl w:ilvl="0" w:tplc="869A2B9A">
      <w:start w:val="1"/>
      <w:numFmt w:val="decimal"/>
      <w:lvlText w:val="17.%1"/>
      <w:lvlJc w:val="left"/>
      <w:pPr>
        <w:ind w:left="1145" w:hanging="360"/>
      </w:pPr>
      <w:rPr>
        <w:rFonts w:hint="default"/>
        <w:b w:val="0"/>
        <w:i w:val="0"/>
        <w:color w:val="auto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2B5B0C96"/>
    <w:multiLevelType w:val="multilevel"/>
    <w:tmpl w:val="2794A7CC"/>
    <w:lvl w:ilvl="0">
      <w:start w:val="3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B784993"/>
    <w:multiLevelType w:val="hybridMultilevel"/>
    <w:tmpl w:val="98B001D2"/>
    <w:lvl w:ilvl="0" w:tplc="145C4E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F21A6"/>
    <w:multiLevelType w:val="multilevel"/>
    <w:tmpl w:val="8AFC8968"/>
    <w:lvl w:ilvl="0">
      <w:start w:val="3"/>
      <w:numFmt w:val="decimal"/>
      <w:lvlText w:val="%1."/>
      <w:lvlJc w:val="left"/>
      <w:pPr>
        <w:tabs>
          <w:tab w:val="num" w:pos="737"/>
        </w:tabs>
        <w:ind w:left="737" w:hanging="737"/>
      </w:pPr>
      <w:rPr>
        <w:b w:val="0"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37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0" w15:restartNumberingAfterBreak="0">
    <w:nsid w:val="30322D5B"/>
    <w:multiLevelType w:val="hybridMultilevel"/>
    <w:tmpl w:val="941A424C"/>
    <w:lvl w:ilvl="0" w:tplc="F524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025C4B"/>
    <w:multiLevelType w:val="hybridMultilevel"/>
    <w:tmpl w:val="DA7ED7E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312A5D66"/>
    <w:multiLevelType w:val="multilevel"/>
    <w:tmpl w:val="B98818C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32F81B4B"/>
    <w:multiLevelType w:val="multilevel"/>
    <w:tmpl w:val="43A699F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35287A04"/>
    <w:multiLevelType w:val="hybridMultilevel"/>
    <w:tmpl w:val="C81A29CE"/>
    <w:name w:val="WW8Num32"/>
    <w:lvl w:ilvl="0" w:tplc="FFD40F86">
      <w:start w:val="1"/>
      <w:numFmt w:val="decimal"/>
      <w:lvlText w:val="12.%1"/>
      <w:lvlJc w:val="left"/>
      <w:pPr>
        <w:ind w:left="720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EA9"/>
    <w:multiLevelType w:val="hybridMultilevel"/>
    <w:tmpl w:val="EB6AC3D6"/>
    <w:lvl w:ilvl="0" w:tplc="F0848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1724B1"/>
    <w:multiLevelType w:val="multilevel"/>
    <w:tmpl w:val="CD408CA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927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7" w15:restartNumberingAfterBreak="0">
    <w:nsid w:val="3ADE2369"/>
    <w:multiLevelType w:val="hybridMultilevel"/>
    <w:tmpl w:val="967EE90E"/>
    <w:lvl w:ilvl="0" w:tplc="D848EF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3B2D7C33"/>
    <w:multiLevelType w:val="multilevel"/>
    <w:tmpl w:val="3454E92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15.%2"/>
      <w:lvlJc w:val="left"/>
      <w:pPr>
        <w:ind w:left="987" w:hanging="420"/>
      </w:pPr>
      <w:rPr>
        <w:rFonts w:cs="Segoe UI" w:hint="default"/>
        <w:b w:val="0"/>
        <w:bCs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69" w15:restartNumberingAfterBreak="0">
    <w:nsid w:val="3B915DD3"/>
    <w:multiLevelType w:val="hybridMultilevel"/>
    <w:tmpl w:val="451A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7062A7"/>
    <w:multiLevelType w:val="hybridMultilevel"/>
    <w:tmpl w:val="73805270"/>
    <w:name w:val="WW8Num322"/>
    <w:lvl w:ilvl="0" w:tplc="249E276A">
      <w:start w:val="1"/>
      <w:numFmt w:val="decimal"/>
      <w:lvlText w:val="13.%1"/>
      <w:lvlJc w:val="left"/>
      <w:pPr>
        <w:ind w:left="720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9865FC"/>
    <w:multiLevelType w:val="hybridMultilevel"/>
    <w:tmpl w:val="BFBAB43A"/>
    <w:lvl w:ilvl="0" w:tplc="C8305598">
      <w:start w:val="1"/>
      <w:numFmt w:val="lowerLetter"/>
      <w:lvlText w:val="%1)"/>
      <w:lvlJc w:val="left"/>
      <w:pPr>
        <w:ind w:left="1713" w:hanging="360"/>
      </w:pPr>
      <w:rPr>
        <w:rFonts w:ascii="Segoe UI" w:eastAsia="Times New Roman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0D9048B"/>
    <w:multiLevelType w:val="hybridMultilevel"/>
    <w:tmpl w:val="D056312E"/>
    <w:lvl w:ilvl="0" w:tplc="1AD81714">
      <w:start w:val="1"/>
      <w:numFmt w:val="decimal"/>
      <w:lvlText w:val="16.%1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auto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B7547E"/>
    <w:multiLevelType w:val="hybridMultilevel"/>
    <w:tmpl w:val="05FCF882"/>
    <w:lvl w:ilvl="0" w:tplc="F6F491A4">
      <w:start w:val="1"/>
      <w:numFmt w:val="lowerLetter"/>
      <w:lvlText w:val="%1)"/>
      <w:lvlJc w:val="left"/>
      <w:pPr>
        <w:ind w:left="137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4" w15:restartNumberingAfterBreak="0">
    <w:nsid w:val="44AE0D19"/>
    <w:multiLevelType w:val="hybridMultilevel"/>
    <w:tmpl w:val="CB26224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187DFC"/>
    <w:multiLevelType w:val="hybridMultilevel"/>
    <w:tmpl w:val="E14CB5A4"/>
    <w:name w:val="WW8Num282"/>
    <w:lvl w:ilvl="0" w:tplc="D688A80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424D86"/>
    <w:multiLevelType w:val="multilevel"/>
    <w:tmpl w:val="99749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49395577"/>
    <w:multiLevelType w:val="hybridMultilevel"/>
    <w:tmpl w:val="1C925B08"/>
    <w:name w:val="WW8Num502"/>
    <w:lvl w:ilvl="0" w:tplc="C6764E62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303C15"/>
    <w:multiLevelType w:val="hybridMultilevel"/>
    <w:tmpl w:val="531CB798"/>
    <w:lvl w:ilvl="0" w:tplc="3F507372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375093"/>
    <w:multiLevelType w:val="hybridMultilevel"/>
    <w:tmpl w:val="A5E01AA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EBD7833"/>
    <w:multiLevelType w:val="multilevel"/>
    <w:tmpl w:val="1D6ABA76"/>
    <w:lvl w:ilvl="0">
      <w:start w:val="1"/>
      <w:numFmt w:val="decimal"/>
      <w:lvlText w:val="%1."/>
      <w:lvlJc w:val="left"/>
      <w:pPr>
        <w:tabs>
          <w:tab w:val="num" w:pos="0"/>
        </w:tabs>
        <w:ind w:left="1375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5" w:hanging="180"/>
      </w:pPr>
    </w:lvl>
  </w:abstractNum>
  <w:abstractNum w:abstractNumId="81" w15:restartNumberingAfterBreak="0">
    <w:nsid w:val="4F3433A5"/>
    <w:multiLevelType w:val="hybridMultilevel"/>
    <w:tmpl w:val="D9BEE9B8"/>
    <w:lvl w:ilvl="0" w:tplc="610453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4F7A4C0C"/>
    <w:multiLevelType w:val="multilevel"/>
    <w:tmpl w:val="95BA67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/>
        <w:sz w:val="20"/>
        <w:lang w:val="cs-CZ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52B47D76"/>
    <w:multiLevelType w:val="hybridMultilevel"/>
    <w:tmpl w:val="F2BA6E1C"/>
    <w:lvl w:ilvl="0" w:tplc="E9F8647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F72DA4"/>
    <w:multiLevelType w:val="multilevel"/>
    <w:tmpl w:val="ECE6CD04"/>
    <w:lvl w:ilvl="0">
      <w:start w:val="1"/>
      <w:numFmt w:val="decimal"/>
      <w:lvlText w:val="%1."/>
      <w:lvlJc w:val="left"/>
      <w:pPr>
        <w:tabs>
          <w:tab w:val="num" w:pos="0"/>
        </w:tabs>
        <w:ind w:left="1571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6" w15:restartNumberingAfterBreak="0">
    <w:nsid w:val="5675179D"/>
    <w:multiLevelType w:val="hybridMultilevel"/>
    <w:tmpl w:val="9D900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784DDC"/>
    <w:multiLevelType w:val="multilevel"/>
    <w:tmpl w:val="600C4A1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upperLetter"/>
      <w:lvlText w:val="(%2)"/>
      <w:lvlJc w:val="left"/>
      <w:pPr>
        <w:tabs>
          <w:tab w:val="num" w:pos="1474"/>
        </w:tabs>
        <w:ind w:left="1474" w:hanging="737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55"/>
        </w:tabs>
        <w:ind w:left="2155" w:hanging="737"/>
      </w:pPr>
      <w:rPr>
        <w:rFonts w:ascii="Symbol" w:hAnsi="Symbol" w:cs="Symbo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58B2649A"/>
    <w:multiLevelType w:val="hybridMultilevel"/>
    <w:tmpl w:val="3FBEC360"/>
    <w:lvl w:ilvl="0" w:tplc="4E080856">
      <w:start w:val="2"/>
      <w:numFmt w:val="decimal"/>
      <w:lvlText w:val="9.%1"/>
      <w:lvlJc w:val="left"/>
      <w:pPr>
        <w:ind w:left="502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5BE4153A"/>
    <w:multiLevelType w:val="hybridMultilevel"/>
    <w:tmpl w:val="FCD86E54"/>
    <w:name w:val="WW8Num503"/>
    <w:lvl w:ilvl="0" w:tplc="7FA8EFA8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301780"/>
    <w:multiLevelType w:val="hybridMultilevel"/>
    <w:tmpl w:val="8DE0682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9E48FE"/>
    <w:multiLevelType w:val="hybridMultilevel"/>
    <w:tmpl w:val="F41679B4"/>
    <w:lvl w:ilvl="0" w:tplc="6EB44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A147C1"/>
    <w:multiLevelType w:val="hybridMultilevel"/>
    <w:tmpl w:val="0D18AE22"/>
    <w:lvl w:ilvl="0" w:tplc="CFEE5BB8">
      <w:start w:val="1"/>
      <w:numFmt w:val="decimal"/>
      <w:lvlText w:val="14.%1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D91E74"/>
    <w:multiLevelType w:val="hybridMultilevel"/>
    <w:tmpl w:val="B1F44DC6"/>
    <w:lvl w:ilvl="0" w:tplc="77FEE19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4241E3"/>
    <w:multiLevelType w:val="hybridMultilevel"/>
    <w:tmpl w:val="C12E7764"/>
    <w:name w:val="WW8Num273"/>
    <w:lvl w:ilvl="0" w:tplc="5DC0F1DA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7B5624"/>
    <w:multiLevelType w:val="multilevel"/>
    <w:tmpl w:val="3B324696"/>
    <w:lvl w:ilvl="0">
      <w:start w:val="1"/>
      <w:numFmt w:val="upperLetter"/>
      <w:lvlText w:val="%1."/>
      <w:lvlJc w:val="right"/>
      <w:pPr>
        <w:ind w:left="425" w:hanging="1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5B945A9"/>
    <w:multiLevelType w:val="multilevel"/>
    <w:tmpl w:val="E8FCCE54"/>
    <w:lvl w:ilvl="0">
      <w:start w:val="1"/>
      <w:numFmt w:val="decimal"/>
      <w:pStyle w:val="RLTextlnkuslovan"/>
      <w:lvlText w:val="%1."/>
      <w:lvlJc w:val="left"/>
      <w:pPr>
        <w:tabs>
          <w:tab w:val="num" w:pos="737"/>
        </w:tabs>
        <w:ind w:left="737" w:hanging="737"/>
      </w:pPr>
      <w:rPr>
        <w:rFonts w:ascii="Segoe UI" w:eastAsia="Times New Roman" w:hAnsi="Segoe UI" w:cs="Segoe UI" w:hint="default"/>
        <w:b w:val="0"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37"/>
      </w:pPr>
      <w:rPr>
        <w:rFonts w:ascii="Segoe UI" w:eastAsia="Times New Roman" w:hAnsi="Segoe UI" w:cs="Segoe U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7" w15:restartNumberingAfterBreak="0">
    <w:nsid w:val="669C2D2A"/>
    <w:multiLevelType w:val="multilevel"/>
    <w:tmpl w:val="0405001F"/>
    <w:lvl w:ilvl="0">
      <w:start w:val="1"/>
      <w:numFmt w:val="decimal"/>
      <w:pStyle w:val="Zakladnitextcislovany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8" w15:restartNumberingAfterBreak="0">
    <w:nsid w:val="6739438F"/>
    <w:multiLevelType w:val="multilevel"/>
    <w:tmpl w:val="CF8A8B9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7F86352"/>
    <w:multiLevelType w:val="hybridMultilevel"/>
    <w:tmpl w:val="0CD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48666C"/>
    <w:multiLevelType w:val="multilevel"/>
    <w:tmpl w:val="E488C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1" w15:restartNumberingAfterBreak="0">
    <w:nsid w:val="68E67E1F"/>
    <w:multiLevelType w:val="multilevel"/>
    <w:tmpl w:val="E2821C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A0E63F2"/>
    <w:multiLevelType w:val="multilevel"/>
    <w:tmpl w:val="24BCA3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B491051"/>
    <w:multiLevelType w:val="multilevel"/>
    <w:tmpl w:val="24C01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 w15:restartNumberingAfterBreak="0">
    <w:nsid w:val="6BB430AD"/>
    <w:multiLevelType w:val="multilevel"/>
    <w:tmpl w:val="61743D2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10.%2"/>
      <w:lvlJc w:val="left"/>
      <w:pPr>
        <w:ind w:left="927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i w:val="0"/>
      </w:rPr>
    </w:lvl>
  </w:abstractNum>
  <w:abstractNum w:abstractNumId="105" w15:restartNumberingAfterBreak="0">
    <w:nsid w:val="6DB74183"/>
    <w:multiLevelType w:val="multilevel"/>
    <w:tmpl w:val="F1803AE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927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6" w15:restartNumberingAfterBreak="0">
    <w:nsid w:val="6F21276B"/>
    <w:multiLevelType w:val="multilevel"/>
    <w:tmpl w:val="F2646E1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927" w:hanging="360"/>
      </w:pPr>
      <w:rPr>
        <w:rFonts w:cs="Segoe UI" w:hint="default"/>
        <w:b w:val="0"/>
        <w:i w:val="0"/>
        <w:spacing w:val="2"/>
        <w:position w:val="2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7" w15:restartNumberingAfterBreak="0">
    <w:nsid w:val="6F5C6C6E"/>
    <w:multiLevelType w:val="hybridMultilevel"/>
    <w:tmpl w:val="26781EC8"/>
    <w:name w:val="WW8Num2822"/>
    <w:lvl w:ilvl="0" w:tplc="F912D9C4">
      <w:start w:val="7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A966A7"/>
    <w:multiLevelType w:val="hybridMultilevel"/>
    <w:tmpl w:val="C55E440C"/>
    <w:name w:val="WW8Num2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7058334E"/>
    <w:multiLevelType w:val="multilevel"/>
    <w:tmpl w:val="195E699C"/>
    <w:name w:val="WW8Num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Calibri" w:hAnsi="Segoe UI" w:cs="Segoe UI" w:hint="default"/>
        <w:b w:val="0"/>
        <w:bCs w:val="0"/>
        <w:color w:val="01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712430F7"/>
    <w:multiLevelType w:val="hybridMultilevel"/>
    <w:tmpl w:val="BCD23AE0"/>
    <w:lvl w:ilvl="0" w:tplc="4DE25F0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842FB0"/>
    <w:multiLevelType w:val="multilevel"/>
    <w:tmpl w:val="9D28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722018E7"/>
    <w:multiLevelType w:val="hybridMultilevel"/>
    <w:tmpl w:val="14045378"/>
    <w:lvl w:ilvl="0" w:tplc="1DAE09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114D1D"/>
    <w:multiLevelType w:val="hybridMultilevel"/>
    <w:tmpl w:val="099CF37C"/>
    <w:lvl w:ilvl="0" w:tplc="9FB80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A253FA"/>
    <w:multiLevelType w:val="hybridMultilevel"/>
    <w:tmpl w:val="CD861956"/>
    <w:name w:val="WW8Num212"/>
    <w:lvl w:ilvl="0" w:tplc="FA506A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883A3C"/>
    <w:multiLevelType w:val="hybridMultilevel"/>
    <w:tmpl w:val="9078E34A"/>
    <w:lvl w:ilvl="0" w:tplc="4E40443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8E6CC0"/>
    <w:multiLevelType w:val="hybridMultilevel"/>
    <w:tmpl w:val="C38E9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594B1C"/>
    <w:multiLevelType w:val="multilevel"/>
    <w:tmpl w:val="4DECA7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Segoe UI" w:hAnsi="Segoe UI" w:cs="Segoe UI" w:hint="default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C824A82"/>
    <w:multiLevelType w:val="hybridMultilevel"/>
    <w:tmpl w:val="02304DBA"/>
    <w:lvl w:ilvl="0" w:tplc="38125DAC">
      <w:start w:val="1"/>
      <w:numFmt w:val="decimal"/>
      <w:lvlText w:val="3.%1"/>
      <w:lvlJc w:val="left"/>
      <w:pPr>
        <w:ind w:left="1429" w:hanging="360"/>
      </w:pPr>
      <w:rPr>
        <w:rFonts w:hint="default"/>
        <w:b w:val="0"/>
        <w:i w:val="0"/>
        <w:spacing w:val="2"/>
        <w:position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7FD327E8"/>
    <w:multiLevelType w:val="hybridMultilevel"/>
    <w:tmpl w:val="756C126C"/>
    <w:lvl w:ilvl="0" w:tplc="2536D21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6654">
    <w:abstractNumId w:val="95"/>
  </w:num>
  <w:num w:numId="2" w16cid:durableId="164517376">
    <w:abstractNumId w:val="55"/>
  </w:num>
  <w:num w:numId="3" w16cid:durableId="1915968608">
    <w:abstractNumId w:val="118"/>
  </w:num>
  <w:num w:numId="4" w16cid:durableId="1744642563">
    <w:abstractNumId w:val="72"/>
  </w:num>
  <w:num w:numId="5" w16cid:durableId="459804585">
    <w:abstractNumId w:val="96"/>
  </w:num>
  <w:num w:numId="6" w16cid:durableId="904101096">
    <w:abstractNumId w:val="76"/>
  </w:num>
  <w:num w:numId="7" w16cid:durableId="1826166770">
    <w:abstractNumId w:val="92"/>
  </w:num>
  <w:num w:numId="8" w16cid:durableId="1410269680">
    <w:abstractNumId w:val="53"/>
  </w:num>
  <w:num w:numId="9" w16cid:durableId="2129426529">
    <w:abstractNumId w:val="81"/>
  </w:num>
  <w:num w:numId="10" w16cid:durableId="683438072">
    <w:abstractNumId w:val="97"/>
  </w:num>
  <w:num w:numId="11" w16cid:durableId="1065684291">
    <w:abstractNumId w:val="36"/>
  </w:num>
  <w:num w:numId="12" w16cid:durableId="1882399788">
    <w:abstractNumId w:val="78"/>
  </w:num>
  <w:num w:numId="13" w16cid:durableId="267738969">
    <w:abstractNumId w:val="88"/>
  </w:num>
  <w:num w:numId="14" w16cid:durableId="489100637">
    <w:abstractNumId w:val="110"/>
  </w:num>
  <w:num w:numId="15" w16cid:durableId="511191988">
    <w:abstractNumId w:val="1"/>
  </w:num>
  <w:num w:numId="16" w16cid:durableId="20473319">
    <w:abstractNumId w:val="79"/>
  </w:num>
  <w:num w:numId="17" w16cid:durableId="341246718">
    <w:abstractNumId w:val="64"/>
  </w:num>
  <w:num w:numId="18" w16cid:durableId="97795396">
    <w:abstractNumId w:val="70"/>
  </w:num>
  <w:num w:numId="19" w16cid:durableId="1555577372">
    <w:abstractNumId w:val="69"/>
  </w:num>
  <w:num w:numId="20" w16cid:durableId="1859001438">
    <w:abstractNumId w:val="50"/>
  </w:num>
  <w:num w:numId="21" w16cid:durableId="573588523">
    <w:abstractNumId w:val="43"/>
  </w:num>
  <w:num w:numId="22" w16cid:durableId="2057196666">
    <w:abstractNumId w:val="62"/>
  </w:num>
  <w:num w:numId="23" w16cid:durableId="113207984">
    <w:abstractNumId w:val="101"/>
  </w:num>
  <w:num w:numId="24" w16cid:durableId="2116821233">
    <w:abstractNumId w:val="87"/>
  </w:num>
  <w:num w:numId="25" w16cid:durableId="2112553634">
    <w:abstractNumId w:val="45"/>
  </w:num>
  <w:num w:numId="26" w16cid:durableId="1325628814">
    <w:abstractNumId w:val="103"/>
  </w:num>
  <w:num w:numId="27" w16cid:durableId="1835337548">
    <w:abstractNumId w:val="102"/>
  </w:num>
  <w:num w:numId="28" w16cid:durableId="1626691729">
    <w:abstractNumId w:val="59"/>
  </w:num>
  <w:num w:numId="29" w16cid:durableId="1949777328">
    <w:abstractNumId w:val="51"/>
  </w:num>
  <w:num w:numId="30" w16cid:durableId="1092971847">
    <w:abstractNumId w:val="98"/>
  </w:num>
  <w:num w:numId="31" w16cid:durableId="1840583549">
    <w:abstractNumId w:val="31"/>
  </w:num>
  <w:num w:numId="32" w16cid:durableId="2106919576">
    <w:abstractNumId w:val="80"/>
  </w:num>
  <w:num w:numId="33" w16cid:durableId="1538201909">
    <w:abstractNumId w:val="117"/>
  </w:num>
  <w:num w:numId="34" w16cid:durableId="149253554">
    <w:abstractNumId w:val="85"/>
  </w:num>
  <w:num w:numId="35" w16cid:durableId="1048604176">
    <w:abstractNumId w:val="63"/>
  </w:num>
  <w:num w:numId="36" w16cid:durableId="448087571">
    <w:abstractNumId w:val="47"/>
  </w:num>
  <w:num w:numId="37" w16cid:durableId="99877711">
    <w:abstractNumId w:val="46"/>
  </w:num>
  <w:num w:numId="38" w16cid:durableId="1252085737">
    <w:abstractNumId w:val="38"/>
  </w:num>
  <w:num w:numId="39" w16cid:durableId="902956459">
    <w:abstractNumId w:val="29"/>
  </w:num>
  <w:num w:numId="40" w16cid:durableId="1465388180">
    <w:abstractNumId w:val="100"/>
  </w:num>
  <w:num w:numId="41" w16cid:durableId="150470751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23760978">
    <w:abstractNumId w:val="111"/>
  </w:num>
  <w:num w:numId="43" w16cid:durableId="67461904">
    <w:abstractNumId w:val="83"/>
  </w:num>
  <w:num w:numId="44" w16cid:durableId="920531144">
    <w:abstractNumId w:val="99"/>
  </w:num>
  <w:num w:numId="45" w16cid:durableId="1046026258">
    <w:abstractNumId w:val="93"/>
  </w:num>
  <w:num w:numId="46" w16cid:durableId="356321240">
    <w:abstractNumId w:val="61"/>
  </w:num>
  <w:num w:numId="47" w16cid:durableId="976298571">
    <w:abstractNumId w:val="73"/>
  </w:num>
  <w:num w:numId="48" w16cid:durableId="1557817367">
    <w:abstractNumId w:val="57"/>
  </w:num>
  <w:num w:numId="49" w16cid:durableId="1093431739">
    <w:abstractNumId w:val="91"/>
  </w:num>
  <w:num w:numId="50" w16cid:durableId="1248657816">
    <w:abstractNumId w:val="113"/>
  </w:num>
  <w:num w:numId="51" w16cid:durableId="886913780">
    <w:abstractNumId w:val="60"/>
  </w:num>
  <w:num w:numId="52" w16cid:durableId="1723600065">
    <w:abstractNumId w:val="0"/>
  </w:num>
  <w:num w:numId="53" w16cid:durableId="1354302935">
    <w:abstractNumId w:val="2"/>
  </w:num>
  <w:num w:numId="54" w16cid:durableId="2113477979">
    <w:abstractNumId w:val="4"/>
  </w:num>
  <w:num w:numId="55" w16cid:durableId="79063455">
    <w:abstractNumId w:val="11"/>
  </w:num>
  <w:num w:numId="56" w16cid:durableId="350182710">
    <w:abstractNumId w:val="13"/>
  </w:num>
  <w:num w:numId="57" w16cid:durableId="999696516">
    <w:abstractNumId w:val="17"/>
  </w:num>
  <w:num w:numId="58" w16cid:durableId="1329289536">
    <w:abstractNumId w:val="18"/>
  </w:num>
  <w:num w:numId="59" w16cid:durableId="932515268">
    <w:abstractNumId w:val="20"/>
  </w:num>
  <w:num w:numId="60" w16cid:durableId="2009939870">
    <w:abstractNumId w:val="21"/>
  </w:num>
  <w:num w:numId="61" w16cid:durableId="1198277975">
    <w:abstractNumId w:val="22"/>
  </w:num>
  <w:num w:numId="62" w16cid:durableId="484051231">
    <w:abstractNumId w:val="41"/>
  </w:num>
  <w:num w:numId="63" w16cid:durableId="1351833227">
    <w:abstractNumId w:val="58"/>
  </w:num>
  <w:num w:numId="64" w16cid:durableId="686293498">
    <w:abstractNumId w:val="67"/>
  </w:num>
  <w:num w:numId="65" w16cid:durableId="870806674">
    <w:abstractNumId w:val="112"/>
  </w:num>
  <w:num w:numId="66" w16cid:durableId="351764281">
    <w:abstractNumId w:val="54"/>
  </w:num>
  <w:num w:numId="67" w16cid:durableId="1168599106">
    <w:abstractNumId w:val="35"/>
  </w:num>
  <w:num w:numId="68" w16cid:durableId="215624520">
    <w:abstractNumId w:val="119"/>
  </w:num>
  <w:num w:numId="69" w16cid:durableId="392390016">
    <w:abstractNumId w:val="71"/>
  </w:num>
  <w:num w:numId="70" w16cid:durableId="1159419301">
    <w:abstractNumId w:val="33"/>
  </w:num>
  <w:num w:numId="71" w16cid:durableId="1224297764">
    <w:abstractNumId w:val="52"/>
  </w:num>
  <w:num w:numId="72" w16cid:durableId="1553884600">
    <w:abstractNumId w:val="32"/>
  </w:num>
  <w:num w:numId="73" w16cid:durableId="553660698">
    <w:abstractNumId w:val="40"/>
  </w:num>
  <w:num w:numId="74" w16cid:durableId="1128817151">
    <w:abstractNumId w:val="56"/>
  </w:num>
  <w:num w:numId="75" w16cid:durableId="532307219">
    <w:abstractNumId w:val="30"/>
  </w:num>
  <w:num w:numId="76" w16cid:durableId="663315162">
    <w:abstractNumId w:val="115"/>
  </w:num>
  <w:num w:numId="77" w16cid:durableId="318533388">
    <w:abstractNumId w:val="44"/>
  </w:num>
  <w:num w:numId="78" w16cid:durableId="1649356882">
    <w:abstractNumId w:val="86"/>
  </w:num>
  <w:num w:numId="79" w16cid:durableId="27537118">
    <w:abstractNumId w:val="49"/>
  </w:num>
  <w:num w:numId="80" w16cid:durableId="1781337175">
    <w:abstractNumId w:val="90"/>
  </w:num>
  <w:num w:numId="81" w16cid:durableId="1889997164">
    <w:abstractNumId w:val="74"/>
  </w:num>
  <w:num w:numId="82" w16cid:durableId="595135538">
    <w:abstractNumId w:val="116"/>
  </w:num>
  <w:num w:numId="83" w16cid:durableId="751853705">
    <w:abstractNumId w:val="55"/>
    <w:lvlOverride w:ilvl="0">
      <w:startOverride w:val="10"/>
    </w:lvlOverride>
  </w:num>
  <w:num w:numId="84" w16cid:durableId="747386012">
    <w:abstractNumId w:val="104"/>
  </w:num>
  <w:num w:numId="85" w16cid:durableId="1802920649">
    <w:abstractNumId w:val="37"/>
  </w:num>
  <w:num w:numId="86" w16cid:durableId="1522359517">
    <w:abstractNumId w:val="66"/>
  </w:num>
  <w:num w:numId="87" w16cid:durableId="264970484">
    <w:abstractNumId w:val="106"/>
  </w:num>
  <w:num w:numId="88" w16cid:durableId="1439637062">
    <w:abstractNumId w:val="48"/>
  </w:num>
  <w:num w:numId="89" w16cid:durableId="863441109">
    <w:abstractNumId w:val="68"/>
  </w:num>
  <w:num w:numId="90" w16cid:durableId="1325205605">
    <w:abstractNumId w:val="105"/>
  </w:num>
  <w:num w:numId="91" w16cid:durableId="1932228333">
    <w:abstractNumId w:val="82"/>
  </w:num>
  <w:num w:numId="92" w16cid:durableId="1730879756">
    <w:abstractNumId w:val="65"/>
  </w:num>
  <w:num w:numId="93" w16cid:durableId="1748920852">
    <w:abstractNumId w:val="34"/>
  </w:num>
  <w:num w:numId="94" w16cid:durableId="1387414155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05DF"/>
    <w:rsid w:val="00002389"/>
    <w:rsid w:val="00003B03"/>
    <w:rsid w:val="0000579A"/>
    <w:rsid w:val="0000720E"/>
    <w:rsid w:val="00007799"/>
    <w:rsid w:val="0000781C"/>
    <w:rsid w:val="0001092D"/>
    <w:rsid w:val="00010ED9"/>
    <w:rsid w:val="0001197F"/>
    <w:rsid w:val="00011CD7"/>
    <w:rsid w:val="00012F02"/>
    <w:rsid w:val="000142C1"/>
    <w:rsid w:val="00014832"/>
    <w:rsid w:val="00015841"/>
    <w:rsid w:val="00015DCB"/>
    <w:rsid w:val="000172F9"/>
    <w:rsid w:val="00017782"/>
    <w:rsid w:val="00017B41"/>
    <w:rsid w:val="000204E7"/>
    <w:rsid w:val="000209A8"/>
    <w:rsid w:val="00022513"/>
    <w:rsid w:val="000228E8"/>
    <w:rsid w:val="00023985"/>
    <w:rsid w:val="00023B7B"/>
    <w:rsid w:val="00030E31"/>
    <w:rsid w:val="000310CE"/>
    <w:rsid w:val="000325DC"/>
    <w:rsid w:val="00032AA4"/>
    <w:rsid w:val="000414DE"/>
    <w:rsid w:val="000418E6"/>
    <w:rsid w:val="0004315A"/>
    <w:rsid w:val="00045B31"/>
    <w:rsid w:val="0004683B"/>
    <w:rsid w:val="0005159D"/>
    <w:rsid w:val="00051DB5"/>
    <w:rsid w:val="000526EC"/>
    <w:rsid w:val="00052DD1"/>
    <w:rsid w:val="00055285"/>
    <w:rsid w:val="00061C21"/>
    <w:rsid w:val="0006201B"/>
    <w:rsid w:val="0006228A"/>
    <w:rsid w:val="00063F3D"/>
    <w:rsid w:val="00066D81"/>
    <w:rsid w:val="00067925"/>
    <w:rsid w:val="0007078A"/>
    <w:rsid w:val="0007180B"/>
    <w:rsid w:val="00071D75"/>
    <w:rsid w:val="000722BF"/>
    <w:rsid w:val="00072DB2"/>
    <w:rsid w:val="00073197"/>
    <w:rsid w:val="00075579"/>
    <w:rsid w:val="00077557"/>
    <w:rsid w:val="00077B3D"/>
    <w:rsid w:val="00080C55"/>
    <w:rsid w:val="000845B2"/>
    <w:rsid w:val="00085B6E"/>
    <w:rsid w:val="00086547"/>
    <w:rsid w:val="00087F0A"/>
    <w:rsid w:val="0009056F"/>
    <w:rsid w:val="00090784"/>
    <w:rsid w:val="0009170A"/>
    <w:rsid w:val="000926FE"/>
    <w:rsid w:val="0009299D"/>
    <w:rsid w:val="00095374"/>
    <w:rsid w:val="00096239"/>
    <w:rsid w:val="000A0B27"/>
    <w:rsid w:val="000A0BF0"/>
    <w:rsid w:val="000A1F75"/>
    <w:rsid w:val="000A2045"/>
    <w:rsid w:val="000A3A00"/>
    <w:rsid w:val="000A4706"/>
    <w:rsid w:val="000A51CD"/>
    <w:rsid w:val="000A53E4"/>
    <w:rsid w:val="000B070C"/>
    <w:rsid w:val="000B3EE5"/>
    <w:rsid w:val="000B5034"/>
    <w:rsid w:val="000C01F0"/>
    <w:rsid w:val="000C1026"/>
    <w:rsid w:val="000C3B31"/>
    <w:rsid w:val="000C45DD"/>
    <w:rsid w:val="000C48AE"/>
    <w:rsid w:val="000C5551"/>
    <w:rsid w:val="000C5EF9"/>
    <w:rsid w:val="000D1347"/>
    <w:rsid w:val="000D3394"/>
    <w:rsid w:val="000D41E9"/>
    <w:rsid w:val="000D58D1"/>
    <w:rsid w:val="000D64F1"/>
    <w:rsid w:val="000D784A"/>
    <w:rsid w:val="000E0199"/>
    <w:rsid w:val="000E046F"/>
    <w:rsid w:val="000E0A62"/>
    <w:rsid w:val="000E101D"/>
    <w:rsid w:val="000E156B"/>
    <w:rsid w:val="000E1F13"/>
    <w:rsid w:val="000E2178"/>
    <w:rsid w:val="000E24B2"/>
    <w:rsid w:val="000E2744"/>
    <w:rsid w:val="000E30DE"/>
    <w:rsid w:val="000E5E9A"/>
    <w:rsid w:val="000E6853"/>
    <w:rsid w:val="000E6BD5"/>
    <w:rsid w:val="000F0EC1"/>
    <w:rsid w:val="000F2FC5"/>
    <w:rsid w:val="000F40C2"/>
    <w:rsid w:val="000F4B0A"/>
    <w:rsid w:val="000F5AD2"/>
    <w:rsid w:val="000F5FC8"/>
    <w:rsid w:val="000F64C7"/>
    <w:rsid w:val="001005B9"/>
    <w:rsid w:val="0010084A"/>
    <w:rsid w:val="001012B1"/>
    <w:rsid w:val="00101B81"/>
    <w:rsid w:val="00103F82"/>
    <w:rsid w:val="00106276"/>
    <w:rsid w:val="00107BF0"/>
    <w:rsid w:val="00110EDA"/>
    <w:rsid w:val="0011134D"/>
    <w:rsid w:val="00111DE9"/>
    <w:rsid w:val="00112C39"/>
    <w:rsid w:val="001142AC"/>
    <w:rsid w:val="001154A6"/>
    <w:rsid w:val="0011618C"/>
    <w:rsid w:val="001162D2"/>
    <w:rsid w:val="00121746"/>
    <w:rsid w:val="001229AC"/>
    <w:rsid w:val="001240A5"/>
    <w:rsid w:val="001264A1"/>
    <w:rsid w:val="001264BF"/>
    <w:rsid w:val="00126EE7"/>
    <w:rsid w:val="00127FC0"/>
    <w:rsid w:val="0013099F"/>
    <w:rsid w:val="00131096"/>
    <w:rsid w:val="0013136B"/>
    <w:rsid w:val="00132191"/>
    <w:rsid w:val="001340B7"/>
    <w:rsid w:val="00136801"/>
    <w:rsid w:val="00140048"/>
    <w:rsid w:val="001400A9"/>
    <w:rsid w:val="001405A6"/>
    <w:rsid w:val="00142F64"/>
    <w:rsid w:val="001439ED"/>
    <w:rsid w:val="00145BE4"/>
    <w:rsid w:val="00147AFC"/>
    <w:rsid w:val="0015096D"/>
    <w:rsid w:val="001523C1"/>
    <w:rsid w:val="0015446E"/>
    <w:rsid w:val="00154872"/>
    <w:rsid w:val="0015523C"/>
    <w:rsid w:val="001565A4"/>
    <w:rsid w:val="001604A6"/>
    <w:rsid w:val="00160753"/>
    <w:rsid w:val="00160C75"/>
    <w:rsid w:val="00160F51"/>
    <w:rsid w:val="00162446"/>
    <w:rsid w:val="00163E40"/>
    <w:rsid w:val="00164BA7"/>
    <w:rsid w:val="00164E66"/>
    <w:rsid w:val="0016589B"/>
    <w:rsid w:val="00165EB7"/>
    <w:rsid w:val="00166061"/>
    <w:rsid w:val="00170B06"/>
    <w:rsid w:val="0017259C"/>
    <w:rsid w:val="00173374"/>
    <w:rsid w:val="001742FE"/>
    <w:rsid w:val="001754C2"/>
    <w:rsid w:val="00177A9B"/>
    <w:rsid w:val="0018145E"/>
    <w:rsid w:val="00181AD4"/>
    <w:rsid w:val="00182B52"/>
    <w:rsid w:val="0018357C"/>
    <w:rsid w:val="001842C7"/>
    <w:rsid w:val="00184516"/>
    <w:rsid w:val="0018771D"/>
    <w:rsid w:val="0019235B"/>
    <w:rsid w:val="00192E1E"/>
    <w:rsid w:val="00193E40"/>
    <w:rsid w:val="00194D02"/>
    <w:rsid w:val="00194ECF"/>
    <w:rsid w:val="001A113F"/>
    <w:rsid w:val="001A22FD"/>
    <w:rsid w:val="001A2531"/>
    <w:rsid w:val="001A2AFA"/>
    <w:rsid w:val="001A3FFE"/>
    <w:rsid w:val="001A77FE"/>
    <w:rsid w:val="001A7B7A"/>
    <w:rsid w:val="001B0238"/>
    <w:rsid w:val="001B2F00"/>
    <w:rsid w:val="001B3CA6"/>
    <w:rsid w:val="001B4905"/>
    <w:rsid w:val="001B5542"/>
    <w:rsid w:val="001B61F8"/>
    <w:rsid w:val="001B7342"/>
    <w:rsid w:val="001B75C9"/>
    <w:rsid w:val="001C0758"/>
    <w:rsid w:val="001C19D7"/>
    <w:rsid w:val="001C2061"/>
    <w:rsid w:val="001C20FD"/>
    <w:rsid w:val="001C2536"/>
    <w:rsid w:val="001C6D74"/>
    <w:rsid w:val="001D28E9"/>
    <w:rsid w:val="001D31D6"/>
    <w:rsid w:val="001D4CC5"/>
    <w:rsid w:val="001D5A16"/>
    <w:rsid w:val="001D6A90"/>
    <w:rsid w:val="001E2F32"/>
    <w:rsid w:val="001E342D"/>
    <w:rsid w:val="001E3E2B"/>
    <w:rsid w:val="001E5107"/>
    <w:rsid w:val="001E6A44"/>
    <w:rsid w:val="001E6BD6"/>
    <w:rsid w:val="001F0491"/>
    <w:rsid w:val="001F06E2"/>
    <w:rsid w:val="001F17D7"/>
    <w:rsid w:val="001F2B00"/>
    <w:rsid w:val="001F2B22"/>
    <w:rsid w:val="001F3E95"/>
    <w:rsid w:val="001F41FE"/>
    <w:rsid w:val="001F4EEF"/>
    <w:rsid w:val="001F5B5C"/>
    <w:rsid w:val="001F73C2"/>
    <w:rsid w:val="00202474"/>
    <w:rsid w:val="00203854"/>
    <w:rsid w:val="002040E7"/>
    <w:rsid w:val="00205CE6"/>
    <w:rsid w:val="002061B7"/>
    <w:rsid w:val="00206255"/>
    <w:rsid w:val="002104AD"/>
    <w:rsid w:val="0021091A"/>
    <w:rsid w:val="00211154"/>
    <w:rsid w:val="002119DD"/>
    <w:rsid w:val="00213A27"/>
    <w:rsid w:val="00214691"/>
    <w:rsid w:val="00214D3C"/>
    <w:rsid w:val="00214DB5"/>
    <w:rsid w:val="00217952"/>
    <w:rsid w:val="00220A6F"/>
    <w:rsid w:val="00224173"/>
    <w:rsid w:val="00225295"/>
    <w:rsid w:val="002260D5"/>
    <w:rsid w:val="00227B9E"/>
    <w:rsid w:val="00227BF7"/>
    <w:rsid w:val="00227FCE"/>
    <w:rsid w:val="002309ED"/>
    <w:rsid w:val="00230E0A"/>
    <w:rsid w:val="00232044"/>
    <w:rsid w:val="00232DA9"/>
    <w:rsid w:val="002339CF"/>
    <w:rsid w:val="002345D2"/>
    <w:rsid w:val="00234948"/>
    <w:rsid w:val="00235210"/>
    <w:rsid w:val="002360FA"/>
    <w:rsid w:val="00242C04"/>
    <w:rsid w:val="00243FB0"/>
    <w:rsid w:val="00245468"/>
    <w:rsid w:val="002465FF"/>
    <w:rsid w:val="002503D2"/>
    <w:rsid w:val="0025091A"/>
    <w:rsid w:val="00250E5D"/>
    <w:rsid w:val="002527EA"/>
    <w:rsid w:val="00254627"/>
    <w:rsid w:val="00255F19"/>
    <w:rsid w:val="002601F5"/>
    <w:rsid w:val="00261960"/>
    <w:rsid w:val="002621C2"/>
    <w:rsid w:val="002640DB"/>
    <w:rsid w:val="00265651"/>
    <w:rsid w:val="002734B6"/>
    <w:rsid w:val="002756DF"/>
    <w:rsid w:val="002763ED"/>
    <w:rsid w:val="00277346"/>
    <w:rsid w:val="0027785F"/>
    <w:rsid w:val="002779F9"/>
    <w:rsid w:val="00277FDD"/>
    <w:rsid w:val="0028047C"/>
    <w:rsid w:val="00280710"/>
    <w:rsid w:val="002809E8"/>
    <w:rsid w:val="00280F78"/>
    <w:rsid w:val="002844E7"/>
    <w:rsid w:val="00284FB4"/>
    <w:rsid w:val="002906D3"/>
    <w:rsid w:val="00291C63"/>
    <w:rsid w:val="002921DA"/>
    <w:rsid w:val="00293868"/>
    <w:rsid w:val="00293DE5"/>
    <w:rsid w:val="002947E5"/>
    <w:rsid w:val="00294BE1"/>
    <w:rsid w:val="002954CF"/>
    <w:rsid w:val="00297BD6"/>
    <w:rsid w:val="002A02AF"/>
    <w:rsid w:val="002A0B06"/>
    <w:rsid w:val="002A0D77"/>
    <w:rsid w:val="002A10FC"/>
    <w:rsid w:val="002A1AEC"/>
    <w:rsid w:val="002A37B0"/>
    <w:rsid w:val="002B1B3A"/>
    <w:rsid w:val="002B25C1"/>
    <w:rsid w:val="002B5D69"/>
    <w:rsid w:val="002B65E5"/>
    <w:rsid w:val="002B6B9C"/>
    <w:rsid w:val="002B6DE2"/>
    <w:rsid w:val="002C0195"/>
    <w:rsid w:val="002C07E0"/>
    <w:rsid w:val="002C0CE4"/>
    <w:rsid w:val="002C180F"/>
    <w:rsid w:val="002C1905"/>
    <w:rsid w:val="002C339E"/>
    <w:rsid w:val="002C48BB"/>
    <w:rsid w:val="002C5FAB"/>
    <w:rsid w:val="002C70C1"/>
    <w:rsid w:val="002D033F"/>
    <w:rsid w:val="002D3808"/>
    <w:rsid w:val="002D4CED"/>
    <w:rsid w:val="002D5A98"/>
    <w:rsid w:val="002D6B67"/>
    <w:rsid w:val="002E035B"/>
    <w:rsid w:val="002E118F"/>
    <w:rsid w:val="002E26ED"/>
    <w:rsid w:val="002E4178"/>
    <w:rsid w:val="002E568F"/>
    <w:rsid w:val="002E5831"/>
    <w:rsid w:val="002E5F82"/>
    <w:rsid w:val="002E624E"/>
    <w:rsid w:val="002F01AD"/>
    <w:rsid w:val="002F2959"/>
    <w:rsid w:val="002F2CCD"/>
    <w:rsid w:val="002F38DF"/>
    <w:rsid w:val="002F5DA0"/>
    <w:rsid w:val="00301A58"/>
    <w:rsid w:val="00301AB6"/>
    <w:rsid w:val="00302000"/>
    <w:rsid w:val="00303A74"/>
    <w:rsid w:val="003047D8"/>
    <w:rsid w:val="00306AB1"/>
    <w:rsid w:val="00310191"/>
    <w:rsid w:val="00310B6C"/>
    <w:rsid w:val="00312009"/>
    <w:rsid w:val="003122D0"/>
    <w:rsid w:val="003123B5"/>
    <w:rsid w:val="003124E8"/>
    <w:rsid w:val="00314C4A"/>
    <w:rsid w:val="003153D0"/>
    <w:rsid w:val="00315F97"/>
    <w:rsid w:val="0031616F"/>
    <w:rsid w:val="00316CE6"/>
    <w:rsid w:val="00316E31"/>
    <w:rsid w:val="00317FD5"/>
    <w:rsid w:val="003205D1"/>
    <w:rsid w:val="003224B6"/>
    <w:rsid w:val="00322698"/>
    <w:rsid w:val="00323A26"/>
    <w:rsid w:val="0032596E"/>
    <w:rsid w:val="00325BC1"/>
    <w:rsid w:val="00326456"/>
    <w:rsid w:val="00331872"/>
    <w:rsid w:val="00331F17"/>
    <w:rsid w:val="00332155"/>
    <w:rsid w:val="0033236C"/>
    <w:rsid w:val="00332464"/>
    <w:rsid w:val="0033361C"/>
    <w:rsid w:val="003360AB"/>
    <w:rsid w:val="003417C3"/>
    <w:rsid w:val="00343EE0"/>
    <w:rsid w:val="00345C8F"/>
    <w:rsid w:val="00346BC2"/>
    <w:rsid w:val="00346C3F"/>
    <w:rsid w:val="00351186"/>
    <w:rsid w:val="00352538"/>
    <w:rsid w:val="00355CE4"/>
    <w:rsid w:val="0035690A"/>
    <w:rsid w:val="00356D3F"/>
    <w:rsid w:val="00357CC3"/>
    <w:rsid w:val="0036054C"/>
    <w:rsid w:val="00360679"/>
    <w:rsid w:val="00361409"/>
    <w:rsid w:val="0036562D"/>
    <w:rsid w:val="003661C1"/>
    <w:rsid w:val="003664D5"/>
    <w:rsid w:val="003676F5"/>
    <w:rsid w:val="00367A99"/>
    <w:rsid w:val="00367DF9"/>
    <w:rsid w:val="00372434"/>
    <w:rsid w:val="003724BE"/>
    <w:rsid w:val="00373680"/>
    <w:rsid w:val="00373FE6"/>
    <w:rsid w:val="00375AE7"/>
    <w:rsid w:val="00377172"/>
    <w:rsid w:val="0037730F"/>
    <w:rsid w:val="0038021C"/>
    <w:rsid w:val="0038071B"/>
    <w:rsid w:val="00382056"/>
    <w:rsid w:val="003830A2"/>
    <w:rsid w:val="00386215"/>
    <w:rsid w:val="00386CB3"/>
    <w:rsid w:val="00391E65"/>
    <w:rsid w:val="00392705"/>
    <w:rsid w:val="00392F9F"/>
    <w:rsid w:val="00393FEC"/>
    <w:rsid w:val="003941A5"/>
    <w:rsid w:val="0039503C"/>
    <w:rsid w:val="0039578D"/>
    <w:rsid w:val="003959BC"/>
    <w:rsid w:val="00396767"/>
    <w:rsid w:val="00396CC5"/>
    <w:rsid w:val="00397594"/>
    <w:rsid w:val="003A1156"/>
    <w:rsid w:val="003A1EE1"/>
    <w:rsid w:val="003A1EFE"/>
    <w:rsid w:val="003A3461"/>
    <w:rsid w:val="003A37DD"/>
    <w:rsid w:val="003A3E9E"/>
    <w:rsid w:val="003A5612"/>
    <w:rsid w:val="003A56AD"/>
    <w:rsid w:val="003A5BC7"/>
    <w:rsid w:val="003A663E"/>
    <w:rsid w:val="003A6946"/>
    <w:rsid w:val="003A7C0A"/>
    <w:rsid w:val="003B0589"/>
    <w:rsid w:val="003B0D19"/>
    <w:rsid w:val="003B1907"/>
    <w:rsid w:val="003B3F39"/>
    <w:rsid w:val="003B42D0"/>
    <w:rsid w:val="003B5227"/>
    <w:rsid w:val="003B538A"/>
    <w:rsid w:val="003B5769"/>
    <w:rsid w:val="003B70CF"/>
    <w:rsid w:val="003B7A45"/>
    <w:rsid w:val="003B7C0B"/>
    <w:rsid w:val="003C0EE4"/>
    <w:rsid w:val="003C12D5"/>
    <w:rsid w:val="003C2E37"/>
    <w:rsid w:val="003C39A1"/>
    <w:rsid w:val="003C407D"/>
    <w:rsid w:val="003C4623"/>
    <w:rsid w:val="003C668D"/>
    <w:rsid w:val="003D320F"/>
    <w:rsid w:val="003D36BE"/>
    <w:rsid w:val="003D3D73"/>
    <w:rsid w:val="003D56F7"/>
    <w:rsid w:val="003D57DE"/>
    <w:rsid w:val="003D6017"/>
    <w:rsid w:val="003D6D67"/>
    <w:rsid w:val="003E02D5"/>
    <w:rsid w:val="003E0ABC"/>
    <w:rsid w:val="003E17D1"/>
    <w:rsid w:val="003E19A0"/>
    <w:rsid w:val="003E27C1"/>
    <w:rsid w:val="003E5A39"/>
    <w:rsid w:val="003E60AB"/>
    <w:rsid w:val="003E7497"/>
    <w:rsid w:val="003F002C"/>
    <w:rsid w:val="003F071C"/>
    <w:rsid w:val="003F12D7"/>
    <w:rsid w:val="003F18C6"/>
    <w:rsid w:val="003F52FE"/>
    <w:rsid w:val="003F5F13"/>
    <w:rsid w:val="00401677"/>
    <w:rsid w:val="00402E4B"/>
    <w:rsid w:val="004034E2"/>
    <w:rsid w:val="00404597"/>
    <w:rsid w:val="0040562B"/>
    <w:rsid w:val="00405CD2"/>
    <w:rsid w:val="004065E1"/>
    <w:rsid w:val="00407925"/>
    <w:rsid w:val="0041129B"/>
    <w:rsid w:val="0041307C"/>
    <w:rsid w:val="00413235"/>
    <w:rsid w:val="00415EA3"/>
    <w:rsid w:val="00416027"/>
    <w:rsid w:val="0042144F"/>
    <w:rsid w:val="0042202E"/>
    <w:rsid w:val="00423B56"/>
    <w:rsid w:val="004270C5"/>
    <w:rsid w:val="004274C1"/>
    <w:rsid w:val="004315C9"/>
    <w:rsid w:val="004354A5"/>
    <w:rsid w:val="00435B92"/>
    <w:rsid w:val="00435F4B"/>
    <w:rsid w:val="00440411"/>
    <w:rsid w:val="00440AB0"/>
    <w:rsid w:val="004424C5"/>
    <w:rsid w:val="00443D7C"/>
    <w:rsid w:val="004442E0"/>
    <w:rsid w:val="004506AD"/>
    <w:rsid w:val="004524F4"/>
    <w:rsid w:val="004525BE"/>
    <w:rsid w:val="004527ED"/>
    <w:rsid w:val="00453BEE"/>
    <w:rsid w:val="00453F10"/>
    <w:rsid w:val="00454964"/>
    <w:rsid w:val="0045560B"/>
    <w:rsid w:val="004559C5"/>
    <w:rsid w:val="004564B0"/>
    <w:rsid w:val="00457391"/>
    <w:rsid w:val="004631B3"/>
    <w:rsid w:val="004635B3"/>
    <w:rsid w:val="004654AB"/>
    <w:rsid w:val="00466C28"/>
    <w:rsid w:val="00466F17"/>
    <w:rsid w:val="00467F28"/>
    <w:rsid w:val="004704CD"/>
    <w:rsid w:val="0047359C"/>
    <w:rsid w:val="004753E0"/>
    <w:rsid w:val="00475790"/>
    <w:rsid w:val="004757D8"/>
    <w:rsid w:val="004763E4"/>
    <w:rsid w:val="00476AEE"/>
    <w:rsid w:val="00480398"/>
    <w:rsid w:val="004806C5"/>
    <w:rsid w:val="00482284"/>
    <w:rsid w:val="004852ED"/>
    <w:rsid w:val="00485575"/>
    <w:rsid w:val="00485892"/>
    <w:rsid w:val="00486C1F"/>
    <w:rsid w:val="004921DA"/>
    <w:rsid w:val="00492A34"/>
    <w:rsid w:val="00493E4C"/>
    <w:rsid w:val="004960B6"/>
    <w:rsid w:val="00497161"/>
    <w:rsid w:val="004A3BFE"/>
    <w:rsid w:val="004A613C"/>
    <w:rsid w:val="004B0010"/>
    <w:rsid w:val="004B0477"/>
    <w:rsid w:val="004B2744"/>
    <w:rsid w:val="004B34FC"/>
    <w:rsid w:val="004B47B6"/>
    <w:rsid w:val="004B4BF5"/>
    <w:rsid w:val="004B5B35"/>
    <w:rsid w:val="004B7CFD"/>
    <w:rsid w:val="004C0450"/>
    <w:rsid w:val="004C7D7F"/>
    <w:rsid w:val="004D1574"/>
    <w:rsid w:val="004D1D30"/>
    <w:rsid w:val="004D290C"/>
    <w:rsid w:val="004D2DBD"/>
    <w:rsid w:val="004D30E5"/>
    <w:rsid w:val="004D3EA2"/>
    <w:rsid w:val="004D7E47"/>
    <w:rsid w:val="004E044C"/>
    <w:rsid w:val="004E0A36"/>
    <w:rsid w:val="004E16BC"/>
    <w:rsid w:val="004E19F3"/>
    <w:rsid w:val="004E1C32"/>
    <w:rsid w:val="004E42BE"/>
    <w:rsid w:val="004E45AD"/>
    <w:rsid w:val="004E57A1"/>
    <w:rsid w:val="004E73B0"/>
    <w:rsid w:val="004F2DF7"/>
    <w:rsid w:val="004F3911"/>
    <w:rsid w:val="004F3B2A"/>
    <w:rsid w:val="004F3E34"/>
    <w:rsid w:val="005027CA"/>
    <w:rsid w:val="0050359C"/>
    <w:rsid w:val="00504318"/>
    <w:rsid w:val="00504623"/>
    <w:rsid w:val="005115F0"/>
    <w:rsid w:val="00511C86"/>
    <w:rsid w:val="005125BE"/>
    <w:rsid w:val="005147D8"/>
    <w:rsid w:val="0051657A"/>
    <w:rsid w:val="005172B0"/>
    <w:rsid w:val="00522249"/>
    <w:rsid w:val="00522538"/>
    <w:rsid w:val="00522F24"/>
    <w:rsid w:val="00523B66"/>
    <w:rsid w:val="005242D2"/>
    <w:rsid w:val="005248BB"/>
    <w:rsid w:val="00526470"/>
    <w:rsid w:val="00527C30"/>
    <w:rsid w:val="00533B0A"/>
    <w:rsid w:val="00534971"/>
    <w:rsid w:val="00540E80"/>
    <w:rsid w:val="00543015"/>
    <w:rsid w:val="00543A51"/>
    <w:rsid w:val="00544D40"/>
    <w:rsid w:val="00546723"/>
    <w:rsid w:val="0055028B"/>
    <w:rsid w:val="00551458"/>
    <w:rsid w:val="0055608F"/>
    <w:rsid w:val="00556C4F"/>
    <w:rsid w:val="00556EEB"/>
    <w:rsid w:val="00562CDD"/>
    <w:rsid w:val="00562E27"/>
    <w:rsid w:val="0056333E"/>
    <w:rsid w:val="00563779"/>
    <w:rsid w:val="00563DDD"/>
    <w:rsid w:val="005663DC"/>
    <w:rsid w:val="0056678B"/>
    <w:rsid w:val="00567603"/>
    <w:rsid w:val="00567652"/>
    <w:rsid w:val="00570725"/>
    <w:rsid w:val="00571C4A"/>
    <w:rsid w:val="0057281F"/>
    <w:rsid w:val="00573E21"/>
    <w:rsid w:val="005771B4"/>
    <w:rsid w:val="00581B92"/>
    <w:rsid w:val="00582CF4"/>
    <w:rsid w:val="00583F7D"/>
    <w:rsid w:val="00584700"/>
    <w:rsid w:val="0058611F"/>
    <w:rsid w:val="0059015A"/>
    <w:rsid w:val="00591F00"/>
    <w:rsid w:val="00592C77"/>
    <w:rsid w:val="0059302F"/>
    <w:rsid w:val="005930E1"/>
    <w:rsid w:val="00593114"/>
    <w:rsid w:val="005934DF"/>
    <w:rsid w:val="00595326"/>
    <w:rsid w:val="00597627"/>
    <w:rsid w:val="005A23BB"/>
    <w:rsid w:val="005A296F"/>
    <w:rsid w:val="005A395C"/>
    <w:rsid w:val="005A3CEC"/>
    <w:rsid w:val="005A51C3"/>
    <w:rsid w:val="005A616E"/>
    <w:rsid w:val="005A6B0B"/>
    <w:rsid w:val="005A76B1"/>
    <w:rsid w:val="005B119C"/>
    <w:rsid w:val="005B27C9"/>
    <w:rsid w:val="005B44C6"/>
    <w:rsid w:val="005B60D6"/>
    <w:rsid w:val="005B6A1D"/>
    <w:rsid w:val="005B7DBC"/>
    <w:rsid w:val="005C232C"/>
    <w:rsid w:val="005C397A"/>
    <w:rsid w:val="005C44BF"/>
    <w:rsid w:val="005C59BF"/>
    <w:rsid w:val="005C5EC4"/>
    <w:rsid w:val="005C6C37"/>
    <w:rsid w:val="005D0DA9"/>
    <w:rsid w:val="005D1440"/>
    <w:rsid w:val="005D45C5"/>
    <w:rsid w:val="005D5DB5"/>
    <w:rsid w:val="005D7977"/>
    <w:rsid w:val="005D7D80"/>
    <w:rsid w:val="005E08A6"/>
    <w:rsid w:val="005E13EC"/>
    <w:rsid w:val="005E3583"/>
    <w:rsid w:val="005E3E91"/>
    <w:rsid w:val="005E4228"/>
    <w:rsid w:val="005E4A2F"/>
    <w:rsid w:val="005E4E6D"/>
    <w:rsid w:val="005E76AB"/>
    <w:rsid w:val="005F0D75"/>
    <w:rsid w:val="005F2387"/>
    <w:rsid w:val="005F3A5E"/>
    <w:rsid w:val="005F3B17"/>
    <w:rsid w:val="005F42DB"/>
    <w:rsid w:val="005F45A1"/>
    <w:rsid w:val="005F50E8"/>
    <w:rsid w:val="005F668C"/>
    <w:rsid w:val="005F6FB4"/>
    <w:rsid w:val="006003C4"/>
    <w:rsid w:val="0060554A"/>
    <w:rsid w:val="0060588E"/>
    <w:rsid w:val="00605DB4"/>
    <w:rsid w:val="006060B9"/>
    <w:rsid w:val="006068BB"/>
    <w:rsid w:val="0061029E"/>
    <w:rsid w:val="006137D2"/>
    <w:rsid w:val="00614223"/>
    <w:rsid w:val="00614DB2"/>
    <w:rsid w:val="00616FEE"/>
    <w:rsid w:val="0062148A"/>
    <w:rsid w:val="006229A7"/>
    <w:rsid w:val="006237D7"/>
    <w:rsid w:val="00623BC6"/>
    <w:rsid w:val="006265EA"/>
    <w:rsid w:val="0062736F"/>
    <w:rsid w:val="00630989"/>
    <w:rsid w:val="00630F90"/>
    <w:rsid w:val="00632991"/>
    <w:rsid w:val="006345E9"/>
    <w:rsid w:val="00640463"/>
    <w:rsid w:val="0064283D"/>
    <w:rsid w:val="006436F8"/>
    <w:rsid w:val="00643DC4"/>
    <w:rsid w:val="00644607"/>
    <w:rsid w:val="0064584C"/>
    <w:rsid w:val="006462EF"/>
    <w:rsid w:val="00646D39"/>
    <w:rsid w:val="00646E39"/>
    <w:rsid w:val="00647EFB"/>
    <w:rsid w:val="00651DAF"/>
    <w:rsid w:val="00652A4E"/>
    <w:rsid w:val="00652AF4"/>
    <w:rsid w:val="00654CE1"/>
    <w:rsid w:val="00656432"/>
    <w:rsid w:val="00660446"/>
    <w:rsid w:val="0066108B"/>
    <w:rsid w:val="006619CA"/>
    <w:rsid w:val="006644F5"/>
    <w:rsid w:val="006657B4"/>
    <w:rsid w:val="00666157"/>
    <w:rsid w:val="0067053D"/>
    <w:rsid w:val="00676C97"/>
    <w:rsid w:val="0068153D"/>
    <w:rsid w:val="0068165D"/>
    <w:rsid w:val="006818E9"/>
    <w:rsid w:val="006821BF"/>
    <w:rsid w:val="00683E01"/>
    <w:rsid w:val="00684640"/>
    <w:rsid w:val="00690630"/>
    <w:rsid w:val="00690A5D"/>
    <w:rsid w:val="006911B1"/>
    <w:rsid w:val="006914C6"/>
    <w:rsid w:val="006916E9"/>
    <w:rsid w:val="00691D2E"/>
    <w:rsid w:val="00693954"/>
    <w:rsid w:val="006939F8"/>
    <w:rsid w:val="00694D75"/>
    <w:rsid w:val="00696B65"/>
    <w:rsid w:val="00697669"/>
    <w:rsid w:val="006A179E"/>
    <w:rsid w:val="006A31B5"/>
    <w:rsid w:val="006A43A6"/>
    <w:rsid w:val="006A46B5"/>
    <w:rsid w:val="006A49AC"/>
    <w:rsid w:val="006A5A7F"/>
    <w:rsid w:val="006A610E"/>
    <w:rsid w:val="006A78AB"/>
    <w:rsid w:val="006A78D1"/>
    <w:rsid w:val="006B16DC"/>
    <w:rsid w:val="006B2440"/>
    <w:rsid w:val="006B3BC2"/>
    <w:rsid w:val="006B486D"/>
    <w:rsid w:val="006B7047"/>
    <w:rsid w:val="006B7DB7"/>
    <w:rsid w:val="006C0394"/>
    <w:rsid w:val="006C170A"/>
    <w:rsid w:val="006C1F3E"/>
    <w:rsid w:val="006C280F"/>
    <w:rsid w:val="006C2F1D"/>
    <w:rsid w:val="006C3546"/>
    <w:rsid w:val="006C47F1"/>
    <w:rsid w:val="006C61B2"/>
    <w:rsid w:val="006C7DA4"/>
    <w:rsid w:val="006D1070"/>
    <w:rsid w:val="006D19F4"/>
    <w:rsid w:val="006D1B53"/>
    <w:rsid w:val="006D228D"/>
    <w:rsid w:val="006D2396"/>
    <w:rsid w:val="006D3504"/>
    <w:rsid w:val="006D3637"/>
    <w:rsid w:val="006D3DF5"/>
    <w:rsid w:val="006D4347"/>
    <w:rsid w:val="006D4412"/>
    <w:rsid w:val="006E191F"/>
    <w:rsid w:val="006E1A70"/>
    <w:rsid w:val="006E3AC0"/>
    <w:rsid w:val="006E48D6"/>
    <w:rsid w:val="006E64AC"/>
    <w:rsid w:val="006E691F"/>
    <w:rsid w:val="006E6FBA"/>
    <w:rsid w:val="006E79B9"/>
    <w:rsid w:val="006E7C6B"/>
    <w:rsid w:val="006F02EC"/>
    <w:rsid w:val="006F36AA"/>
    <w:rsid w:val="006F4008"/>
    <w:rsid w:val="006F42F0"/>
    <w:rsid w:val="006F4E5D"/>
    <w:rsid w:val="006F5901"/>
    <w:rsid w:val="006F5B56"/>
    <w:rsid w:val="006F67B3"/>
    <w:rsid w:val="00700008"/>
    <w:rsid w:val="00703867"/>
    <w:rsid w:val="00704761"/>
    <w:rsid w:val="00704E93"/>
    <w:rsid w:val="00705FED"/>
    <w:rsid w:val="00706703"/>
    <w:rsid w:val="00707F47"/>
    <w:rsid w:val="00711877"/>
    <w:rsid w:val="007128AC"/>
    <w:rsid w:val="007129AE"/>
    <w:rsid w:val="00713F64"/>
    <w:rsid w:val="00714402"/>
    <w:rsid w:val="007156C8"/>
    <w:rsid w:val="00715EB2"/>
    <w:rsid w:val="00725375"/>
    <w:rsid w:val="007259FE"/>
    <w:rsid w:val="00726D72"/>
    <w:rsid w:val="007272D1"/>
    <w:rsid w:val="007277CF"/>
    <w:rsid w:val="00733066"/>
    <w:rsid w:val="0073372C"/>
    <w:rsid w:val="00735D4B"/>
    <w:rsid w:val="0073792F"/>
    <w:rsid w:val="0074042F"/>
    <w:rsid w:val="0075033C"/>
    <w:rsid w:val="0075052E"/>
    <w:rsid w:val="00750A3E"/>
    <w:rsid w:val="00750CB7"/>
    <w:rsid w:val="007517FF"/>
    <w:rsid w:val="0075482C"/>
    <w:rsid w:val="00754B07"/>
    <w:rsid w:val="00756321"/>
    <w:rsid w:val="00756357"/>
    <w:rsid w:val="00757759"/>
    <w:rsid w:val="00761D24"/>
    <w:rsid w:val="00765A81"/>
    <w:rsid w:val="007668E0"/>
    <w:rsid w:val="00770865"/>
    <w:rsid w:val="0077112A"/>
    <w:rsid w:val="0077175B"/>
    <w:rsid w:val="007720BE"/>
    <w:rsid w:val="00773006"/>
    <w:rsid w:val="00774146"/>
    <w:rsid w:val="007749E3"/>
    <w:rsid w:val="007764E8"/>
    <w:rsid w:val="00776F57"/>
    <w:rsid w:val="00776FC7"/>
    <w:rsid w:val="00777109"/>
    <w:rsid w:val="0077785F"/>
    <w:rsid w:val="00777DEF"/>
    <w:rsid w:val="00780149"/>
    <w:rsid w:val="0078035E"/>
    <w:rsid w:val="007808C3"/>
    <w:rsid w:val="00781673"/>
    <w:rsid w:val="00785C0D"/>
    <w:rsid w:val="00790AD5"/>
    <w:rsid w:val="0079365E"/>
    <w:rsid w:val="00793D70"/>
    <w:rsid w:val="00794CB5"/>
    <w:rsid w:val="00795962"/>
    <w:rsid w:val="007A048B"/>
    <w:rsid w:val="007A0884"/>
    <w:rsid w:val="007A2D82"/>
    <w:rsid w:val="007A3E72"/>
    <w:rsid w:val="007A3E96"/>
    <w:rsid w:val="007A4A85"/>
    <w:rsid w:val="007A4ED7"/>
    <w:rsid w:val="007A5155"/>
    <w:rsid w:val="007A6489"/>
    <w:rsid w:val="007A7771"/>
    <w:rsid w:val="007B4282"/>
    <w:rsid w:val="007B5210"/>
    <w:rsid w:val="007B75B6"/>
    <w:rsid w:val="007C0F3D"/>
    <w:rsid w:val="007C1435"/>
    <w:rsid w:val="007C28C6"/>
    <w:rsid w:val="007C5404"/>
    <w:rsid w:val="007C5A93"/>
    <w:rsid w:val="007C5D04"/>
    <w:rsid w:val="007C7B9C"/>
    <w:rsid w:val="007D08EC"/>
    <w:rsid w:val="007D09D4"/>
    <w:rsid w:val="007D2EEB"/>
    <w:rsid w:val="007D4379"/>
    <w:rsid w:val="007D47A1"/>
    <w:rsid w:val="007E0877"/>
    <w:rsid w:val="007E0C64"/>
    <w:rsid w:val="007E146F"/>
    <w:rsid w:val="007E1709"/>
    <w:rsid w:val="007E18C7"/>
    <w:rsid w:val="007E19C5"/>
    <w:rsid w:val="007E2344"/>
    <w:rsid w:val="007E2C04"/>
    <w:rsid w:val="007E3E14"/>
    <w:rsid w:val="007E4006"/>
    <w:rsid w:val="007E4A28"/>
    <w:rsid w:val="007E5B49"/>
    <w:rsid w:val="007F0AC0"/>
    <w:rsid w:val="007F1F16"/>
    <w:rsid w:val="007F291C"/>
    <w:rsid w:val="008013FE"/>
    <w:rsid w:val="008016B5"/>
    <w:rsid w:val="00801747"/>
    <w:rsid w:val="00803B76"/>
    <w:rsid w:val="00804C8A"/>
    <w:rsid w:val="008052CC"/>
    <w:rsid w:val="00805922"/>
    <w:rsid w:val="008064D0"/>
    <w:rsid w:val="00807DB1"/>
    <w:rsid w:val="00810058"/>
    <w:rsid w:val="00810948"/>
    <w:rsid w:val="00810E8E"/>
    <w:rsid w:val="00812AC0"/>
    <w:rsid w:val="00812C23"/>
    <w:rsid w:val="00815919"/>
    <w:rsid w:val="008159E3"/>
    <w:rsid w:val="00817EF4"/>
    <w:rsid w:val="00823E62"/>
    <w:rsid w:val="00824F81"/>
    <w:rsid w:val="008252B3"/>
    <w:rsid w:val="008266EA"/>
    <w:rsid w:val="00833050"/>
    <w:rsid w:val="00834D8F"/>
    <w:rsid w:val="00835044"/>
    <w:rsid w:val="00841887"/>
    <w:rsid w:val="00842B46"/>
    <w:rsid w:val="0084312E"/>
    <w:rsid w:val="0084332F"/>
    <w:rsid w:val="00843A36"/>
    <w:rsid w:val="00844EDD"/>
    <w:rsid w:val="00846230"/>
    <w:rsid w:val="008470C7"/>
    <w:rsid w:val="00851108"/>
    <w:rsid w:val="008511CE"/>
    <w:rsid w:val="00851A04"/>
    <w:rsid w:val="0085426F"/>
    <w:rsid w:val="0085670E"/>
    <w:rsid w:val="00856EE0"/>
    <w:rsid w:val="00856FE7"/>
    <w:rsid w:val="008572AC"/>
    <w:rsid w:val="0085D04D"/>
    <w:rsid w:val="00860976"/>
    <w:rsid w:val="00861B62"/>
    <w:rsid w:val="00862622"/>
    <w:rsid w:val="0086481E"/>
    <w:rsid w:val="00865C1A"/>
    <w:rsid w:val="00865FE4"/>
    <w:rsid w:val="00866570"/>
    <w:rsid w:val="0086675F"/>
    <w:rsid w:val="00866AF2"/>
    <w:rsid w:val="0086780A"/>
    <w:rsid w:val="00871F83"/>
    <w:rsid w:val="00872786"/>
    <w:rsid w:val="00872946"/>
    <w:rsid w:val="00872C6A"/>
    <w:rsid w:val="0087367D"/>
    <w:rsid w:val="00873B2B"/>
    <w:rsid w:val="00875E82"/>
    <w:rsid w:val="0088290E"/>
    <w:rsid w:val="00885876"/>
    <w:rsid w:val="00887120"/>
    <w:rsid w:val="00891E98"/>
    <w:rsid w:val="00893290"/>
    <w:rsid w:val="008940C3"/>
    <w:rsid w:val="00894498"/>
    <w:rsid w:val="0089473B"/>
    <w:rsid w:val="00895650"/>
    <w:rsid w:val="00895B52"/>
    <w:rsid w:val="008A04DD"/>
    <w:rsid w:val="008A17AC"/>
    <w:rsid w:val="008A27F3"/>
    <w:rsid w:val="008A5244"/>
    <w:rsid w:val="008A5A9C"/>
    <w:rsid w:val="008A6F6E"/>
    <w:rsid w:val="008B0744"/>
    <w:rsid w:val="008B0B9F"/>
    <w:rsid w:val="008B1876"/>
    <w:rsid w:val="008B1E64"/>
    <w:rsid w:val="008B6FCE"/>
    <w:rsid w:val="008B7343"/>
    <w:rsid w:val="008C03EF"/>
    <w:rsid w:val="008C21FC"/>
    <w:rsid w:val="008C423C"/>
    <w:rsid w:val="008C663A"/>
    <w:rsid w:val="008C7F47"/>
    <w:rsid w:val="008D2BAF"/>
    <w:rsid w:val="008D3DC4"/>
    <w:rsid w:val="008D47A2"/>
    <w:rsid w:val="008D5161"/>
    <w:rsid w:val="008D69B7"/>
    <w:rsid w:val="008D6F9B"/>
    <w:rsid w:val="008E0A7A"/>
    <w:rsid w:val="008E21BD"/>
    <w:rsid w:val="008E2DA4"/>
    <w:rsid w:val="008E4776"/>
    <w:rsid w:val="008E483A"/>
    <w:rsid w:val="008E6F06"/>
    <w:rsid w:val="008E77DD"/>
    <w:rsid w:val="008F04DA"/>
    <w:rsid w:val="008F0AE0"/>
    <w:rsid w:val="008F241E"/>
    <w:rsid w:val="008F48F3"/>
    <w:rsid w:val="008F578E"/>
    <w:rsid w:val="008F6185"/>
    <w:rsid w:val="008F7F7E"/>
    <w:rsid w:val="0090041E"/>
    <w:rsid w:val="00903DD0"/>
    <w:rsid w:val="009046C9"/>
    <w:rsid w:val="00905057"/>
    <w:rsid w:val="009115C6"/>
    <w:rsid w:val="009123E2"/>
    <w:rsid w:val="00912573"/>
    <w:rsid w:val="00913403"/>
    <w:rsid w:val="00914373"/>
    <w:rsid w:val="00916A4B"/>
    <w:rsid w:val="00917E76"/>
    <w:rsid w:val="00922498"/>
    <w:rsid w:val="00924347"/>
    <w:rsid w:val="00925383"/>
    <w:rsid w:val="0092601A"/>
    <w:rsid w:val="00926171"/>
    <w:rsid w:val="009264D4"/>
    <w:rsid w:val="009279C6"/>
    <w:rsid w:val="00930310"/>
    <w:rsid w:val="00933D55"/>
    <w:rsid w:val="00934432"/>
    <w:rsid w:val="009352E4"/>
    <w:rsid w:val="00935FA8"/>
    <w:rsid w:val="00936507"/>
    <w:rsid w:val="00937140"/>
    <w:rsid w:val="00940783"/>
    <w:rsid w:val="0094122E"/>
    <w:rsid w:val="00942D1D"/>
    <w:rsid w:val="009442A1"/>
    <w:rsid w:val="0094527A"/>
    <w:rsid w:val="009464D6"/>
    <w:rsid w:val="0094788F"/>
    <w:rsid w:val="009503CC"/>
    <w:rsid w:val="00951091"/>
    <w:rsid w:val="00952D7A"/>
    <w:rsid w:val="00952D81"/>
    <w:rsid w:val="0095543F"/>
    <w:rsid w:val="0096033C"/>
    <w:rsid w:val="00966DC7"/>
    <w:rsid w:val="0096713C"/>
    <w:rsid w:val="009701A9"/>
    <w:rsid w:val="009721AC"/>
    <w:rsid w:val="00972CE8"/>
    <w:rsid w:val="00972E17"/>
    <w:rsid w:val="00977213"/>
    <w:rsid w:val="0098055D"/>
    <w:rsid w:val="00980F2F"/>
    <w:rsid w:val="009810A3"/>
    <w:rsid w:val="009826B7"/>
    <w:rsid w:val="009831BD"/>
    <w:rsid w:val="0098359C"/>
    <w:rsid w:val="00983681"/>
    <w:rsid w:val="0098503A"/>
    <w:rsid w:val="00991385"/>
    <w:rsid w:val="00992A99"/>
    <w:rsid w:val="00994C75"/>
    <w:rsid w:val="00995AC3"/>
    <w:rsid w:val="009967DC"/>
    <w:rsid w:val="00997DFD"/>
    <w:rsid w:val="009A072C"/>
    <w:rsid w:val="009A11A0"/>
    <w:rsid w:val="009A20DA"/>
    <w:rsid w:val="009A284A"/>
    <w:rsid w:val="009A53B5"/>
    <w:rsid w:val="009A5A4B"/>
    <w:rsid w:val="009A7F2F"/>
    <w:rsid w:val="009B1530"/>
    <w:rsid w:val="009B262E"/>
    <w:rsid w:val="009B27C8"/>
    <w:rsid w:val="009B7C9A"/>
    <w:rsid w:val="009C052F"/>
    <w:rsid w:val="009C05CC"/>
    <w:rsid w:val="009C2D14"/>
    <w:rsid w:val="009C56D6"/>
    <w:rsid w:val="009C5AF7"/>
    <w:rsid w:val="009C7E1D"/>
    <w:rsid w:val="009D6B01"/>
    <w:rsid w:val="009D7336"/>
    <w:rsid w:val="009E00E3"/>
    <w:rsid w:val="009E0E69"/>
    <w:rsid w:val="009E1267"/>
    <w:rsid w:val="009E1633"/>
    <w:rsid w:val="009E24F4"/>
    <w:rsid w:val="009E3381"/>
    <w:rsid w:val="009E5747"/>
    <w:rsid w:val="009E6272"/>
    <w:rsid w:val="009E6CB6"/>
    <w:rsid w:val="009E7A61"/>
    <w:rsid w:val="009F081C"/>
    <w:rsid w:val="009F220B"/>
    <w:rsid w:val="009F2AF7"/>
    <w:rsid w:val="009F2F82"/>
    <w:rsid w:val="009F348B"/>
    <w:rsid w:val="009F4574"/>
    <w:rsid w:val="009F4702"/>
    <w:rsid w:val="009F4E17"/>
    <w:rsid w:val="009F68E8"/>
    <w:rsid w:val="00A03B71"/>
    <w:rsid w:val="00A054C2"/>
    <w:rsid w:val="00A061B4"/>
    <w:rsid w:val="00A06E3B"/>
    <w:rsid w:val="00A07600"/>
    <w:rsid w:val="00A11884"/>
    <w:rsid w:val="00A14AF7"/>
    <w:rsid w:val="00A15F12"/>
    <w:rsid w:val="00A1676E"/>
    <w:rsid w:val="00A16C23"/>
    <w:rsid w:val="00A2059C"/>
    <w:rsid w:val="00A21089"/>
    <w:rsid w:val="00A219E8"/>
    <w:rsid w:val="00A22D54"/>
    <w:rsid w:val="00A23752"/>
    <w:rsid w:val="00A23E8E"/>
    <w:rsid w:val="00A24474"/>
    <w:rsid w:val="00A24FD5"/>
    <w:rsid w:val="00A257B0"/>
    <w:rsid w:val="00A26AF7"/>
    <w:rsid w:val="00A26D7A"/>
    <w:rsid w:val="00A26ED7"/>
    <w:rsid w:val="00A2752F"/>
    <w:rsid w:val="00A275DD"/>
    <w:rsid w:val="00A30FBF"/>
    <w:rsid w:val="00A31C26"/>
    <w:rsid w:val="00A34FD3"/>
    <w:rsid w:val="00A379B2"/>
    <w:rsid w:val="00A40314"/>
    <w:rsid w:val="00A405F3"/>
    <w:rsid w:val="00A4165E"/>
    <w:rsid w:val="00A41C28"/>
    <w:rsid w:val="00A42768"/>
    <w:rsid w:val="00A43581"/>
    <w:rsid w:val="00A437D0"/>
    <w:rsid w:val="00A43A8F"/>
    <w:rsid w:val="00A462A1"/>
    <w:rsid w:val="00A475E6"/>
    <w:rsid w:val="00A51733"/>
    <w:rsid w:val="00A53AA9"/>
    <w:rsid w:val="00A54ED9"/>
    <w:rsid w:val="00A55F05"/>
    <w:rsid w:val="00A6147A"/>
    <w:rsid w:val="00A61D96"/>
    <w:rsid w:val="00A62166"/>
    <w:rsid w:val="00A62A8C"/>
    <w:rsid w:val="00A64A43"/>
    <w:rsid w:val="00A653DE"/>
    <w:rsid w:val="00A65953"/>
    <w:rsid w:val="00A66DC8"/>
    <w:rsid w:val="00A670FF"/>
    <w:rsid w:val="00A678A5"/>
    <w:rsid w:val="00A70387"/>
    <w:rsid w:val="00A71DC1"/>
    <w:rsid w:val="00A720F7"/>
    <w:rsid w:val="00A72344"/>
    <w:rsid w:val="00A73A47"/>
    <w:rsid w:val="00A76CCC"/>
    <w:rsid w:val="00A76DB9"/>
    <w:rsid w:val="00A77300"/>
    <w:rsid w:val="00A819F3"/>
    <w:rsid w:val="00A87CB5"/>
    <w:rsid w:val="00A90585"/>
    <w:rsid w:val="00A941C4"/>
    <w:rsid w:val="00A95214"/>
    <w:rsid w:val="00A96C76"/>
    <w:rsid w:val="00A976E2"/>
    <w:rsid w:val="00A976FB"/>
    <w:rsid w:val="00AA057C"/>
    <w:rsid w:val="00AA0EA6"/>
    <w:rsid w:val="00AA32BB"/>
    <w:rsid w:val="00AA3794"/>
    <w:rsid w:val="00AA4D9D"/>
    <w:rsid w:val="00AA5F49"/>
    <w:rsid w:val="00AA61DC"/>
    <w:rsid w:val="00AB0584"/>
    <w:rsid w:val="00AB0E4A"/>
    <w:rsid w:val="00AB2AC3"/>
    <w:rsid w:val="00AB33A4"/>
    <w:rsid w:val="00AB3926"/>
    <w:rsid w:val="00AB3C41"/>
    <w:rsid w:val="00AB6240"/>
    <w:rsid w:val="00AC388C"/>
    <w:rsid w:val="00AC40A4"/>
    <w:rsid w:val="00AC47AC"/>
    <w:rsid w:val="00AC5052"/>
    <w:rsid w:val="00AC5AF4"/>
    <w:rsid w:val="00AC6BE8"/>
    <w:rsid w:val="00AC709E"/>
    <w:rsid w:val="00AD22CC"/>
    <w:rsid w:val="00AD2AC1"/>
    <w:rsid w:val="00AD52DD"/>
    <w:rsid w:val="00AD5AC9"/>
    <w:rsid w:val="00AD6528"/>
    <w:rsid w:val="00AD7683"/>
    <w:rsid w:val="00AD7C42"/>
    <w:rsid w:val="00AE0498"/>
    <w:rsid w:val="00AE13D0"/>
    <w:rsid w:val="00AE3112"/>
    <w:rsid w:val="00AE4139"/>
    <w:rsid w:val="00AE4152"/>
    <w:rsid w:val="00AE5DF6"/>
    <w:rsid w:val="00AE757B"/>
    <w:rsid w:val="00AF04C9"/>
    <w:rsid w:val="00AF04D0"/>
    <w:rsid w:val="00AF2E2A"/>
    <w:rsid w:val="00AF338E"/>
    <w:rsid w:val="00AF52DE"/>
    <w:rsid w:val="00AF578C"/>
    <w:rsid w:val="00AF7FE1"/>
    <w:rsid w:val="00B02A94"/>
    <w:rsid w:val="00B03195"/>
    <w:rsid w:val="00B0323A"/>
    <w:rsid w:val="00B033E7"/>
    <w:rsid w:val="00B03B88"/>
    <w:rsid w:val="00B06C4D"/>
    <w:rsid w:val="00B10715"/>
    <w:rsid w:val="00B12205"/>
    <w:rsid w:val="00B12B51"/>
    <w:rsid w:val="00B219CD"/>
    <w:rsid w:val="00B233D9"/>
    <w:rsid w:val="00B26CE8"/>
    <w:rsid w:val="00B32207"/>
    <w:rsid w:val="00B327C9"/>
    <w:rsid w:val="00B32D14"/>
    <w:rsid w:val="00B342A2"/>
    <w:rsid w:val="00B34705"/>
    <w:rsid w:val="00B3550B"/>
    <w:rsid w:val="00B36866"/>
    <w:rsid w:val="00B36970"/>
    <w:rsid w:val="00B413FF"/>
    <w:rsid w:val="00B4188E"/>
    <w:rsid w:val="00B423C4"/>
    <w:rsid w:val="00B431A6"/>
    <w:rsid w:val="00B45C79"/>
    <w:rsid w:val="00B47E3E"/>
    <w:rsid w:val="00B51842"/>
    <w:rsid w:val="00B52048"/>
    <w:rsid w:val="00B5299B"/>
    <w:rsid w:val="00B52CB9"/>
    <w:rsid w:val="00B540BD"/>
    <w:rsid w:val="00B55500"/>
    <w:rsid w:val="00B55F2F"/>
    <w:rsid w:val="00B56331"/>
    <w:rsid w:val="00B57ADF"/>
    <w:rsid w:val="00B57D73"/>
    <w:rsid w:val="00B60BA1"/>
    <w:rsid w:val="00B6113D"/>
    <w:rsid w:val="00B619CF"/>
    <w:rsid w:val="00B637C9"/>
    <w:rsid w:val="00B67A8B"/>
    <w:rsid w:val="00B714DC"/>
    <w:rsid w:val="00B72141"/>
    <w:rsid w:val="00B7283A"/>
    <w:rsid w:val="00B74673"/>
    <w:rsid w:val="00B7720F"/>
    <w:rsid w:val="00B82F7C"/>
    <w:rsid w:val="00B83652"/>
    <w:rsid w:val="00B84019"/>
    <w:rsid w:val="00B84E63"/>
    <w:rsid w:val="00B86122"/>
    <w:rsid w:val="00B8672E"/>
    <w:rsid w:val="00B8766F"/>
    <w:rsid w:val="00B90CE0"/>
    <w:rsid w:val="00B94210"/>
    <w:rsid w:val="00B94464"/>
    <w:rsid w:val="00B94F15"/>
    <w:rsid w:val="00B95C6F"/>
    <w:rsid w:val="00B969A5"/>
    <w:rsid w:val="00B97A79"/>
    <w:rsid w:val="00BA010D"/>
    <w:rsid w:val="00BA1965"/>
    <w:rsid w:val="00BA4B44"/>
    <w:rsid w:val="00BA5C1E"/>
    <w:rsid w:val="00BA6400"/>
    <w:rsid w:val="00BA6833"/>
    <w:rsid w:val="00BA6D49"/>
    <w:rsid w:val="00BB0B56"/>
    <w:rsid w:val="00BB2166"/>
    <w:rsid w:val="00BB411F"/>
    <w:rsid w:val="00BB5C54"/>
    <w:rsid w:val="00BC0791"/>
    <w:rsid w:val="00BC1BF7"/>
    <w:rsid w:val="00BC1E79"/>
    <w:rsid w:val="00BC253E"/>
    <w:rsid w:val="00BC397C"/>
    <w:rsid w:val="00BC44EB"/>
    <w:rsid w:val="00BC558D"/>
    <w:rsid w:val="00BC62BE"/>
    <w:rsid w:val="00BC677A"/>
    <w:rsid w:val="00BC7077"/>
    <w:rsid w:val="00BD00A9"/>
    <w:rsid w:val="00BD28CD"/>
    <w:rsid w:val="00BD50E0"/>
    <w:rsid w:val="00BD56DA"/>
    <w:rsid w:val="00BD5C22"/>
    <w:rsid w:val="00BD6479"/>
    <w:rsid w:val="00BD67FC"/>
    <w:rsid w:val="00BE187D"/>
    <w:rsid w:val="00BE3BBC"/>
    <w:rsid w:val="00BE50B5"/>
    <w:rsid w:val="00BF569A"/>
    <w:rsid w:val="00BF6EB2"/>
    <w:rsid w:val="00C0284B"/>
    <w:rsid w:val="00C03609"/>
    <w:rsid w:val="00C0522C"/>
    <w:rsid w:val="00C0601A"/>
    <w:rsid w:val="00C0696A"/>
    <w:rsid w:val="00C07310"/>
    <w:rsid w:val="00C0757D"/>
    <w:rsid w:val="00C11864"/>
    <w:rsid w:val="00C12DA0"/>
    <w:rsid w:val="00C1501E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4FF0"/>
    <w:rsid w:val="00C26733"/>
    <w:rsid w:val="00C26E6C"/>
    <w:rsid w:val="00C27884"/>
    <w:rsid w:val="00C30890"/>
    <w:rsid w:val="00C31668"/>
    <w:rsid w:val="00C31AD4"/>
    <w:rsid w:val="00C31D34"/>
    <w:rsid w:val="00C32C44"/>
    <w:rsid w:val="00C3470C"/>
    <w:rsid w:val="00C37916"/>
    <w:rsid w:val="00C405CF"/>
    <w:rsid w:val="00C40D55"/>
    <w:rsid w:val="00C41FCE"/>
    <w:rsid w:val="00C4201C"/>
    <w:rsid w:val="00C42BB3"/>
    <w:rsid w:val="00C42F3D"/>
    <w:rsid w:val="00C442A7"/>
    <w:rsid w:val="00C44B02"/>
    <w:rsid w:val="00C46B58"/>
    <w:rsid w:val="00C46D6E"/>
    <w:rsid w:val="00C475B4"/>
    <w:rsid w:val="00C503F3"/>
    <w:rsid w:val="00C50C0F"/>
    <w:rsid w:val="00C50FD8"/>
    <w:rsid w:val="00C5117A"/>
    <w:rsid w:val="00C52184"/>
    <w:rsid w:val="00C54438"/>
    <w:rsid w:val="00C55006"/>
    <w:rsid w:val="00C56148"/>
    <w:rsid w:val="00C563F8"/>
    <w:rsid w:val="00C5790E"/>
    <w:rsid w:val="00C604E3"/>
    <w:rsid w:val="00C61018"/>
    <w:rsid w:val="00C61ABF"/>
    <w:rsid w:val="00C64611"/>
    <w:rsid w:val="00C66FCF"/>
    <w:rsid w:val="00C674EF"/>
    <w:rsid w:val="00C705CC"/>
    <w:rsid w:val="00C7122C"/>
    <w:rsid w:val="00C74C26"/>
    <w:rsid w:val="00C766F4"/>
    <w:rsid w:val="00C777C3"/>
    <w:rsid w:val="00C80512"/>
    <w:rsid w:val="00C8193E"/>
    <w:rsid w:val="00C82F5D"/>
    <w:rsid w:val="00C83D85"/>
    <w:rsid w:val="00C84057"/>
    <w:rsid w:val="00C866F4"/>
    <w:rsid w:val="00C869FD"/>
    <w:rsid w:val="00C91215"/>
    <w:rsid w:val="00C921B1"/>
    <w:rsid w:val="00C9640E"/>
    <w:rsid w:val="00CA1499"/>
    <w:rsid w:val="00CA1C1F"/>
    <w:rsid w:val="00CA325C"/>
    <w:rsid w:val="00CA398B"/>
    <w:rsid w:val="00CA446B"/>
    <w:rsid w:val="00CA4974"/>
    <w:rsid w:val="00CA7CA0"/>
    <w:rsid w:val="00CB0863"/>
    <w:rsid w:val="00CB1F54"/>
    <w:rsid w:val="00CB5354"/>
    <w:rsid w:val="00CB69E9"/>
    <w:rsid w:val="00CC2E70"/>
    <w:rsid w:val="00CC3E0C"/>
    <w:rsid w:val="00CC59FA"/>
    <w:rsid w:val="00CC5BCA"/>
    <w:rsid w:val="00CC7BB6"/>
    <w:rsid w:val="00CD0BB2"/>
    <w:rsid w:val="00CD3C69"/>
    <w:rsid w:val="00CD4ECA"/>
    <w:rsid w:val="00CD6BD5"/>
    <w:rsid w:val="00CE03C1"/>
    <w:rsid w:val="00CE09DA"/>
    <w:rsid w:val="00CE0EAA"/>
    <w:rsid w:val="00CE1455"/>
    <w:rsid w:val="00CE2222"/>
    <w:rsid w:val="00CE3F2A"/>
    <w:rsid w:val="00CE4631"/>
    <w:rsid w:val="00CE4655"/>
    <w:rsid w:val="00CF050D"/>
    <w:rsid w:val="00CF22FA"/>
    <w:rsid w:val="00CF254F"/>
    <w:rsid w:val="00CF2CE4"/>
    <w:rsid w:val="00CF3E13"/>
    <w:rsid w:val="00CF4AE3"/>
    <w:rsid w:val="00CF4B95"/>
    <w:rsid w:val="00CF57A8"/>
    <w:rsid w:val="00CF6A06"/>
    <w:rsid w:val="00CF76E2"/>
    <w:rsid w:val="00CF7BEB"/>
    <w:rsid w:val="00D03899"/>
    <w:rsid w:val="00D03A9F"/>
    <w:rsid w:val="00D03EC1"/>
    <w:rsid w:val="00D040FD"/>
    <w:rsid w:val="00D05095"/>
    <w:rsid w:val="00D05693"/>
    <w:rsid w:val="00D151DB"/>
    <w:rsid w:val="00D1578C"/>
    <w:rsid w:val="00D15E3B"/>
    <w:rsid w:val="00D16358"/>
    <w:rsid w:val="00D17E78"/>
    <w:rsid w:val="00D2073B"/>
    <w:rsid w:val="00D21128"/>
    <w:rsid w:val="00D2300E"/>
    <w:rsid w:val="00D2733D"/>
    <w:rsid w:val="00D30F2C"/>
    <w:rsid w:val="00D336DF"/>
    <w:rsid w:val="00D33AAB"/>
    <w:rsid w:val="00D33B3D"/>
    <w:rsid w:val="00D34D50"/>
    <w:rsid w:val="00D36176"/>
    <w:rsid w:val="00D437DA"/>
    <w:rsid w:val="00D43F3D"/>
    <w:rsid w:val="00D44102"/>
    <w:rsid w:val="00D4625F"/>
    <w:rsid w:val="00D47BED"/>
    <w:rsid w:val="00D518B2"/>
    <w:rsid w:val="00D53330"/>
    <w:rsid w:val="00D534F9"/>
    <w:rsid w:val="00D5369E"/>
    <w:rsid w:val="00D54C56"/>
    <w:rsid w:val="00D55B0D"/>
    <w:rsid w:val="00D57852"/>
    <w:rsid w:val="00D61109"/>
    <w:rsid w:val="00D6183B"/>
    <w:rsid w:val="00D618AF"/>
    <w:rsid w:val="00D62537"/>
    <w:rsid w:val="00D63A0B"/>
    <w:rsid w:val="00D6592F"/>
    <w:rsid w:val="00D6763A"/>
    <w:rsid w:val="00D745D4"/>
    <w:rsid w:val="00D753FE"/>
    <w:rsid w:val="00D76FD5"/>
    <w:rsid w:val="00D811E0"/>
    <w:rsid w:val="00D81983"/>
    <w:rsid w:val="00D82168"/>
    <w:rsid w:val="00D8248B"/>
    <w:rsid w:val="00D835BD"/>
    <w:rsid w:val="00D83A9B"/>
    <w:rsid w:val="00D84CB7"/>
    <w:rsid w:val="00D87892"/>
    <w:rsid w:val="00D90BAA"/>
    <w:rsid w:val="00D93B48"/>
    <w:rsid w:val="00DA115D"/>
    <w:rsid w:val="00DA5048"/>
    <w:rsid w:val="00DA5D97"/>
    <w:rsid w:val="00DA68C5"/>
    <w:rsid w:val="00DA7036"/>
    <w:rsid w:val="00DB07C5"/>
    <w:rsid w:val="00DB2D9C"/>
    <w:rsid w:val="00DB3E9E"/>
    <w:rsid w:val="00DB4047"/>
    <w:rsid w:val="00DC0D2B"/>
    <w:rsid w:val="00DC2BC7"/>
    <w:rsid w:val="00DC31BD"/>
    <w:rsid w:val="00DC3354"/>
    <w:rsid w:val="00DC4D28"/>
    <w:rsid w:val="00DD089C"/>
    <w:rsid w:val="00DD4F3A"/>
    <w:rsid w:val="00DD5E5F"/>
    <w:rsid w:val="00DD6615"/>
    <w:rsid w:val="00DE09C3"/>
    <w:rsid w:val="00DE2062"/>
    <w:rsid w:val="00DE28DE"/>
    <w:rsid w:val="00DE3ABA"/>
    <w:rsid w:val="00DE628C"/>
    <w:rsid w:val="00DE6839"/>
    <w:rsid w:val="00DE68F6"/>
    <w:rsid w:val="00DF00E2"/>
    <w:rsid w:val="00DF0DEA"/>
    <w:rsid w:val="00DF0E17"/>
    <w:rsid w:val="00DF1056"/>
    <w:rsid w:val="00DF1084"/>
    <w:rsid w:val="00DF3088"/>
    <w:rsid w:val="00DF3A7F"/>
    <w:rsid w:val="00DF781F"/>
    <w:rsid w:val="00E0008E"/>
    <w:rsid w:val="00E0269F"/>
    <w:rsid w:val="00E05611"/>
    <w:rsid w:val="00E05A21"/>
    <w:rsid w:val="00E107C9"/>
    <w:rsid w:val="00E10FDC"/>
    <w:rsid w:val="00E11B27"/>
    <w:rsid w:val="00E11E15"/>
    <w:rsid w:val="00E12423"/>
    <w:rsid w:val="00E12C30"/>
    <w:rsid w:val="00E12C4C"/>
    <w:rsid w:val="00E12DE1"/>
    <w:rsid w:val="00E13858"/>
    <w:rsid w:val="00E15907"/>
    <w:rsid w:val="00E16032"/>
    <w:rsid w:val="00E16AA7"/>
    <w:rsid w:val="00E176E9"/>
    <w:rsid w:val="00E17F04"/>
    <w:rsid w:val="00E21297"/>
    <w:rsid w:val="00E21FB4"/>
    <w:rsid w:val="00E22436"/>
    <w:rsid w:val="00E22BDE"/>
    <w:rsid w:val="00E239E6"/>
    <w:rsid w:val="00E23C66"/>
    <w:rsid w:val="00E240C8"/>
    <w:rsid w:val="00E24F15"/>
    <w:rsid w:val="00E31609"/>
    <w:rsid w:val="00E33A1D"/>
    <w:rsid w:val="00E3404A"/>
    <w:rsid w:val="00E34270"/>
    <w:rsid w:val="00E353E3"/>
    <w:rsid w:val="00E40AEA"/>
    <w:rsid w:val="00E42ECD"/>
    <w:rsid w:val="00E4480A"/>
    <w:rsid w:val="00E45A53"/>
    <w:rsid w:val="00E4723C"/>
    <w:rsid w:val="00E51DA0"/>
    <w:rsid w:val="00E52D8E"/>
    <w:rsid w:val="00E533D7"/>
    <w:rsid w:val="00E53B00"/>
    <w:rsid w:val="00E5412A"/>
    <w:rsid w:val="00E5531C"/>
    <w:rsid w:val="00E60C26"/>
    <w:rsid w:val="00E60DFE"/>
    <w:rsid w:val="00E618BB"/>
    <w:rsid w:val="00E618DB"/>
    <w:rsid w:val="00E634B1"/>
    <w:rsid w:val="00E63929"/>
    <w:rsid w:val="00E64855"/>
    <w:rsid w:val="00E66220"/>
    <w:rsid w:val="00E67641"/>
    <w:rsid w:val="00E71255"/>
    <w:rsid w:val="00E71DF5"/>
    <w:rsid w:val="00E72203"/>
    <w:rsid w:val="00E72BE3"/>
    <w:rsid w:val="00E7438C"/>
    <w:rsid w:val="00E74583"/>
    <w:rsid w:val="00E7468F"/>
    <w:rsid w:val="00E7485F"/>
    <w:rsid w:val="00E7660F"/>
    <w:rsid w:val="00E81FBC"/>
    <w:rsid w:val="00E82867"/>
    <w:rsid w:val="00E82A12"/>
    <w:rsid w:val="00E82E90"/>
    <w:rsid w:val="00E83B5E"/>
    <w:rsid w:val="00E8493A"/>
    <w:rsid w:val="00E85C30"/>
    <w:rsid w:val="00E86669"/>
    <w:rsid w:val="00E87504"/>
    <w:rsid w:val="00E87906"/>
    <w:rsid w:val="00E87DA2"/>
    <w:rsid w:val="00E96AF4"/>
    <w:rsid w:val="00EA43F0"/>
    <w:rsid w:val="00EB1382"/>
    <w:rsid w:val="00EB3355"/>
    <w:rsid w:val="00EB3ACF"/>
    <w:rsid w:val="00EB49F7"/>
    <w:rsid w:val="00EB4EBA"/>
    <w:rsid w:val="00EB5F07"/>
    <w:rsid w:val="00EB62C4"/>
    <w:rsid w:val="00EB7988"/>
    <w:rsid w:val="00EC35D1"/>
    <w:rsid w:val="00EC435F"/>
    <w:rsid w:val="00EC60FC"/>
    <w:rsid w:val="00EC6262"/>
    <w:rsid w:val="00EC7BF4"/>
    <w:rsid w:val="00ED2470"/>
    <w:rsid w:val="00ED49A5"/>
    <w:rsid w:val="00ED6C69"/>
    <w:rsid w:val="00EE0AA7"/>
    <w:rsid w:val="00EE27DF"/>
    <w:rsid w:val="00EE3193"/>
    <w:rsid w:val="00EE481D"/>
    <w:rsid w:val="00EE623E"/>
    <w:rsid w:val="00EE6461"/>
    <w:rsid w:val="00EF1F05"/>
    <w:rsid w:val="00EF2850"/>
    <w:rsid w:val="00EF397A"/>
    <w:rsid w:val="00EF3C96"/>
    <w:rsid w:val="00EF4B7D"/>
    <w:rsid w:val="00EF562F"/>
    <w:rsid w:val="00EF68C2"/>
    <w:rsid w:val="00EF6B64"/>
    <w:rsid w:val="00EF7657"/>
    <w:rsid w:val="00EF7CCF"/>
    <w:rsid w:val="00EF7EFA"/>
    <w:rsid w:val="00F004B4"/>
    <w:rsid w:val="00F01183"/>
    <w:rsid w:val="00F0621D"/>
    <w:rsid w:val="00F06866"/>
    <w:rsid w:val="00F07697"/>
    <w:rsid w:val="00F10097"/>
    <w:rsid w:val="00F100FA"/>
    <w:rsid w:val="00F11980"/>
    <w:rsid w:val="00F1285A"/>
    <w:rsid w:val="00F12DE5"/>
    <w:rsid w:val="00F13310"/>
    <w:rsid w:val="00F20FAA"/>
    <w:rsid w:val="00F241A8"/>
    <w:rsid w:val="00F2650A"/>
    <w:rsid w:val="00F26CD5"/>
    <w:rsid w:val="00F2792D"/>
    <w:rsid w:val="00F27A90"/>
    <w:rsid w:val="00F30005"/>
    <w:rsid w:val="00F32CBB"/>
    <w:rsid w:val="00F32E5A"/>
    <w:rsid w:val="00F35B78"/>
    <w:rsid w:val="00F37195"/>
    <w:rsid w:val="00F377EB"/>
    <w:rsid w:val="00F378D0"/>
    <w:rsid w:val="00F37CD0"/>
    <w:rsid w:val="00F42CE0"/>
    <w:rsid w:val="00F44445"/>
    <w:rsid w:val="00F44554"/>
    <w:rsid w:val="00F44CFB"/>
    <w:rsid w:val="00F4581F"/>
    <w:rsid w:val="00F45F0C"/>
    <w:rsid w:val="00F46653"/>
    <w:rsid w:val="00F4674C"/>
    <w:rsid w:val="00F4687C"/>
    <w:rsid w:val="00F46A07"/>
    <w:rsid w:val="00F46D30"/>
    <w:rsid w:val="00F4780A"/>
    <w:rsid w:val="00F504C1"/>
    <w:rsid w:val="00F50D96"/>
    <w:rsid w:val="00F518AA"/>
    <w:rsid w:val="00F51C14"/>
    <w:rsid w:val="00F5214F"/>
    <w:rsid w:val="00F527B0"/>
    <w:rsid w:val="00F53DC9"/>
    <w:rsid w:val="00F567FB"/>
    <w:rsid w:val="00F60E78"/>
    <w:rsid w:val="00F60EBE"/>
    <w:rsid w:val="00F61A9E"/>
    <w:rsid w:val="00F637A4"/>
    <w:rsid w:val="00F660D4"/>
    <w:rsid w:val="00F66CD9"/>
    <w:rsid w:val="00F7120B"/>
    <w:rsid w:val="00F730A8"/>
    <w:rsid w:val="00F73CE7"/>
    <w:rsid w:val="00F749B6"/>
    <w:rsid w:val="00F759E9"/>
    <w:rsid w:val="00F76A49"/>
    <w:rsid w:val="00F83448"/>
    <w:rsid w:val="00F85FC4"/>
    <w:rsid w:val="00F92605"/>
    <w:rsid w:val="00F95309"/>
    <w:rsid w:val="00F95893"/>
    <w:rsid w:val="00F96E07"/>
    <w:rsid w:val="00F97ED8"/>
    <w:rsid w:val="00F97F5B"/>
    <w:rsid w:val="00FA0ABC"/>
    <w:rsid w:val="00FA1E58"/>
    <w:rsid w:val="00FA358D"/>
    <w:rsid w:val="00FA3F77"/>
    <w:rsid w:val="00FA5080"/>
    <w:rsid w:val="00FA54AA"/>
    <w:rsid w:val="00FA6182"/>
    <w:rsid w:val="00FA7E2D"/>
    <w:rsid w:val="00FB0116"/>
    <w:rsid w:val="00FB0C26"/>
    <w:rsid w:val="00FB1570"/>
    <w:rsid w:val="00FB2FF5"/>
    <w:rsid w:val="00FB327B"/>
    <w:rsid w:val="00FB4E14"/>
    <w:rsid w:val="00FB5456"/>
    <w:rsid w:val="00FB6471"/>
    <w:rsid w:val="00FB664D"/>
    <w:rsid w:val="00FB66FF"/>
    <w:rsid w:val="00FC0BD8"/>
    <w:rsid w:val="00FC0C0C"/>
    <w:rsid w:val="00FC104A"/>
    <w:rsid w:val="00FC2AC6"/>
    <w:rsid w:val="00FC32B8"/>
    <w:rsid w:val="00FC3D6C"/>
    <w:rsid w:val="00FC4558"/>
    <w:rsid w:val="00FD063F"/>
    <w:rsid w:val="00FD1C66"/>
    <w:rsid w:val="00FD4152"/>
    <w:rsid w:val="00FD4E66"/>
    <w:rsid w:val="00FD5C6F"/>
    <w:rsid w:val="00FD5E21"/>
    <w:rsid w:val="00FD6DDD"/>
    <w:rsid w:val="00FD7C5D"/>
    <w:rsid w:val="00FD7E54"/>
    <w:rsid w:val="00FE25A5"/>
    <w:rsid w:val="00FE344D"/>
    <w:rsid w:val="00FE3A2F"/>
    <w:rsid w:val="00FE4128"/>
    <w:rsid w:val="00FE47D7"/>
    <w:rsid w:val="00FE62F2"/>
    <w:rsid w:val="00FE6330"/>
    <w:rsid w:val="00FE6506"/>
    <w:rsid w:val="00FE67B1"/>
    <w:rsid w:val="00FE7C0C"/>
    <w:rsid w:val="00FE7CD3"/>
    <w:rsid w:val="00FF66A7"/>
    <w:rsid w:val="00FF684A"/>
    <w:rsid w:val="00FF6B51"/>
    <w:rsid w:val="012A5029"/>
    <w:rsid w:val="01C7AC39"/>
    <w:rsid w:val="02F536C5"/>
    <w:rsid w:val="03CBE114"/>
    <w:rsid w:val="0405FA0F"/>
    <w:rsid w:val="051A36CB"/>
    <w:rsid w:val="05932ECA"/>
    <w:rsid w:val="07A784BC"/>
    <w:rsid w:val="081568B1"/>
    <w:rsid w:val="0A26F811"/>
    <w:rsid w:val="0D42D842"/>
    <w:rsid w:val="0E3A98DD"/>
    <w:rsid w:val="1193A415"/>
    <w:rsid w:val="132B0C04"/>
    <w:rsid w:val="17CA119F"/>
    <w:rsid w:val="1AD91740"/>
    <w:rsid w:val="1D67E1D5"/>
    <w:rsid w:val="1E06ECB7"/>
    <w:rsid w:val="1ECB6A8F"/>
    <w:rsid w:val="1F8F8C9A"/>
    <w:rsid w:val="1FF3F8C2"/>
    <w:rsid w:val="23E60636"/>
    <w:rsid w:val="240D0A7C"/>
    <w:rsid w:val="24E0EF1D"/>
    <w:rsid w:val="255B6A42"/>
    <w:rsid w:val="256C92B5"/>
    <w:rsid w:val="2626ADE5"/>
    <w:rsid w:val="262970BC"/>
    <w:rsid w:val="2648C2BF"/>
    <w:rsid w:val="27517632"/>
    <w:rsid w:val="27844348"/>
    <w:rsid w:val="27DE0BDE"/>
    <w:rsid w:val="291962B9"/>
    <w:rsid w:val="295C83CC"/>
    <w:rsid w:val="2A000F92"/>
    <w:rsid w:val="2A23DE49"/>
    <w:rsid w:val="2AD942AB"/>
    <w:rsid w:val="2B0FA5D0"/>
    <w:rsid w:val="2B810E07"/>
    <w:rsid w:val="2C7F8E80"/>
    <w:rsid w:val="2C828907"/>
    <w:rsid w:val="2CB864B4"/>
    <w:rsid w:val="2D245FA9"/>
    <w:rsid w:val="2DB5CBE6"/>
    <w:rsid w:val="2DCFCB17"/>
    <w:rsid w:val="2F5C3702"/>
    <w:rsid w:val="33F50B32"/>
    <w:rsid w:val="34059718"/>
    <w:rsid w:val="34065984"/>
    <w:rsid w:val="35D654A2"/>
    <w:rsid w:val="361008F0"/>
    <w:rsid w:val="39AEDA55"/>
    <w:rsid w:val="39FA70E2"/>
    <w:rsid w:val="3A3D268D"/>
    <w:rsid w:val="3A751152"/>
    <w:rsid w:val="3A970BB8"/>
    <w:rsid w:val="40466242"/>
    <w:rsid w:val="4058F67D"/>
    <w:rsid w:val="43186D9B"/>
    <w:rsid w:val="43875AC5"/>
    <w:rsid w:val="44B5A852"/>
    <w:rsid w:val="46282B4D"/>
    <w:rsid w:val="471D683C"/>
    <w:rsid w:val="47683C56"/>
    <w:rsid w:val="47771DA0"/>
    <w:rsid w:val="49039024"/>
    <w:rsid w:val="4A37E2B2"/>
    <w:rsid w:val="4D26EA91"/>
    <w:rsid w:val="4EBCF244"/>
    <w:rsid w:val="5008A1AF"/>
    <w:rsid w:val="50243BFC"/>
    <w:rsid w:val="502BD108"/>
    <w:rsid w:val="504143A0"/>
    <w:rsid w:val="50E96B0A"/>
    <w:rsid w:val="53A6B468"/>
    <w:rsid w:val="54470D7F"/>
    <w:rsid w:val="546049F3"/>
    <w:rsid w:val="54DDE3E7"/>
    <w:rsid w:val="5505DFBF"/>
    <w:rsid w:val="56BD1B4C"/>
    <w:rsid w:val="56D413A0"/>
    <w:rsid w:val="5780D31C"/>
    <w:rsid w:val="57FD5241"/>
    <w:rsid w:val="58C16AB2"/>
    <w:rsid w:val="58E57A26"/>
    <w:rsid w:val="598CBFE7"/>
    <w:rsid w:val="59B759BC"/>
    <w:rsid w:val="5CF6BADA"/>
    <w:rsid w:val="5D0B0DC1"/>
    <w:rsid w:val="5D25C94C"/>
    <w:rsid w:val="5FB03B80"/>
    <w:rsid w:val="608EC099"/>
    <w:rsid w:val="60EF4347"/>
    <w:rsid w:val="62B9F2D2"/>
    <w:rsid w:val="631F4B4E"/>
    <w:rsid w:val="63654052"/>
    <w:rsid w:val="6579BBDD"/>
    <w:rsid w:val="65C04293"/>
    <w:rsid w:val="66F886E4"/>
    <w:rsid w:val="675CF4A5"/>
    <w:rsid w:val="67EAE87D"/>
    <w:rsid w:val="68292EDF"/>
    <w:rsid w:val="691BDC14"/>
    <w:rsid w:val="6920DC53"/>
    <w:rsid w:val="69B641AC"/>
    <w:rsid w:val="6A6AB43C"/>
    <w:rsid w:val="6B355E49"/>
    <w:rsid w:val="6B6FFDAA"/>
    <w:rsid w:val="6C9774EE"/>
    <w:rsid w:val="6DCD13FB"/>
    <w:rsid w:val="6DE3E143"/>
    <w:rsid w:val="6F4AEAC3"/>
    <w:rsid w:val="70BADD08"/>
    <w:rsid w:val="724B2631"/>
    <w:rsid w:val="73C6BEEF"/>
    <w:rsid w:val="7437F33D"/>
    <w:rsid w:val="75F0CA70"/>
    <w:rsid w:val="76198C8A"/>
    <w:rsid w:val="76E2FB70"/>
    <w:rsid w:val="773A7C95"/>
    <w:rsid w:val="7761EDCD"/>
    <w:rsid w:val="79A17FE2"/>
    <w:rsid w:val="7AB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65F3835F-29EA-4DBE-9060-7AB150D7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8"/>
    <w:qFormat/>
    <w:rsid w:val="00BD28CD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qFormat/>
    <w:rsid w:val="00154872"/>
    <w:pPr>
      <w:keepNext/>
      <w:keepLines/>
      <w:spacing w:before="240"/>
      <w:ind w:left="425" w:hanging="141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qFormat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8E483A"/>
    <w:pPr>
      <w:keepNext/>
      <w:tabs>
        <w:tab w:val="num" w:pos="0"/>
      </w:tabs>
      <w:suppressAutoHyphens/>
      <w:spacing w:after="0"/>
      <w:ind w:left="1720" w:hanging="1008"/>
      <w:outlineLvl w:val="4"/>
    </w:pPr>
    <w:rPr>
      <w:rFonts w:ascii="Segoe UI" w:eastAsia="Times New Roman" w:hAnsi="Segoe UI" w:cs="Segoe UI"/>
      <w:szCs w:val="18"/>
      <w:u w:val="single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8E483A"/>
    <w:pPr>
      <w:keepNext/>
      <w:tabs>
        <w:tab w:val="num" w:pos="0"/>
      </w:tabs>
      <w:suppressAutoHyphens/>
      <w:spacing w:after="0"/>
      <w:ind w:left="1864" w:hanging="1152"/>
      <w:jc w:val="left"/>
      <w:outlineLvl w:val="5"/>
    </w:pPr>
    <w:rPr>
      <w:rFonts w:ascii="Segoe UI" w:eastAsia="Times New Roman" w:hAnsi="Segoe UI" w:cs="Segoe UI"/>
      <w:szCs w:val="18"/>
      <w:u w:val="single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8E483A"/>
    <w:pPr>
      <w:keepNext/>
      <w:tabs>
        <w:tab w:val="num" w:pos="0"/>
      </w:tabs>
      <w:suppressAutoHyphens/>
      <w:spacing w:after="0"/>
      <w:ind w:left="2008" w:hanging="1296"/>
      <w:jc w:val="center"/>
      <w:outlineLvl w:val="6"/>
    </w:pPr>
    <w:rPr>
      <w:rFonts w:ascii="Segoe UI" w:eastAsia="Times New Roman" w:hAnsi="Segoe UI" w:cs="Segoe UI"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BD28CD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qFormat/>
    <w:rsid w:val="00BD28CD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qFormat/>
    <w:rsid w:val="00BD28CD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  <w:numId w:val="0"/>
      </w:numPr>
    </w:pPr>
  </w:style>
  <w:style w:type="character" w:customStyle="1" w:styleId="PsmChar">
    <w:name w:val="Písm. Char"/>
    <w:basedOn w:val="OdstslChar"/>
    <w:link w:val="Psm"/>
    <w:uiPriority w:val="6"/>
    <w:qFormat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qFormat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qFormat/>
    <w:rsid w:val="00BD28CD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qFormat/>
    <w:rsid w:val="00BD28CD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544D40"/>
    <w:pPr>
      <w:spacing w:before="480" w:after="0" w:line="276" w:lineRule="auto"/>
      <w:ind w:left="0" w:firstLine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nhideWhenUsed/>
    <w:qFormat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3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3"/>
    <w:rsid w:val="00BD28CD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7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7"/>
    <w:rsid w:val="00BD28CD"/>
    <w:rPr>
      <w:rFonts w:ascii="Arial" w:hAnsi="Arial"/>
      <w:sz w:val="20"/>
    </w:rPr>
  </w:style>
  <w:style w:type="paragraph" w:customStyle="1" w:styleId="Titfin">
    <w:name w:val="Tit. fin."/>
    <w:basedOn w:val="Normln"/>
    <w:link w:val="TitfinChar"/>
    <w:uiPriority w:val="14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4"/>
    <w:rsid w:val="00BD28CD"/>
    <w:rPr>
      <w:rFonts w:ascii="Arial" w:hAnsi="Arial"/>
    </w:rPr>
  </w:style>
  <w:style w:type="character" w:styleId="Odkaznakoment">
    <w:name w:val="annotation reference"/>
    <w:basedOn w:val="Standardnpsmoodstavce"/>
    <w:uiPriority w:val="99"/>
    <w:unhideWhenUsed/>
    <w:qFormat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nhideWhenUsed/>
    <w:qFormat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qFormat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qFormat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BD28CD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2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2"/>
    <w:rsid w:val="00BD28CD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21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21"/>
    <w:rsid w:val="00BD28CD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BD28CD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qFormat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Titj">
    <w:name w:val="Tit. Č. j."/>
    <w:basedOn w:val="Normln"/>
    <w:link w:val="TitjChar"/>
    <w:uiPriority w:val="15"/>
    <w:qFormat/>
    <w:rsid w:val="003A1156"/>
    <w:pPr>
      <w:jc w:val="right"/>
    </w:pPr>
  </w:style>
  <w:style w:type="character" w:customStyle="1" w:styleId="TitjChar">
    <w:name w:val="Tit. Č. j. Char"/>
    <w:basedOn w:val="Standardnpsmoodstavce"/>
    <w:link w:val="Titj"/>
    <w:uiPriority w:val="15"/>
    <w:rsid w:val="003A1156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7"/>
    <w:qFormat/>
    <w:rsid w:val="00BD28CD"/>
    <w:pPr>
      <w:ind w:left="709"/>
    </w:pPr>
  </w:style>
  <w:style w:type="character" w:customStyle="1" w:styleId="PodpsmChar">
    <w:name w:val="Pod písm. Char"/>
    <w:basedOn w:val="Standardnpsmoodstavce"/>
    <w:link w:val="Podpsm"/>
    <w:uiPriority w:val="7"/>
    <w:rsid w:val="00BD28CD"/>
    <w:rPr>
      <w:rFonts w:ascii="Arial" w:hAnsi="Arial"/>
      <w:sz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uiPriority w:val="34"/>
    <w:qFormat/>
    <w:rsid w:val="0099138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F521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5214F"/>
    <w:rPr>
      <w:rFonts w:ascii="Arial" w:hAnsi="Arial"/>
      <w:sz w:val="20"/>
      <w:szCs w:val="20"/>
    </w:rPr>
  </w:style>
  <w:style w:type="character" w:styleId="Zstupntext">
    <w:name w:val="Placeholder Text"/>
    <w:basedOn w:val="Standardnpsmoodstavce"/>
    <w:uiPriority w:val="99"/>
    <w:unhideWhenUsed/>
    <w:qFormat/>
    <w:rsid w:val="00010ED9"/>
    <w:rPr>
      <w:color w:val="808080"/>
    </w:rPr>
  </w:style>
  <w:style w:type="character" w:customStyle="1" w:styleId="normaltextrun">
    <w:name w:val="normaltextrun"/>
    <w:basedOn w:val="Standardnpsmoodstavce"/>
    <w:rsid w:val="002345D2"/>
  </w:style>
  <w:style w:type="character" w:customStyle="1" w:styleId="findhit">
    <w:name w:val="findhit"/>
    <w:basedOn w:val="Standardnpsmoodstavce"/>
    <w:rsid w:val="002345D2"/>
  </w:style>
  <w:style w:type="character" w:customStyle="1" w:styleId="cpvselected">
    <w:name w:val="cpvselected"/>
    <w:basedOn w:val="Standardnpsmoodstavce"/>
    <w:rsid w:val="0086481E"/>
  </w:style>
  <w:style w:type="character" w:customStyle="1" w:styleId="Internetovodkaz">
    <w:name w:val="Internetový odkaz"/>
    <w:basedOn w:val="Standardnpsmoodstavce"/>
    <w:unhideWhenUsed/>
    <w:rsid w:val="0018451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33C"/>
    <w:rPr>
      <w:color w:val="605E5C"/>
      <w:shd w:val="clear" w:color="auto" w:fill="E1DFDD"/>
    </w:rPr>
  </w:style>
  <w:style w:type="paragraph" w:customStyle="1" w:styleId="Nadpis11">
    <w:name w:val="Nadpis 11"/>
    <w:basedOn w:val="Normln"/>
    <w:link w:val="Nadpis11Char"/>
    <w:autoRedefine/>
    <w:qFormat/>
    <w:rsid w:val="00B342A2"/>
    <w:pPr>
      <w:keepNext/>
      <w:keepLines/>
      <w:pBdr>
        <w:top w:val="single" w:sz="4" w:space="1" w:color="FFFFFF" w:themeColor="background1"/>
        <w:left w:val="single" w:sz="4" w:space="10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365F91" w:themeFill="accent1" w:themeFillShade="BF"/>
      <w:suppressAutoHyphens/>
      <w:spacing w:before="240" w:after="240"/>
      <w:ind w:left="425"/>
      <w:outlineLvl w:val="0"/>
    </w:pPr>
    <w:rPr>
      <w:rFonts w:ascii="Segoe UI" w:eastAsia="Times New Roman" w:hAnsi="Segoe UI" w:cs="Segoe UI"/>
      <w:b/>
      <w:bCs/>
      <w:caps/>
      <w:color w:val="FFFFFF" w:themeColor="background1"/>
      <w:szCs w:val="24"/>
      <w:lang w:eastAsia="zh-CN"/>
    </w:rPr>
  </w:style>
  <w:style w:type="character" w:customStyle="1" w:styleId="Nadpis11Char">
    <w:name w:val="Nadpis 11 Char"/>
    <w:basedOn w:val="Standardnpsmoodstavce"/>
    <w:link w:val="Nadpis11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customStyle="1" w:styleId="Styl1">
    <w:name w:val="Styl1"/>
    <w:basedOn w:val="Nadpis11"/>
    <w:link w:val="Styl1Char"/>
    <w:uiPriority w:val="18"/>
    <w:qFormat/>
    <w:rsid w:val="00B342A2"/>
    <w:pPr>
      <w:numPr>
        <w:numId w:val="2"/>
      </w:numPr>
    </w:pPr>
  </w:style>
  <w:style w:type="paragraph" w:customStyle="1" w:styleId="Styl2">
    <w:name w:val="Styl2"/>
    <w:basedOn w:val="Nadpis11"/>
    <w:link w:val="Styl2Char"/>
    <w:uiPriority w:val="18"/>
    <w:qFormat/>
    <w:rsid w:val="00B342A2"/>
    <w:pPr>
      <w:ind w:left="0"/>
    </w:pPr>
  </w:style>
  <w:style w:type="character" w:customStyle="1" w:styleId="Styl1Char">
    <w:name w:val="Styl1 Char"/>
    <w:basedOn w:val="Nadpis11Char"/>
    <w:link w:val="Styl1"/>
    <w:uiPriority w:val="18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customStyle="1" w:styleId="Styl3">
    <w:name w:val="Styl3"/>
    <w:basedOn w:val="Styl1"/>
    <w:link w:val="Styl3Char"/>
    <w:uiPriority w:val="18"/>
    <w:qFormat/>
    <w:rsid w:val="00B342A2"/>
  </w:style>
  <w:style w:type="character" w:customStyle="1" w:styleId="Styl2Char">
    <w:name w:val="Styl2 Char"/>
    <w:basedOn w:val="Nadpis11Char"/>
    <w:link w:val="Styl2"/>
    <w:uiPriority w:val="18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customStyle="1" w:styleId="Styl4">
    <w:name w:val="Styl4"/>
    <w:basedOn w:val="Styl3"/>
    <w:link w:val="Styl4Char"/>
    <w:uiPriority w:val="18"/>
    <w:qFormat/>
    <w:rsid w:val="005F0D75"/>
  </w:style>
  <w:style w:type="character" w:customStyle="1" w:styleId="Styl3Char">
    <w:name w:val="Styl3 Char"/>
    <w:basedOn w:val="Styl1Char"/>
    <w:link w:val="Styl3"/>
    <w:uiPriority w:val="18"/>
    <w:rsid w:val="00B342A2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character" w:customStyle="1" w:styleId="Styl4Char">
    <w:name w:val="Styl4 Char"/>
    <w:basedOn w:val="Styl3Char"/>
    <w:link w:val="Styl4"/>
    <w:uiPriority w:val="18"/>
    <w:rsid w:val="005F0D75"/>
    <w:rPr>
      <w:rFonts w:ascii="Segoe UI" w:eastAsia="Times New Roman" w:hAnsi="Segoe UI" w:cs="Segoe UI"/>
      <w:b/>
      <w:bCs/>
      <w:caps/>
      <w:color w:val="FFFFFF" w:themeColor="background1"/>
      <w:sz w:val="20"/>
      <w:szCs w:val="24"/>
      <w:shd w:val="clear" w:color="auto" w:fill="365F91" w:themeFill="accent1" w:themeFillShade="BF"/>
      <w:lang w:eastAsia="zh-CN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232044"/>
    <w:pPr>
      <w:spacing w:after="0"/>
    </w:pPr>
    <w:rPr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qFormat/>
    <w:rsid w:val="0023204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232044"/>
    <w:rPr>
      <w:vertAlign w:val="superscript"/>
    </w:rPr>
  </w:style>
  <w:style w:type="paragraph" w:styleId="Zkladntext">
    <w:name w:val="Body Text"/>
    <w:basedOn w:val="Normln"/>
    <w:link w:val="ZkladntextChar"/>
    <w:uiPriority w:val="99"/>
    <w:qFormat/>
    <w:rsid w:val="00B84E63"/>
    <w:pPr>
      <w:suppressAutoHyphens/>
      <w:spacing w:after="0"/>
      <w:jc w:val="center"/>
    </w:pPr>
    <w:rPr>
      <w:rFonts w:ascii="Segoe UI" w:eastAsia="Times New Roman" w:hAnsi="Segoe UI" w:cs="Segoe UI"/>
      <w:b/>
      <w:bCs/>
      <w:sz w:val="4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B84E63"/>
    <w:rPr>
      <w:rFonts w:ascii="Segoe UI" w:eastAsia="Times New Roman" w:hAnsi="Segoe UI" w:cs="Segoe UI"/>
      <w:b/>
      <w:bCs/>
      <w:sz w:val="40"/>
      <w:szCs w:val="20"/>
      <w:lang w:eastAsia="zh-CN"/>
    </w:rPr>
  </w:style>
  <w:style w:type="paragraph" w:customStyle="1" w:styleId="NZEV">
    <w:name w:val="NÁZEV"/>
    <w:basedOn w:val="Obsah1"/>
    <w:qFormat/>
    <w:rsid w:val="00B84E63"/>
    <w:pPr>
      <w:tabs>
        <w:tab w:val="clear" w:pos="284"/>
        <w:tab w:val="clear" w:pos="9639"/>
        <w:tab w:val="left" w:pos="400"/>
        <w:tab w:val="right" w:leader="dot" w:pos="9062"/>
      </w:tabs>
      <w:suppressAutoHyphens/>
      <w:spacing w:before="120" w:after="120"/>
      <w:jc w:val="center"/>
    </w:pPr>
    <w:rPr>
      <w:rFonts w:eastAsia="Times New Roman" w:cs="Arial"/>
      <w:b/>
      <w:bCs/>
      <w:caps/>
      <w:noProof w:val="0"/>
      <w:sz w:val="48"/>
      <w:szCs w:val="20"/>
      <w:lang w:eastAsia="zh-CN"/>
    </w:rPr>
  </w:style>
  <w:style w:type="paragraph" w:customStyle="1" w:styleId="Zkladntext23">
    <w:name w:val="Základní text 23"/>
    <w:basedOn w:val="Normln"/>
    <w:qFormat/>
    <w:rsid w:val="00B84E63"/>
    <w:pPr>
      <w:suppressAutoHyphens/>
      <w:spacing w:line="480" w:lineRule="auto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kladntextodsazen31">
    <w:name w:val="Základní text odsazený 31"/>
    <w:basedOn w:val="Normln"/>
    <w:qFormat/>
    <w:rsid w:val="0019235B"/>
    <w:pPr>
      <w:suppressAutoHyphens/>
      <w:spacing w:after="0"/>
      <w:ind w:left="993" w:hanging="284"/>
    </w:pPr>
    <w:rPr>
      <w:rFonts w:ascii="Segoe UI" w:eastAsia="Times New Roman" w:hAnsi="Segoe UI" w:cs="Segoe UI"/>
      <w:szCs w:val="20"/>
      <w:lang w:val="en-GB" w:eastAsia="zh-CN"/>
    </w:rPr>
  </w:style>
  <w:style w:type="character" w:customStyle="1" w:styleId="TextkomenteChar7">
    <w:name w:val="Text komentáře Char7"/>
    <w:uiPriority w:val="99"/>
    <w:qFormat/>
    <w:rsid w:val="0019235B"/>
    <w:rPr>
      <w:rFonts w:ascii="Segoe UI" w:hAnsi="Segoe UI" w:cs="Segoe UI"/>
      <w:lang w:eastAsia="zh-CN"/>
    </w:rPr>
  </w:style>
  <w:style w:type="character" w:customStyle="1" w:styleId="WW8Num32z0">
    <w:name w:val="WW8Num32z0"/>
    <w:qFormat/>
    <w:rsid w:val="0047359C"/>
    <w:rPr>
      <w:rFonts w:ascii="Tahoma" w:hAnsi="Tahoma" w:cs="Tahoma"/>
      <w:color w:val="000000"/>
      <w:sz w:val="20"/>
      <w:lang w:val="cs-CZ"/>
    </w:rPr>
  </w:style>
  <w:style w:type="character" w:customStyle="1" w:styleId="WW8Num27z4">
    <w:name w:val="WW8Num27z4"/>
    <w:qFormat/>
    <w:rsid w:val="00CF6A06"/>
  </w:style>
  <w:style w:type="paragraph" w:customStyle="1" w:styleId="RLTextlnkuslovan">
    <w:name w:val="RL Text článku číslovaný"/>
    <w:basedOn w:val="Normln"/>
    <w:link w:val="RLTextlnkuslovanChar"/>
    <w:uiPriority w:val="99"/>
    <w:qFormat/>
    <w:rsid w:val="00CF6A06"/>
    <w:pPr>
      <w:numPr>
        <w:numId w:val="5"/>
      </w:numPr>
      <w:spacing w:line="280" w:lineRule="exact"/>
    </w:pPr>
    <w:rPr>
      <w:rFonts w:eastAsia="Times New Roman" w:cs="Times New Roman"/>
      <w:szCs w:val="24"/>
      <w:lang w:eastAsia="zh-CN"/>
    </w:rPr>
  </w:style>
  <w:style w:type="paragraph" w:customStyle="1" w:styleId="ListParagraph1">
    <w:name w:val="List Paragraph1"/>
    <w:basedOn w:val="Normln"/>
    <w:qFormat/>
    <w:rsid w:val="00CF6A06"/>
    <w:pPr>
      <w:suppressAutoHyphens/>
      <w:spacing w:after="0"/>
      <w:ind w:left="708"/>
      <w:jc w:val="left"/>
    </w:pPr>
    <w:rPr>
      <w:rFonts w:ascii="Segoe UI" w:eastAsia="Times New Roman" w:hAnsi="Segoe UI" w:cs="Segoe UI"/>
      <w:szCs w:val="20"/>
      <w:lang w:eastAsia="zh-CN"/>
    </w:rPr>
  </w:style>
  <w:style w:type="character" w:customStyle="1" w:styleId="WW8Num23z0">
    <w:name w:val="WW8Num23z0"/>
    <w:qFormat/>
    <w:rsid w:val="00CF6A06"/>
    <w:rPr>
      <w:b w:val="0"/>
      <w:i w:val="0"/>
      <w:iCs/>
      <w:spacing w:val="2"/>
      <w:sz w:val="20"/>
      <w:szCs w:val="20"/>
      <w:vertAlign w:val="superscript"/>
    </w:rPr>
  </w:style>
  <w:style w:type="character" w:customStyle="1" w:styleId="WW8Num3z1">
    <w:name w:val="WW8Num3z1"/>
    <w:qFormat/>
    <w:rsid w:val="00CF6A06"/>
    <w:rPr>
      <w:rFonts w:ascii="Cambria" w:eastAsia="Cambria" w:hAnsi="Cambria" w:cs="Cambria"/>
      <w:b/>
      <w:sz w:val="20"/>
    </w:rPr>
  </w:style>
  <w:style w:type="character" w:customStyle="1" w:styleId="Nadpis5Char">
    <w:name w:val="Nadpis 5 Char"/>
    <w:basedOn w:val="Standardnpsmoodstavce"/>
    <w:link w:val="Nadpis5"/>
    <w:rsid w:val="008E483A"/>
    <w:rPr>
      <w:rFonts w:ascii="Segoe UI" w:eastAsia="Times New Roman" w:hAnsi="Segoe UI" w:cs="Segoe UI"/>
      <w:sz w:val="20"/>
      <w:szCs w:val="18"/>
      <w:u w:val="single"/>
      <w:lang w:eastAsia="zh-CN"/>
    </w:rPr>
  </w:style>
  <w:style w:type="character" w:customStyle="1" w:styleId="Nadpis6Char">
    <w:name w:val="Nadpis 6 Char"/>
    <w:basedOn w:val="Standardnpsmoodstavce"/>
    <w:link w:val="Nadpis6"/>
    <w:rsid w:val="008E483A"/>
    <w:rPr>
      <w:rFonts w:ascii="Segoe UI" w:eastAsia="Times New Roman" w:hAnsi="Segoe UI" w:cs="Segoe UI"/>
      <w:sz w:val="20"/>
      <w:szCs w:val="18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rsid w:val="008E483A"/>
    <w:rPr>
      <w:rFonts w:ascii="Segoe UI" w:eastAsia="Times New Roman" w:hAnsi="Segoe UI" w:cs="Segoe UI"/>
      <w:sz w:val="32"/>
      <w:szCs w:val="20"/>
      <w:lang w:eastAsia="zh-CN"/>
    </w:rPr>
  </w:style>
  <w:style w:type="character" w:customStyle="1" w:styleId="WW8Num1z0">
    <w:name w:val="WW8Num1z0"/>
    <w:qFormat/>
    <w:rsid w:val="008E483A"/>
  </w:style>
  <w:style w:type="character" w:customStyle="1" w:styleId="WW8Num1z1">
    <w:name w:val="WW8Num1z1"/>
    <w:qFormat/>
    <w:rsid w:val="008E483A"/>
  </w:style>
  <w:style w:type="character" w:customStyle="1" w:styleId="WW8Num1z2">
    <w:name w:val="WW8Num1z2"/>
    <w:qFormat/>
    <w:rsid w:val="008E483A"/>
  </w:style>
  <w:style w:type="character" w:customStyle="1" w:styleId="WW8Num1z3">
    <w:name w:val="WW8Num1z3"/>
    <w:qFormat/>
    <w:rsid w:val="008E483A"/>
  </w:style>
  <w:style w:type="character" w:customStyle="1" w:styleId="WW8Num1z4">
    <w:name w:val="WW8Num1z4"/>
    <w:qFormat/>
    <w:rsid w:val="008E483A"/>
  </w:style>
  <w:style w:type="character" w:customStyle="1" w:styleId="WW8Num1z5">
    <w:name w:val="WW8Num1z5"/>
    <w:qFormat/>
    <w:rsid w:val="008E483A"/>
  </w:style>
  <w:style w:type="character" w:customStyle="1" w:styleId="WW8Num1z6">
    <w:name w:val="WW8Num1z6"/>
    <w:qFormat/>
    <w:rsid w:val="008E483A"/>
  </w:style>
  <w:style w:type="character" w:customStyle="1" w:styleId="WW8Num1z7">
    <w:name w:val="WW8Num1z7"/>
    <w:qFormat/>
    <w:rsid w:val="008E483A"/>
  </w:style>
  <w:style w:type="character" w:customStyle="1" w:styleId="WW8Num1z8">
    <w:name w:val="WW8Num1z8"/>
    <w:qFormat/>
    <w:rsid w:val="008E483A"/>
  </w:style>
  <w:style w:type="character" w:customStyle="1" w:styleId="WW8Num2z0">
    <w:name w:val="WW8Num2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3z0">
    <w:name w:val="WW8Num3z0"/>
    <w:qFormat/>
    <w:rsid w:val="008E483A"/>
    <w:rPr>
      <w:b w:val="0"/>
      <w:bCs/>
      <w:i w:val="0"/>
      <w:iCs/>
      <w:spacing w:val="2"/>
      <w:sz w:val="20"/>
      <w:szCs w:val="20"/>
      <w:vertAlign w:val="superscript"/>
    </w:rPr>
  </w:style>
  <w:style w:type="character" w:customStyle="1" w:styleId="WW8Num4z0">
    <w:name w:val="WW8Num4z0"/>
    <w:qFormat/>
    <w:rsid w:val="008E483A"/>
    <w:rPr>
      <w:rFonts w:ascii="Tahoma" w:hAnsi="Tahoma" w:cs="Tahoma"/>
      <w:color w:val="000000"/>
      <w:sz w:val="20"/>
      <w:lang w:val="cs-CZ"/>
    </w:rPr>
  </w:style>
  <w:style w:type="character" w:customStyle="1" w:styleId="WW8Num4z1">
    <w:name w:val="WW8Num4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4z2">
    <w:name w:val="WW8Num4z2"/>
    <w:qFormat/>
    <w:rsid w:val="008E483A"/>
  </w:style>
  <w:style w:type="character" w:customStyle="1" w:styleId="WW8Num4z3">
    <w:name w:val="WW8Num4z3"/>
    <w:qFormat/>
    <w:rsid w:val="008E483A"/>
  </w:style>
  <w:style w:type="character" w:customStyle="1" w:styleId="WW8Num4z4">
    <w:name w:val="WW8Num4z4"/>
    <w:qFormat/>
    <w:rsid w:val="008E483A"/>
  </w:style>
  <w:style w:type="character" w:customStyle="1" w:styleId="WW8Num4z5">
    <w:name w:val="WW8Num4z5"/>
    <w:qFormat/>
    <w:rsid w:val="008E483A"/>
  </w:style>
  <w:style w:type="character" w:customStyle="1" w:styleId="WW8Num4z6">
    <w:name w:val="WW8Num4z6"/>
    <w:qFormat/>
    <w:rsid w:val="008E483A"/>
  </w:style>
  <w:style w:type="character" w:customStyle="1" w:styleId="WW8Num4z7">
    <w:name w:val="WW8Num4z7"/>
    <w:qFormat/>
    <w:rsid w:val="008E483A"/>
  </w:style>
  <w:style w:type="character" w:customStyle="1" w:styleId="WW8Num4z8">
    <w:name w:val="WW8Num4z8"/>
    <w:qFormat/>
    <w:rsid w:val="008E483A"/>
  </w:style>
  <w:style w:type="character" w:customStyle="1" w:styleId="WW8Num5z0">
    <w:name w:val="WW8Num5z0"/>
    <w:qFormat/>
    <w:rsid w:val="008E483A"/>
    <w:rPr>
      <w:b w:val="0"/>
      <w:i w:val="0"/>
      <w:sz w:val="20"/>
      <w:szCs w:val="20"/>
    </w:rPr>
  </w:style>
  <w:style w:type="character" w:customStyle="1" w:styleId="WW8Num6z0">
    <w:name w:val="WW8Num6z0"/>
    <w:qFormat/>
    <w:rsid w:val="008E483A"/>
    <w:rPr>
      <w:rFonts w:ascii="Segoe UI" w:hAnsi="Segoe UI" w:cs="Times New Roman"/>
      <w:color w:val="000000"/>
      <w:sz w:val="20"/>
      <w:szCs w:val="20"/>
      <w:lang w:val="cs-CZ" w:eastAsia="en-US" w:bidi="en-US"/>
    </w:rPr>
  </w:style>
  <w:style w:type="character" w:customStyle="1" w:styleId="WW8Num7z0">
    <w:name w:val="WW8Num7z0"/>
    <w:qFormat/>
    <w:rsid w:val="008E483A"/>
    <w:rPr>
      <w:rFonts w:ascii="Symbol" w:hAnsi="Symbol" w:cs="Symbol"/>
      <w:color w:val="000000"/>
      <w:sz w:val="20"/>
      <w:szCs w:val="20"/>
    </w:rPr>
  </w:style>
  <w:style w:type="character" w:customStyle="1" w:styleId="WW8Num8z0">
    <w:name w:val="WW8Num8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9z0">
    <w:name w:val="WW8Num9z0"/>
    <w:qFormat/>
    <w:rsid w:val="008E483A"/>
    <w:rPr>
      <w:rFonts w:ascii="Segoe UI" w:hAnsi="Segoe UI" w:cs="Segoe UI"/>
      <w:b/>
      <w:bCs/>
      <w:i/>
      <w:sz w:val="20"/>
      <w:szCs w:val="20"/>
    </w:rPr>
  </w:style>
  <w:style w:type="character" w:customStyle="1" w:styleId="WW8Num10z0">
    <w:name w:val="WW8Num10z0"/>
    <w:qFormat/>
    <w:rsid w:val="008E483A"/>
    <w:rPr>
      <w:rFonts w:ascii="Symbol" w:hAnsi="Symbol" w:cs="Times New Roman"/>
      <w:sz w:val="20"/>
      <w:szCs w:val="20"/>
    </w:rPr>
  </w:style>
  <w:style w:type="character" w:customStyle="1" w:styleId="WW8Num11z0">
    <w:name w:val="WW8Num11z0"/>
    <w:qFormat/>
    <w:rsid w:val="008E483A"/>
    <w:rPr>
      <w:b w:val="0"/>
      <w:i w:val="0"/>
      <w:spacing w:val="2"/>
      <w:sz w:val="20"/>
      <w:szCs w:val="20"/>
      <w:vertAlign w:val="superscript"/>
    </w:rPr>
  </w:style>
  <w:style w:type="character" w:customStyle="1" w:styleId="WW8Num11z1">
    <w:name w:val="WW8Num11z1"/>
    <w:qFormat/>
    <w:rsid w:val="008E483A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11z2">
    <w:name w:val="WW8Num11z2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12z0">
    <w:name w:val="WW8Num12z0"/>
    <w:qFormat/>
    <w:rsid w:val="008E483A"/>
    <w:rPr>
      <w:b w:val="0"/>
      <w:i w:val="0"/>
      <w:spacing w:val="2"/>
      <w:sz w:val="20"/>
      <w:szCs w:val="20"/>
      <w:vertAlign w:val="superscript"/>
      <w:lang w:eastAsia="cs-CZ"/>
    </w:rPr>
  </w:style>
  <w:style w:type="character" w:customStyle="1" w:styleId="WW8Num13z0">
    <w:name w:val="WW8Num13z0"/>
    <w:qFormat/>
    <w:rsid w:val="008E483A"/>
    <w:rPr>
      <w:bCs/>
      <w:sz w:val="22"/>
      <w:szCs w:val="22"/>
    </w:rPr>
  </w:style>
  <w:style w:type="character" w:customStyle="1" w:styleId="WW8Num13z1">
    <w:name w:val="WW8Num13z1"/>
    <w:qFormat/>
    <w:rsid w:val="008E483A"/>
    <w:rPr>
      <w:sz w:val="20"/>
      <w:szCs w:val="20"/>
    </w:rPr>
  </w:style>
  <w:style w:type="character" w:customStyle="1" w:styleId="WW8Num14z0">
    <w:name w:val="WW8Num14z0"/>
    <w:qFormat/>
    <w:rsid w:val="008E483A"/>
    <w:rPr>
      <w:b w:val="0"/>
      <w:i w:val="0"/>
      <w:sz w:val="20"/>
      <w:szCs w:val="20"/>
    </w:rPr>
  </w:style>
  <w:style w:type="character" w:customStyle="1" w:styleId="WW8Num15z0">
    <w:name w:val="WW8Num15z0"/>
    <w:qFormat/>
    <w:rsid w:val="008E48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WW8Num16z0">
    <w:name w:val="WW8Num16z0"/>
    <w:qFormat/>
    <w:rsid w:val="008E483A"/>
    <w:rPr>
      <w:color w:val="000000"/>
      <w:sz w:val="20"/>
      <w:szCs w:val="20"/>
      <w:lang w:val="cs-CZ"/>
    </w:rPr>
  </w:style>
  <w:style w:type="character" w:customStyle="1" w:styleId="WW8Num17z0">
    <w:name w:val="WW8Num17z0"/>
    <w:qFormat/>
    <w:rsid w:val="008E483A"/>
    <w:rPr>
      <w:b w:val="0"/>
      <w:i w:val="0"/>
      <w:spacing w:val="2"/>
      <w:sz w:val="20"/>
      <w:szCs w:val="20"/>
      <w:vertAlign w:val="superscript"/>
      <w:lang w:eastAsia="cs-CZ"/>
    </w:rPr>
  </w:style>
  <w:style w:type="character" w:customStyle="1" w:styleId="WW8Num18z0">
    <w:name w:val="WW8Num18z0"/>
    <w:qFormat/>
    <w:rsid w:val="008E483A"/>
    <w:rPr>
      <w:rFonts w:ascii="Segoe UI" w:hAnsi="Segoe UI" w:cs="Segoe UI"/>
      <w:color w:val="000000"/>
      <w:sz w:val="20"/>
      <w:szCs w:val="20"/>
    </w:rPr>
  </w:style>
  <w:style w:type="character" w:customStyle="1" w:styleId="WW8Num19z0">
    <w:name w:val="WW8Num19z0"/>
    <w:qFormat/>
    <w:rsid w:val="008E48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0z0">
    <w:name w:val="WW8Num20z0"/>
    <w:qFormat/>
    <w:rsid w:val="008E483A"/>
  </w:style>
  <w:style w:type="character" w:customStyle="1" w:styleId="WW8Num20z1">
    <w:name w:val="WW8Num20z1"/>
    <w:qFormat/>
    <w:rsid w:val="008E483A"/>
  </w:style>
  <w:style w:type="character" w:customStyle="1" w:styleId="WW8Num20z2">
    <w:name w:val="WW8Num20z2"/>
    <w:qFormat/>
    <w:rsid w:val="008E483A"/>
  </w:style>
  <w:style w:type="character" w:customStyle="1" w:styleId="WW8Num20z3">
    <w:name w:val="WW8Num20z3"/>
    <w:qFormat/>
    <w:rsid w:val="008E483A"/>
  </w:style>
  <w:style w:type="character" w:customStyle="1" w:styleId="WW8Num20z4">
    <w:name w:val="WW8Num20z4"/>
    <w:qFormat/>
    <w:rsid w:val="008E483A"/>
  </w:style>
  <w:style w:type="character" w:customStyle="1" w:styleId="WW8Num20z5">
    <w:name w:val="WW8Num20z5"/>
    <w:qFormat/>
    <w:rsid w:val="008E483A"/>
  </w:style>
  <w:style w:type="character" w:customStyle="1" w:styleId="WW8Num20z6">
    <w:name w:val="WW8Num20z6"/>
    <w:qFormat/>
    <w:rsid w:val="008E483A"/>
  </w:style>
  <w:style w:type="character" w:customStyle="1" w:styleId="WW8Num20z7">
    <w:name w:val="WW8Num20z7"/>
    <w:qFormat/>
    <w:rsid w:val="008E483A"/>
  </w:style>
  <w:style w:type="character" w:customStyle="1" w:styleId="WW8Num20z8">
    <w:name w:val="WW8Num20z8"/>
    <w:qFormat/>
    <w:rsid w:val="008E483A"/>
  </w:style>
  <w:style w:type="character" w:customStyle="1" w:styleId="WW8Num21z0">
    <w:name w:val="WW8Num21z0"/>
    <w:qFormat/>
    <w:rsid w:val="008E483A"/>
    <w:rPr>
      <w:rFonts w:ascii="Symbol" w:hAnsi="Symbol" w:cs="Symbol"/>
      <w:color w:val="000000"/>
    </w:rPr>
  </w:style>
  <w:style w:type="character" w:customStyle="1" w:styleId="WW8Num22z0">
    <w:name w:val="WW8Num22z0"/>
    <w:qFormat/>
    <w:rsid w:val="008E483A"/>
    <w:rPr>
      <w:rFonts w:ascii="Symbol" w:hAnsi="Symbol" w:cs="Symbol"/>
      <w:sz w:val="20"/>
      <w:szCs w:val="20"/>
    </w:rPr>
  </w:style>
  <w:style w:type="character" w:customStyle="1" w:styleId="WW8Num22z1">
    <w:name w:val="WW8Num22z1"/>
    <w:qFormat/>
    <w:rsid w:val="008E483A"/>
    <w:rPr>
      <w:rFonts w:ascii="Times New Roman" w:hAnsi="Times New Roman" w:cs="Times New Roman"/>
    </w:rPr>
  </w:style>
  <w:style w:type="character" w:customStyle="1" w:styleId="WW8Num22z2">
    <w:name w:val="WW8Num22z2"/>
    <w:qFormat/>
    <w:rsid w:val="008E483A"/>
    <w:rPr>
      <w:rFonts w:ascii="Wingdings" w:hAnsi="Wingdings" w:cs="Wingdings"/>
    </w:rPr>
  </w:style>
  <w:style w:type="character" w:customStyle="1" w:styleId="WW8Num22z4">
    <w:name w:val="WW8Num22z4"/>
    <w:qFormat/>
    <w:rsid w:val="008E483A"/>
    <w:rPr>
      <w:rFonts w:ascii="Courier New" w:hAnsi="Courier New" w:cs="Courier New"/>
    </w:rPr>
  </w:style>
  <w:style w:type="character" w:customStyle="1" w:styleId="WW8Num24z0">
    <w:name w:val="WW8Num24z0"/>
    <w:qFormat/>
    <w:rsid w:val="008E483A"/>
    <w:rPr>
      <w:b w:val="0"/>
      <w:i w:val="0"/>
      <w:sz w:val="20"/>
      <w:szCs w:val="20"/>
    </w:rPr>
  </w:style>
  <w:style w:type="character" w:customStyle="1" w:styleId="WW8Num25z0">
    <w:name w:val="WW8Num25z0"/>
    <w:qFormat/>
    <w:rsid w:val="008E483A"/>
    <w:rPr>
      <w:rFonts w:ascii="Times New Roman" w:eastAsia="Calibri" w:hAnsi="Times New Roman" w:cs="Times New Roman"/>
      <w:b w:val="0"/>
      <w:bCs w:val="0"/>
      <w:color w:val="010000"/>
      <w:sz w:val="20"/>
      <w:szCs w:val="20"/>
      <w:lang w:val="cs-CZ" w:bidi="ar-SA"/>
    </w:rPr>
  </w:style>
  <w:style w:type="character" w:customStyle="1" w:styleId="WW8Num25z1">
    <w:name w:val="WW8Num25z1"/>
    <w:qFormat/>
    <w:rsid w:val="008E483A"/>
  </w:style>
  <w:style w:type="character" w:customStyle="1" w:styleId="WW8Num25z2">
    <w:name w:val="WW8Num25z2"/>
    <w:qFormat/>
    <w:rsid w:val="008E483A"/>
  </w:style>
  <w:style w:type="character" w:customStyle="1" w:styleId="WW8Num25z3">
    <w:name w:val="WW8Num25z3"/>
    <w:qFormat/>
    <w:rsid w:val="008E483A"/>
  </w:style>
  <w:style w:type="character" w:customStyle="1" w:styleId="WW8Num25z4">
    <w:name w:val="WW8Num25z4"/>
    <w:qFormat/>
    <w:rsid w:val="008E483A"/>
  </w:style>
  <w:style w:type="character" w:customStyle="1" w:styleId="WW8Num25z5">
    <w:name w:val="WW8Num25z5"/>
    <w:qFormat/>
    <w:rsid w:val="008E483A"/>
  </w:style>
  <w:style w:type="character" w:customStyle="1" w:styleId="WW8Num25z6">
    <w:name w:val="WW8Num25z6"/>
    <w:qFormat/>
    <w:rsid w:val="008E483A"/>
  </w:style>
  <w:style w:type="character" w:customStyle="1" w:styleId="WW8Num25z7">
    <w:name w:val="WW8Num25z7"/>
    <w:qFormat/>
    <w:rsid w:val="008E483A"/>
  </w:style>
  <w:style w:type="character" w:customStyle="1" w:styleId="WW8Num25z8">
    <w:name w:val="WW8Num25z8"/>
    <w:qFormat/>
    <w:rsid w:val="008E483A"/>
  </w:style>
  <w:style w:type="character" w:customStyle="1" w:styleId="WW8Num26z0">
    <w:name w:val="WW8Num26z0"/>
    <w:qFormat/>
    <w:rsid w:val="008E483A"/>
    <w:rPr>
      <w:rFonts w:ascii="Symbol" w:hAnsi="Symbol" w:cs="Symbol"/>
      <w:sz w:val="20"/>
      <w:szCs w:val="20"/>
      <w:lang w:eastAsia="cs-CZ"/>
    </w:rPr>
  </w:style>
  <w:style w:type="character" w:customStyle="1" w:styleId="WW8Num27z0">
    <w:name w:val="WW8Num27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27z1">
    <w:name w:val="WW8Num27z1"/>
    <w:qFormat/>
    <w:rsid w:val="008E483A"/>
  </w:style>
  <w:style w:type="character" w:customStyle="1" w:styleId="WW8Num27z2">
    <w:name w:val="WW8Num27z2"/>
    <w:qFormat/>
    <w:rsid w:val="008E483A"/>
  </w:style>
  <w:style w:type="character" w:customStyle="1" w:styleId="WW8Num27z3">
    <w:name w:val="WW8Num27z3"/>
    <w:qFormat/>
    <w:rsid w:val="008E483A"/>
  </w:style>
  <w:style w:type="character" w:customStyle="1" w:styleId="WW8Num27z5">
    <w:name w:val="WW8Num27z5"/>
    <w:qFormat/>
    <w:rsid w:val="008E483A"/>
  </w:style>
  <w:style w:type="character" w:customStyle="1" w:styleId="WW8Num27z6">
    <w:name w:val="WW8Num27z6"/>
    <w:qFormat/>
    <w:rsid w:val="008E483A"/>
  </w:style>
  <w:style w:type="character" w:customStyle="1" w:styleId="WW8Num27z7">
    <w:name w:val="WW8Num27z7"/>
    <w:qFormat/>
    <w:rsid w:val="008E483A"/>
  </w:style>
  <w:style w:type="character" w:customStyle="1" w:styleId="WW8Num27z8">
    <w:name w:val="WW8Num27z8"/>
    <w:qFormat/>
    <w:rsid w:val="008E483A"/>
  </w:style>
  <w:style w:type="character" w:customStyle="1" w:styleId="WW8Num28z0">
    <w:name w:val="WW8Num28z0"/>
    <w:qFormat/>
    <w:rsid w:val="008E483A"/>
    <w:rPr>
      <w:sz w:val="20"/>
      <w:szCs w:val="20"/>
    </w:rPr>
  </w:style>
  <w:style w:type="character" w:customStyle="1" w:styleId="WW8Num29z0">
    <w:name w:val="WW8Num29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30z0">
    <w:name w:val="WW8Num30z0"/>
    <w:qFormat/>
    <w:rsid w:val="008E483A"/>
    <w:rPr>
      <w:sz w:val="20"/>
      <w:szCs w:val="20"/>
      <w:lang w:val="cs-CZ"/>
    </w:rPr>
  </w:style>
  <w:style w:type="character" w:customStyle="1" w:styleId="WW8Num31z0">
    <w:name w:val="WW8Num31z0"/>
    <w:qFormat/>
    <w:rsid w:val="008E483A"/>
    <w:rPr>
      <w:rFonts w:ascii="Segoe UI" w:hAnsi="Segoe UI" w:cs="Segoe UI"/>
    </w:rPr>
  </w:style>
  <w:style w:type="character" w:customStyle="1" w:styleId="WW8Num32z1">
    <w:name w:val="WW8Num32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32z2">
    <w:name w:val="WW8Num32z2"/>
    <w:qFormat/>
    <w:rsid w:val="008E483A"/>
  </w:style>
  <w:style w:type="character" w:customStyle="1" w:styleId="WW8Num32z3">
    <w:name w:val="WW8Num32z3"/>
    <w:qFormat/>
    <w:rsid w:val="008E483A"/>
  </w:style>
  <w:style w:type="character" w:customStyle="1" w:styleId="WW8Num32z4">
    <w:name w:val="WW8Num32z4"/>
    <w:qFormat/>
    <w:rsid w:val="008E483A"/>
  </w:style>
  <w:style w:type="character" w:customStyle="1" w:styleId="WW8Num32z5">
    <w:name w:val="WW8Num32z5"/>
    <w:qFormat/>
    <w:rsid w:val="008E483A"/>
  </w:style>
  <w:style w:type="character" w:customStyle="1" w:styleId="WW8Num32z6">
    <w:name w:val="WW8Num32z6"/>
    <w:qFormat/>
    <w:rsid w:val="008E483A"/>
  </w:style>
  <w:style w:type="character" w:customStyle="1" w:styleId="WW8Num32z7">
    <w:name w:val="WW8Num32z7"/>
    <w:qFormat/>
    <w:rsid w:val="008E483A"/>
  </w:style>
  <w:style w:type="character" w:customStyle="1" w:styleId="WW8Num32z8">
    <w:name w:val="WW8Num32z8"/>
    <w:qFormat/>
    <w:rsid w:val="008E483A"/>
  </w:style>
  <w:style w:type="character" w:customStyle="1" w:styleId="WW8Num33z0">
    <w:name w:val="WW8Num33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34z0">
    <w:name w:val="WW8Num34z0"/>
    <w:qFormat/>
    <w:rsid w:val="008E483A"/>
    <w:rPr>
      <w:sz w:val="20"/>
    </w:rPr>
  </w:style>
  <w:style w:type="character" w:customStyle="1" w:styleId="WW8Num35z0">
    <w:name w:val="WW8Num35z0"/>
    <w:qFormat/>
    <w:rsid w:val="008E48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5z1">
    <w:name w:val="WW8Num35z1"/>
    <w:qFormat/>
    <w:rsid w:val="008E483A"/>
    <w:rPr>
      <w:rFonts w:cs="Tahoma"/>
    </w:rPr>
  </w:style>
  <w:style w:type="character" w:customStyle="1" w:styleId="WW8Num36z0">
    <w:name w:val="WW8Num36z0"/>
    <w:qFormat/>
    <w:rsid w:val="008E483A"/>
    <w:rPr>
      <w:lang w:val="cs-CZ"/>
    </w:rPr>
  </w:style>
  <w:style w:type="character" w:customStyle="1" w:styleId="WW8Num37z0">
    <w:name w:val="WW8Num37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38z0">
    <w:name w:val="WW8Num38z0"/>
    <w:qFormat/>
    <w:rsid w:val="008E483A"/>
    <w:rPr>
      <w:rFonts w:ascii="Symbol" w:hAnsi="Symbol" w:cs="Symbol"/>
      <w:sz w:val="20"/>
      <w:szCs w:val="20"/>
    </w:rPr>
  </w:style>
  <w:style w:type="character" w:customStyle="1" w:styleId="WW8Num39z0">
    <w:name w:val="WW8Num39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39z1">
    <w:name w:val="WW8Num39z1"/>
    <w:qFormat/>
    <w:rsid w:val="008E483A"/>
    <w:rPr>
      <w:b/>
      <w:sz w:val="20"/>
      <w:szCs w:val="20"/>
    </w:rPr>
  </w:style>
  <w:style w:type="character" w:customStyle="1" w:styleId="WW8Num39z2">
    <w:name w:val="WW8Num39z2"/>
    <w:qFormat/>
    <w:rsid w:val="008E483A"/>
  </w:style>
  <w:style w:type="character" w:customStyle="1" w:styleId="WW8Num39z3">
    <w:name w:val="WW8Num39z3"/>
    <w:qFormat/>
    <w:rsid w:val="008E483A"/>
  </w:style>
  <w:style w:type="character" w:customStyle="1" w:styleId="WW8Num39z4">
    <w:name w:val="WW8Num39z4"/>
    <w:qFormat/>
    <w:rsid w:val="008E483A"/>
  </w:style>
  <w:style w:type="character" w:customStyle="1" w:styleId="WW8Num39z5">
    <w:name w:val="WW8Num39z5"/>
    <w:qFormat/>
    <w:rsid w:val="008E483A"/>
  </w:style>
  <w:style w:type="character" w:customStyle="1" w:styleId="WW8Num39z6">
    <w:name w:val="WW8Num39z6"/>
    <w:qFormat/>
    <w:rsid w:val="008E483A"/>
  </w:style>
  <w:style w:type="character" w:customStyle="1" w:styleId="WW8Num39z7">
    <w:name w:val="WW8Num39z7"/>
    <w:qFormat/>
    <w:rsid w:val="008E483A"/>
  </w:style>
  <w:style w:type="character" w:customStyle="1" w:styleId="WW8Num39z8">
    <w:name w:val="WW8Num39z8"/>
    <w:qFormat/>
    <w:rsid w:val="008E483A"/>
  </w:style>
  <w:style w:type="character" w:customStyle="1" w:styleId="WW8Num40z0">
    <w:name w:val="WW8Num40z0"/>
    <w:qFormat/>
    <w:rsid w:val="008E483A"/>
    <w:rPr>
      <w:rFonts w:ascii="Symbol" w:hAnsi="Symbol" w:cs="Symbol"/>
    </w:rPr>
  </w:style>
  <w:style w:type="character" w:customStyle="1" w:styleId="WW8Num40z1">
    <w:name w:val="WW8Num40z1"/>
    <w:qFormat/>
    <w:rsid w:val="008E483A"/>
    <w:rPr>
      <w:rFonts w:ascii="Times New Roman" w:hAnsi="Times New Roman" w:cs="Times New Roman"/>
      <w:b/>
    </w:rPr>
  </w:style>
  <w:style w:type="character" w:customStyle="1" w:styleId="WW8Num40z2">
    <w:name w:val="WW8Num40z2"/>
    <w:qFormat/>
    <w:rsid w:val="008E483A"/>
    <w:rPr>
      <w:rFonts w:ascii="Wingdings" w:hAnsi="Wingdings" w:cs="Wingdings"/>
    </w:rPr>
  </w:style>
  <w:style w:type="character" w:customStyle="1" w:styleId="WW8Num40z4">
    <w:name w:val="WW8Num40z4"/>
    <w:qFormat/>
    <w:rsid w:val="008E483A"/>
    <w:rPr>
      <w:rFonts w:ascii="Courier New" w:hAnsi="Courier New" w:cs="Courier New"/>
    </w:rPr>
  </w:style>
  <w:style w:type="character" w:customStyle="1" w:styleId="WW8Num41z0">
    <w:name w:val="WW8Num41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42z0">
    <w:name w:val="WW8Num42z0"/>
    <w:qFormat/>
    <w:rsid w:val="008E483A"/>
    <w:rPr>
      <w:b w:val="0"/>
      <w:i w:val="0"/>
      <w:sz w:val="20"/>
      <w:szCs w:val="20"/>
    </w:rPr>
  </w:style>
  <w:style w:type="character" w:customStyle="1" w:styleId="WW8Num43z0">
    <w:name w:val="WW8Num43z0"/>
    <w:qFormat/>
    <w:rsid w:val="008E483A"/>
    <w:rPr>
      <w:b w:val="0"/>
      <w:i w:val="0"/>
      <w:sz w:val="20"/>
      <w:szCs w:val="20"/>
    </w:rPr>
  </w:style>
  <w:style w:type="character" w:customStyle="1" w:styleId="WW8Num44z0">
    <w:name w:val="WW8Num44z0"/>
    <w:qFormat/>
    <w:rsid w:val="008E483A"/>
    <w:rPr>
      <w:rFonts w:ascii="Segoe UI" w:eastAsia="Times New Roman" w:hAnsi="Segoe UI" w:cs="Segoe UI"/>
      <w:color w:val="000000"/>
      <w:szCs w:val="20"/>
      <w:lang w:val="cs-CZ"/>
    </w:rPr>
  </w:style>
  <w:style w:type="character" w:customStyle="1" w:styleId="WW8Num44z1">
    <w:name w:val="WW8Num44z1"/>
    <w:qFormat/>
    <w:rsid w:val="008E483A"/>
  </w:style>
  <w:style w:type="character" w:customStyle="1" w:styleId="WW8Num44z2">
    <w:name w:val="WW8Num44z2"/>
    <w:qFormat/>
    <w:rsid w:val="008E483A"/>
  </w:style>
  <w:style w:type="character" w:customStyle="1" w:styleId="WW8Num44z3">
    <w:name w:val="WW8Num44z3"/>
    <w:qFormat/>
    <w:rsid w:val="008E483A"/>
  </w:style>
  <w:style w:type="character" w:customStyle="1" w:styleId="WW8Num44z4">
    <w:name w:val="WW8Num44z4"/>
    <w:qFormat/>
    <w:rsid w:val="008E483A"/>
  </w:style>
  <w:style w:type="character" w:customStyle="1" w:styleId="WW8Num44z5">
    <w:name w:val="WW8Num44z5"/>
    <w:qFormat/>
    <w:rsid w:val="008E483A"/>
  </w:style>
  <w:style w:type="character" w:customStyle="1" w:styleId="WW8Num44z6">
    <w:name w:val="WW8Num44z6"/>
    <w:qFormat/>
    <w:rsid w:val="008E483A"/>
  </w:style>
  <w:style w:type="character" w:customStyle="1" w:styleId="WW8Num44z7">
    <w:name w:val="WW8Num44z7"/>
    <w:qFormat/>
    <w:rsid w:val="008E483A"/>
  </w:style>
  <w:style w:type="character" w:customStyle="1" w:styleId="WW8Num44z8">
    <w:name w:val="WW8Num44z8"/>
    <w:qFormat/>
    <w:rsid w:val="008E483A"/>
  </w:style>
  <w:style w:type="character" w:customStyle="1" w:styleId="WW8Num45z0">
    <w:name w:val="WW8Num45z0"/>
    <w:qFormat/>
    <w:rsid w:val="008E483A"/>
  </w:style>
  <w:style w:type="character" w:customStyle="1" w:styleId="WW8Num45z1">
    <w:name w:val="WW8Num45z1"/>
    <w:qFormat/>
    <w:rsid w:val="008E483A"/>
  </w:style>
  <w:style w:type="character" w:customStyle="1" w:styleId="WW8Num45z2">
    <w:name w:val="WW8Num45z2"/>
    <w:qFormat/>
    <w:rsid w:val="008E483A"/>
  </w:style>
  <w:style w:type="character" w:customStyle="1" w:styleId="WW8Num45z3">
    <w:name w:val="WW8Num45z3"/>
    <w:qFormat/>
    <w:rsid w:val="008E483A"/>
  </w:style>
  <w:style w:type="character" w:customStyle="1" w:styleId="WW8Num45z4">
    <w:name w:val="WW8Num45z4"/>
    <w:qFormat/>
    <w:rsid w:val="008E483A"/>
  </w:style>
  <w:style w:type="character" w:customStyle="1" w:styleId="WW8Num45z5">
    <w:name w:val="WW8Num45z5"/>
    <w:qFormat/>
    <w:rsid w:val="008E483A"/>
  </w:style>
  <w:style w:type="character" w:customStyle="1" w:styleId="WW8Num45z6">
    <w:name w:val="WW8Num45z6"/>
    <w:qFormat/>
    <w:rsid w:val="008E483A"/>
  </w:style>
  <w:style w:type="character" w:customStyle="1" w:styleId="WW8Num45z7">
    <w:name w:val="WW8Num45z7"/>
    <w:qFormat/>
    <w:rsid w:val="008E483A"/>
  </w:style>
  <w:style w:type="character" w:customStyle="1" w:styleId="WW8Num45z8">
    <w:name w:val="WW8Num45z8"/>
    <w:qFormat/>
    <w:rsid w:val="008E483A"/>
  </w:style>
  <w:style w:type="character" w:customStyle="1" w:styleId="Standardnpsmoodstavce7">
    <w:name w:val="Standardní písmo odstavce7"/>
    <w:qFormat/>
    <w:rsid w:val="008E483A"/>
  </w:style>
  <w:style w:type="character" w:customStyle="1" w:styleId="WW8Num2z1">
    <w:name w:val="WW8Num2z1"/>
    <w:qFormat/>
    <w:rsid w:val="008E483A"/>
  </w:style>
  <w:style w:type="character" w:customStyle="1" w:styleId="WW8Num2z2">
    <w:name w:val="WW8Num2z2"/>
    <w:qFormat/>
    <w:rsid w:val="008E483A"/>
  </w:style>
  <w:style w:type="character" w:customStyle="1" w:styleId="WW8Num2z3">
    <w:name w:val="WW8Num2z3"/>
    <w:qFormat/>
    <w:rsid w:val="008E483A"/>
  </w:style>
  <w:style w:type="character" w:customStyle="1" w:styleId="WW8Num2z4">
    <w:name w:val="WW8Num2z4"/>
    <w:qFormat/>
    <w:rsid w:val="008E483A"/>
  </w:style>
  <w:style w:type="character" w:customStyle="1" w:styleId="WW8Num2z5">
    <w:name w:val="WW8Num2z5"/>
    <w:qFormat/>
    <w:rsid w:val="008E483A"/>
  </w:style>
  <w:style w:type="character" w:customStyle="1" w:styleId="WW8Num2z6">
    <w:name w:val="WW8Num2z6"/>
    <w:qFormat/>
    <w:rsid w:val="008E483A"/>
  </w:style>
  <w:style w:type="character" w:customStyle="1" w:styleId="WW8Num2z7">
    <w:name w:val="WW8Num2z7"/>
    <w:qFormat/>
    <w:rsid w:val="008E483A"/>
  </w:style>
  <w:style w:type="character" w:customStyle="1" w:styleId="WW8Num2z8">
    <w:name w:val="WW8Num2z8"/>
    <w:qFormat/>
    <w:rsid w:val="008E483A"/>
  </w:style>
  <w:style w:type="character" w:customStyle="1" w:styleId="WW8Num3z2">
    <w:name w:val="WW8Num3z2"/>
    <w:qFormat/>
    <w:rsid w:val="008E483A"/>
  </w:style>
  <w:style w:type="character" w:customStyle="1" w:styleId="WW8Num3z3">
    <w:name w:val="WW8Num3z3"/>
    <w:qFormat/>
    <w:rsid w:val="008E483A"/>
  </w:style>
  <w:style w:type="character" w:customStyle="1" w:styleId="WW8Num3z4">
    <w:name w:val="WW8Num3z4"/>
    <w:qFormat/>
    <w:rsid w:val="008E483A"/>
  </w:style>
  <w:style w:type="character" w:customStyle="1" w:styleId="WW8Num3z5">
    <w:name w:val="WW8Num3z5"/>
    <w:qFormat/>
    <w:rsid w:val="008E483A"/>
  </w:style>
  <w:style w:type="character" w:customStyle="1" w:styleId="WW8Num3z6">
    <w:name w:val="WW8Num3z6"/>
    <w:qFormat/>
    <w:rsid w:val="008E483A"/>
  </w:style>
  <w:style w:type="character" w:customStyle="1" w:styleId="WW8Num3z7">
    <w:name w:val="WW8Num3z7"/>
    <w:qFormat/>
    <w:rsid w:val="008E483A"/>
  </w:style>
  <w:style w:type="character" w:customStyle="1" w:styleId="WW8Num3z8">
    <w:name w:val="WW8Num3z8"/>
    <w:qFormat/>
    <w:rsid w:val="008E483A"/>
  </w:style>
  <w:style w:type="character" w:customStyle="1" w:styleId="WW8Num6z1">
    <w:name w:val="WW8Num6z1"/>
    <w:qFormat/>
    <w:rsid w:val="008E483A"/>
    <w:rPr>
      <w:rFonts w:ascii="Courier New" w:hAnsi="Courier New" w:cs="Courier New"/>
    </w:rPr>
  </w:style>
  <w:style w:type="character" w:customStyle="1" w:styleId="WW8Num6z2">
    <w:name w:val="WW8Num6z2"/>
    <w:qFormat/>
    <w:rsid w:val="008E483A"/>
    <w:rPr>
      <w:rFonts w:ascii="Wingdings" w:hAnsi="Wingdings" w:cs="Wingdings"/>
    </w:rPr>
  </w:style>
  <w:style w:type="character" w:customStyle="1" w:styleId="WW8Num6z3">
    <w:name w:val="WW8Num6z3"/>
    <w:qFormat/>
    <w:rsid w:val="008E483A"/>
    <w:rPr>
      <w:rFonts w:ascii="Symbol" w:hAnsi="Symbol" w:cs="Symbol"/>
    </w:rPr>
  </w:style>
  <w:style w:type="character" w:customStyle="1" w:styleId="WW8Num8z1">
    <w:name w:val="WW8Num8z1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9z1">
    <w:name w:val="WW8Num9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9z2">
    <w:name w:val="WW8Num9z2"/>
    <w:qFormat/>
    <w:rsid w:val="008E483A"/>
  </w:style>
  <w:style w:type="character" w:customStyle="1" w:styleId="WW8Num9z3">
    <w:name w:val="WW8Num9z3"/>
    <w:qFormat/>
    <w:rsid w:val="008E483A"/>
  </w:style>
  <w:style w:type="character" w:customStyle="1" w:styleId="WW8Num9z4">
    <w:name w:val="WW8Num9z4"/>
    <w:qFormat/>
    <w:rsid w:val="008E483A"/>
  </w:style>
  <w:style w:type="character" w:customStyle="1" w:styleId="WW8Num9z5">
    <w:name w:val="WW8Num9z5"/>
    <w:qFormat/>
    <w:rsid w:val="008E483A"/>
  </w:style>
  <w:style w:type="character" w:customStyle="1" w:styleId="WW8Num9z6">
    <w:name w:val="WW8Num9z6"/>
    <w:qFormat/>
    <w:rsid w:val="008E483A"/>
  </w:style>
  <w:style w:type="character" w:customStyle="1" w:styleId="WW8Num9z7">
    <w:name w:val="WW8Num9z7"/>
    <w:qFormat/>
    <w:rsid w:val="008E483A"/>
  </w:style>
  <w:style w:type="character" w:customStyle="1" w:styleId="WW8Num9z8">
    <w:name w:val="WW8Num9z8"/>
    <w:qFormat/>
    <w:rsid w:val="008E483A"/>
  </w:style>
  <w:style w:type="character" w:customStyle="1" w:styleId="WW8Num16z1">
    <w:name w:val="WW8Num16z1"/>
    <w:qFormat/>
    <w:rsid w:val="008E483A"/>
    <w:rPr>
      <w:sz w:val="20"/>
      <w:szCs w:val="20"/>
    </w:rPr>
  </w:style>
  <w:style w:type="character" w:customStyle="1" w:styleId="WW8Num19z1">
    <w:name w:val="WW8Num19z1"/>
    <w:qFormat/>
    <w:rsid w:val="008E483A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19z2">
    <w:name w:val="WW8Num19z2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21z1">
    <w:name w:val="WW8Num21z1"/>
    <w:qFormat/>
    <w:rsid w:val="008E483A"/>
    <w:rPr>
      <w:sz w:val="20"/>
      <w:szCs w:val="20"/>
    </w:rPr>
  </w:style>
  <w:style w:type="character" w:customStyle="1" w:styleId="WW8Num28z1">
    <w:name w:val="WW8Num28z1"/>
    <w:qFormat/>
    <w:rsid w:val="008E483A"/>
  </w:style>
  <w:style w:type="character" w:customStyle="1" w:styleId="WW8Num28z2">
    <w:name w:val="WW8Num28z2"/>
    <w:qFormat/>
    <w:rsid w:val="008E483A"/>
  </w:style>
  <w:style w:type="character" w:customStyle="1" w:styleId="WW8Num28z3">
    <w:name w:val="WW8Num28z3"/>
    <w:qFormat/>
    <w:rsid w:val="008E483A"/>
  </w:style>
  <w:style w:type="character" w:customStyle="1" w:styleId="WW8Num28z4">
    <w:name w:val="WW8Num28z4"/>
    <w:qFormat/>
    <w:rsid w:val="008E483A"/>
  </w:style>
  <w:style w:type="character" w:customStyle="1" w:styleId="WW8Num28z5">
    <w:name w:val="WW8Num28z5"/>
    <w:qFormat/>
    <w:rsid w:val="008E483A"/>
  </w:style>
  <w:style w:type="character" w:customStyle="1" w:styleId="WW8Num28z6">
    <w:name w:val="WW8Num28z6"/>
    <w:qFormat/>
    <w:rsid w:val="008E483A"/>
  </w:style>
  <w:style w:type="character" w:customStyle="1" w:styleId="WW8Num28z7">
    <w:name w:val="WW8Num28z7"/>
    <w:qFormat/>
    <w:rsid w:val="008E483A"/>
  </w:style>
  <w:style w:type="character" w:customStyle="1" w:styleId="WW8Num28z8">
    <w:name w:val="WW8Num28z8"/>
    <w:qFormat/>
    <w:rsid w:val="008E483A"/>
  </w:style>
  <w:style w:type="character" w:customStyle="1" w:styleId="WW8Num31z1">
    <w:name w:val="WW8Num31z1"/>
    <w:qFormat/>
    <w:rsid w:val="008E483A"/>
    <w:rPr>
      <w:rFonts w:ascii="Times New Roman" w:hAnsi="Times New Roman" w:cs="Times New Roman"/>
    </w:rPr>
  </w:style>
  <w:style w:type="character" w:customStyle="1" w:styleId="WW8Num31z2">
    <w:name w:val="WW8Num31z2"/>
    <w:qFormat/>
    <w:rsid w:val="008E483A"/>
    <w:rPr>
      <w:rFonts w:ascii="Wingdings" w:hAnsi="Wingdings" w:cs="Wingdings"/>
    </w:rPr>
  </w:style>
  <w:style w:type="character" w:customStyle="1" w:styleId="WW8Num31z4">
    <w:name w:val="WW8Num31z4"/>
    <w:qFormat/>
    <w:rsid w:val="008E483A"/>
    <w:rPr>
      <w:rFonts w:ascii="Courier New" w:hAnsi="Courier New" w:cs="Courier New"/>
    </w:rPr>
  </w:style>
  <w:style w:type="character" w:customStyle="1" w:styleId="WW8Num34z1">
    <w:name w:val="WW8Num34z1"/>
    <w:qFormat/>
    <w:rsid w:val="008E483A"/>
  </w:style>
  <w:style w:type="character" w:customStyle="1" w:styleId="WW8Num34z2">
    <w:name w:val="WW8Num34z2"/>
    <w:qFormat/>
    <w:rsid w:val="008E483A"/>
  </w:style>
  <w:style w:type="character" w:customStyle="1" w:styleId="WW8Num34z3">
    <w:name w:val="WW8Num34z3"/>
    <w:qFormat/>
    <w:rsid w:val="008E483A"/>
  </w:style>
  <w:style w:type="character" w:customStyle="1" w:styleId="WW8Num34z4">
    <w:name w:val="WW8Num34z4"/>
    <w:qFormat/>
    <w:rsid w:val="008E483A"/>
  </w:style>
  <w:style w:type="character" w:customStyle="1" w:styleId="WW8Num34z5">
    <w:name w:val="WW8Num34z5"/>
    <w:qFormat/>
    <w:rsid w:val="008E483A"/>
  </w:style>
  <w:style w:type="character" w:customStyle="1" w:styleId="WW8Num34z6">
    <w:name w:val="WW8Num34z6"/>
    <w:qFormat/>
    <w:rsid w:val="008E483A"/>
  </w:style>
  <w:style w:type="character" w:customStyle="1" w:styleId="WW8Num34z7">
    <w:name w:val="WW8Num34z7"/>
    <w:qFormat/>
    <w:rsid w:val="008E483A"/>
  </w:style>
  <w:style w:type="character" w:customStyle="1" w:styleId="WW8Num34z8">
    <w:name w:val="WW8Num34z8"/>
    <w:qFormat/>
    <w:rsid w:val="008E483A"/>
  </w:style>
  <w:style w:type="character" w:customStyle="1" w:styleId="WW8Num35z2">
    <w:name w:val="WW8Num35z2"/>
    <w:qFormat/>
    <w:rsid w:val="008E483A"/>
  </w:style>
  <w:style w:type="character" w:customStyle="1" w:styleId="WW8Num35z3">
    <w:name w:val="WW8Num35z3"/>
    <w:qFormat/>
    <w:rsid w:val="008E483A"/>
  </w:style>
  <w:style w:type="character" w:customStyle="1" w:styleId="WW8Num35z4">
    <w:name w:val="WW8Num35z4"/>
    <w:qFormat/>
    <w:rsid w:val="008E483A"/>
  </w:style>
  <w:style w:type="character" w:customStyle="1" w:styleId="WW8Num35z5">
    <w:name w:val="WW8Num35z5"/>
    <w:qFormat/>
    <w:rsid w:val="008E483A"/>
  </w:style>
  <w:style w:type="character" w:customStyle="1" w:styleId="WW8Num35z6">
    <w:name w:val="WW8Num35z6"/>
    <w:qFormat/>
    <w:rsid w:val="008E483A"/>
  </w:style>
  <w:style w:type="character" w:customStyle="1" w:styleId="WW8Num35z7">
    <w:name w:val="WW8Num35z7"/>
    <w:qFormat/>
    <w:rsid w:val="008E483A"/>
  </w:style>
  <w:style w:type="character" w:customStyle="1" w:styleId="WW8Num35z8">
    <w:name w:val="WW8Num35z8"/>
    <w:qFormat/>
    <w:rsid w:val="008E483A"/>
  </w:style>
  <w:style w:type="character" w:customStyle="1" w:styleId="WW8Num40z3">
    <w:name w:val="WW8Num40z3"/>
    <w:qFormat/>
    <w:rsid w:val="008E483A"/>
  </w:style>
  <w:style w:type="character" w:customStyle="1" w:styleId="WW8Num40z5">
    <w:name w:val="WW8Num40z5"/>
    <w:qFormat/>
    <w:rsid w:val="008E483A"/>
  </w:style>
  <w:style w:type="character" w:customStyle="1" w:styleId="WW8Num40z6">
    <w:name w:val="WW8Num40z6"/>
    <w:qFormat/>
    <w:rsid w:val="008E483A"/>
  </w:style>
  <w:style w:type="character" w:customStyle="1" w:styleId="WW8Num40z7">
    <w:name w:val="WW8Num40z7"/>
    <w:qFormat/>
    <w:rsid w:val="008E483A"/>
  </w:style>
  <w:style w:type="character" w:customStyle="1" w:styleId="WW8Num40z8">
    <w:name w:val="WW8Num40z8"/>
    <w:qFormat/>
    <w:rsid w:val="008E483A"/>
  </w:style>
  <w:style w:type="character" w:customStyle="1" w:styleId="WW8Num41z1">
    <w:name w:val="WW8Num41z1"/>
    <w:qFormat/>
    <w:rsid w:val="008E483A"/>
  </w:style>
  <w:style w:type="character" w:customStyle="1" w:styleId="WW8Num41z2">
    <w:name w:val="WW8Num41z2"/>
    <w:qFormat/>
    <w:rsid w:val="008E483A"/>
  </w:style>
  <w:style w:type="character" w:customStyle="1" w:styleId="WW8Num41z3">
    <w:name w:val="WW8Num41z3"/>
    <w:qFormat/>
    <w:rsid w:val="008E483A"/>
  </w:style>
  <w:style w:type="character" w:customStyle="1" w:styleId="WW8Num41z4">
    <w:name w:val="WW8Num41z4"/>
    <w:qFormat/>
    <w:rsid w:val="008E483A"/>
  </w:style>
  <w:style w:type="character" w:customStyle="1" w:styleId="WW8Num41z5">
    <w:name w:val="WW8Num41z5"/>
    <w:qFormat/>
    <w:rsid w:val="008E483A"/>
  </w:style>
  <w:style w:type="character" w:customStyle="1" w:styleId="WW8Num41z6">
    <w:name w:val="WW8Num41z6"/>
    <w:qFormat/>
    <w:rsid w:val="008E483A"/>
  </w:style>
  <w:style w:type="character" w:customStyle="1" w:styleId="WW8Num41z7">
    <w:name w:val="WW8Num41z7"/>
    <w:qFormat/>
    <w:rsid w:val="008E483A"/>
  </w:style>
  <w:style w:type="character" w:customStyle="1" w:styleId="WW8Num41z8">
    <w:name w:val="WW8Num41z8"/>
    <w:qFormat/>
    <w:rsid w:val="008E483A"/>
  </w:style>
  <w:style w:type="character" w:customStyle="1" w:styleId="WW8Num42z1">
    <w:name w:val="WW8Num42z1"/>
    <w:qFormat/>
    <w:rsid w:val="008E483A"/>
  </w:style>
  <w:style w:type="character" w:customStyle="1" w:styleId="WW8Num42z2">
    <w:name w:val="WW8Num42z2"/>
    <w:qFormat/>
    <w:rsid w:val="008E483A"/>
  </w:style>
  <w:style w:type="character" w:customStyle="1" w:styleId="WW8Num42z3">
    <w:name w:val="WW8Num42z3"/>
    <w:qFormat/>
    <w:rsid w:val="008E483A"/>
  </w:style>
  <w:style w:type="character" w:customStyle="1" w:styleId="WW8Num42z4">
    <w:name w:val="WW8Num42z4"/>
    <w:qFormat/>
    <w:rsid w:val="008E483A"/>
  </w:style>
  <w:style w:type="character" w:customStyle="1" w:styleId="WW8Num42z5">
    <w:name w:val="WW8Num42z5"/>
    <w:qFormat/>
    <w:rsid w:val="008E483A"/>
  </w:style>
  <w:style w:type="character" w:customStyle="1" w:styleId="WW8Num42z6">
    <w:name w:val="WW8Num42z6"/>
    <w:qFormat/>
    <w:rsid w:val="008E483A"/>
  </w:style>
  <w:style w:type="character" w:customStyle="1" w:styleId="WW8Num42z7">
    <w:name w:val="WW8Num42z7"/>
    <w:qFormat/>
    <w:rsid w:val="008E483A"/>
  </w:style>
  <w:style w:type="character" w:customStyle="1" w:styleId="WW8Num42z8">
    <w:name w:val="WW8Num42z8"/>
    <w:qFormat/>
    <w:rsid w:val="008E483A"/>
  </w:style>
  <w:style w:type="character" w:customStyle="1" w:styleId="WW8Num43z1">
    <w:name w:val="WW8Num43z1"/>
    <w:qFormat/>
    <w:rsid w:val="008E483A"/>
  </w:style>
  <w:style w:type="character" w:customStyle="1" w:styleId="WW8Num43z2">
    <w:name w:val="WW8Num43z2"/>
    <w:qFormat/>
    <w:rsid w:val="008E483A"/>
  </w:style>
  <w:style w:type="character" w:customStyle="1" w:styleId="WW8Num43z3">
    <w:name w:val="WW8Num43z3"/>
    <w:qFormat/>
    <w:rsid w:val="008E483A"/>
  </w:style>
  <w:style w:type="character" w:customStyle="1" w:styleId="WW8Num43z4">
    <w:name w:val="WW8Num43z4"/>
    <w:qFormat/>
    <w:rsid w:val="008E483A"/>
  </w:style>
  <w:style w:type="character" w:customStyle="1" w:styleId="WW8Num43z5">
    <w:name w:val="WW8Num43z5"/>
    <w:qFormat/>
    <w:rsid w:val="008E483A"/>
  </w:style>
  <w:style w:type="character" w:customStyle="1" w:styleId="WW8Num43z6">
    <w:name w:val="WW8Num43z6"/>
    <w:qFormat/>
    <w:rsid w:val="008E483A"/>
  </w:style>
  <w:style w:type="character" w:customStyle="1" w:styleId="WW8Num43z7">
    <w:name w:val="WW8Num43z7"/>
    <w:qFormat/>
    <w:rsid w:val="008E483A"/>
  </w:style>
  <w:style w:type="character" w:customStyle="1" w:styleId="WW8Num43z8">
    <w:name w:val="WW8Num43z8"/>
    <w:qFormat/>
    <w:rsid w:val="008E483A"/>
  </w:style>
  <w:style w:type="character" w:customStyle="1" w:styleId="WW8Num46z0">
    <w:name w:val="WW8Num46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47z0">
    <w:name w:val="WW8Num47z0"/>
    <w:qFormat/>
    <w:rsid w:val="008E483A"/>
    <w:rPr>
      <w:sz w:val="20"/>
    </w:rPr>
  </w:style>
  <w:style w:type="character" w:customStyle="1" w:styleId="WW8Num47z1">
    <w:name w:val="WW8Num47z1"/>
    <w:qFormat/>
    <w:rsid w:val="008E483A"/>
  </w:style>
  <w:style w:type="character" w:customStyle="1" w:styleId="WW8Num47z2">
    <w:name w:val="WW8Num47z2"/>
    <w:qFormat/>
    <w:rsid w:val="008E483A"/>
  </w:style>
  <w:style w:type="character" w:customStyle="1" w:styleId="WW8Num47z3">
    <w:name w:val="WW8Num47z3"/>
    <w:qFormat/>
    <w:rsid w:val="008E483A"/>
  </w:style>
  <w:style w:type="character" w:customStyle="1" w:styleId="WW8Num47z4">
    <w:name w:val="WW8Num47z4"/>
    <w:qFormat/>
    <w:rsid w:val="008E483A"/>
  </w:style>
  <w:style w:type="character" w:customStyle="1" w:styleId="WW8Num47z5">
    <w:name w:val="WW8Num47z5"/>
    <w:qFormat/>
    <w:rsid w:val="008E483A"/>
  </w:style>
  <w:style w:type="character" w:customStyle="1" w:styleId="WW8Num47z6">
    <w:name w:val="WW8Num47z6"/>
    <w:qFormat/>
    <w:rsid w:val="008E483A"/>
  </w:style>
  <w:style w:type="character" w:customStyle="1" w:styleId="WW8Num47z7">
    <w:name w:val="WW8Num47z7"/>
    <w:qFormat/>
    <w:rsid w:val="008E483A"/>
  </w:style>
  <w:style w:type="character" w:customStyle="1" w:styleId="WW8Num47z8">
    <w:name w:val="WW8Num47z8"/>
    <w:qFormat/>
    <w:rsid w:val="008E483A"/>
  </w:style>
  <w:style w:type="character" w:customStyle="1" w:styleId="WW8Num48z0">
    <w:name w:val="WW8Num48z0"/>
    <w:qFormat/>
    <w:rsid w:val="008E48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8z1">
    <w:name w:val="WW8Num48z1"/>
    <w:qFormat/>
    <w:rsid w:val="008E483A"/>
    <w:rPr>
      <w:rFonts w:cs="Tahoma"/>
    </w:rPr>
  </w:style>
  <w:style w:type="character" w:customStyle="1" w:styleId="WW8Num49z0">
    <w:name w:val="WW8Num49z0"/>
    <w:qFormat/>
    <w:rsid w:val="008E483A"/>
  </w:style>
  <w:style w:type="character" w:customStyle="1" w:styleId="WW8Num49z1">
    <w:name w:val="WW8Num49z1"/>
    <w:qFormat/>
    <w:rsid w:val="008E483A"/>
  </w:style>
  <w:style w:type="character" w:customStyle="1" w:styleId="WW8Num49z2">
    <w:name w:val="WW8Num49z2"/>
    <w:qFormat/>
    <w:rsid w:val="008E483A"/>
  </w:style>
  <w:style w:type="character" w:customStyle="1" w:styleId="WW8Num49z3">
    <w:name w:val="WW8Num49z3"/>
    <w:qFormat/>
    <w:rsid w:val="008E483A"/>
  </w:style>
  <w:style w:type="character" w:customStyle="1" w:styleId="WW8Num49z4">
    <w:name w:val="WW8Num49z4"/>
    <w:qFormat/>
    <w:rsid w:val="008E483A"/>
  </w:style>
  <w:style w:type="character" w:customStyle="1" w:styleId="WW8Num49z5">
    <w:name w:val="WW8Num49z5"/>
    <w:qFormat/>
    <w:rsid w:val="008E483A"/>
  </w:style>
  <w:style w:type="character" w:customStyle="1" w:styleId="WW8Num49z6">
    <w:name w:val="WW8Num49z6"/>
    <w:qFormat/>
    <w:rsid w:val="008E483A"/>
  </w:style>
  <w:style w:type="character" w:customStyle="1" w:styleId="WW8Num49z7">
    <w:name w:val="WW8Num49z7"/>
    <w:qFormat/>
    <w:rsid w:val="008E483A"/>
  </w:style>
  <w:style w:type="character" w:customStyle="1" w:styleId="WW8Num49z8">
    <w:name w:val="WW8Num49z8"/>
    <w:qFormat/>
    <w:rsid w:val="008E483A"/>
  </w:style>
  <w:style w:type="character" w:customStyle="1" w:styleId="WW8Num50z0">
    <w:name w:val="WW8Num50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50z1">
    <w:name w:val="WW8Num50z1"/>
    <w:qFormat/>
    <w:rsid w:val="008E483A"/>
  </w:style>
  <w:style w:type="character" w:customStyle="1" w:styleId="WW8Num50z2">
    <w:name w:val="WW8Num50z2"/>
    <w:qFormat/>
    <w:rsid w:val="008E483A"/>
  </w:style>
  <w:style w:type="character" w:customStyle="1" w:styleId="WW8Num50z3">
    <w:name w:val="WW8Num50z3"/>
    <w:qFormat/>
    <w:rsid w:val="008E483A"/>
  </w:style>
  <w:style w:type="character" w:customStyle="1" w:styleId="WW8Num50z4">
    <w:name w:val="WW8Num50z4"/>
    <w:qFormat/>
    <w:rsid w:val="008E483A"/>
  </w:style>
  <w:style w:type="character" w:customStyle="1" w:styleId="WW8Num50z5">
    <w:name w:val="WW8Num50z5"/>
    <w:qFormat/>
    <w:rsid w:val="008E483A"/>
  </w:style>
  <w:style w:type="character" w:customStyle="1" w:styleId="WW8Num50z6">
    <w:name w:val="WW8Num50z6"/>
    <w:qFormat/>
    <w:rsid w:val="008E483A"/>
  </w:style>
  <w:style w:type="character" w:customStyle="1" w:styleId="WW8Num50z7">
    <w:name w:val="WW8Num50z7"/>
    <w:qFormat/>
    <w:rsid w:val="008E483A"/>
  </w:style>
  <w:style w:type="character" w:customStyle="1" w:styleId="WW8Num50z8">
    <w:name w:val="WW8Num50z8"/>
    <w:qFormat/>
    <w:rsid w:val="008E483A"/>
  </w:style>
  <w:style w:type="character" w:customStyle="1" w:styleId="WW8Num51z0">
    <w:name w:val="WW8Num51z0"/>
    <w:qFormat/>
    <w:rsid w:val="008E483A"/>
  </w:style>
  <w:style w:type="character" w:customStyle="1" w:styleId="WW8Num51z1">
    <w:name w:val="WW8Num51z1"/>
    <w:qFormat/>
    <w:rsid w:val="008E483A"/>
  </w:style>
  <w:style w:type="character" w:customStyle="1" w:styleId="WW8Num51z2">
    <w:name w:val="WW8Num51z2"/>
    <w:qFormat/>
    <w:rsid w:val="008E483A"/>
  </w:style>
  <w:style w:type="character" w:customStyle="1" w:styleId="WW8Num51z3">
    <w:name w:val="WW8Num51z3"/>
    <w:qFormat/>
    <w:rsid w:val="008E483A"/>
  </w:style>
  <w:style w:type="character" w:customStyle="1" w:styleId="WW8Num51z4">
    <w:name w:val="WW8Num51z4"/>
    <w:qFormat/>
    <w:rsid w:val="008E483A"/>
  </w:style>
  <w:style w:type="character" w:customStyle="1" w:styleId="WW8Num51z5">
    <w:name w:val="WW8Num51z5"/>
    <w:qFormat/>
    <w:rsid w:val="008E483A"/>
  </w:style>
  <w:style w:type="character" w:customStyle="1" w:styleId="WW8Num51z6">
    <w:name w:val="WW8Num51z6"/>
    <w:qFormat/>
    <w:rsid w:val="008E483A"/>
  </w:style>
  <w:style w:type="character" w:customStyle="1" w:styleId="WW8Num51z7">
    <w:name w:val="WW8Num51z7"/>
    <w:qFormat/>
    <w:rsid w:val="008E483A"/>
  </w:style>
  <w:style w:type="character" w:customStyle="1" w:styleId="WW8Num51z8">
    <w:name w:val="WW8Num51z8"/>
    <w:qFormat/>
    <w:rsid w:val="008E483A"/>
  </w:style>
  <w:style w:type="character" w:customStyle="1" w:styleId="WW8Num52z0">
    <w:name w:val="WW8Num52z0"/>
    <w:qFormat/>
    <w:rsid w:val="008E483A"/>
    <w:rPr>
      <w:rFonts w:ascii="Symbol" w:hAnsi="Symbol" w:cs="Symbol"/>
      <w:sz w:val="20"/>
      <w:szCs w:val="20"/>
    </w:rPr>
  </w:style>
  <w:style w:type="character" w:customStyle="1" w:styleId="WW8Num52z1">
    <w:name w:val="WW8Num52z1"/>
    <w:qFormat/>
    <w:rsid w:val="008E483A"/>
    <w:rPr>
      <w:rFonts w:ascii="Courier New" w:hAnsi="Courier New" w:cs="Courier New"/>
    </w:rPr>
  </w:style>
  <w:style w:type="character" w:customStyle="1" w:styleId="WW8Num52z2">
    <w:name w:val="WW8Num52z2"/>
    <w:qFormat/>
    <w:rsid w:val="008E483A"/>
    <w:rPr>
      <w:rFonts w:ascii="Wingdings" w:hAnsi="Wingdings" w:cs="Wingdings"/>
    </w:rPr>
  </w:style>
  <w:style w:type="character" w:customStyle="1" w:styleId="WW8Num52z3">
    <w:name w:val="WW8Num52z3"/>
    <w:qFormat/>
    <w:rsid w:val="008E483A"/>
    <w:rPr>
      <w:rFonts w:ascii="Symbol" w:hAnsi="Symbol" w:cs="Symbol"/>
    </w:rPr>
  </w:style>
  <w:style w:type="character" w:customStyle="1" w:styleId="WW8Num53z0">
    <w:name w:val="WW8Num53z0"/>
    <w:qFormat/>
    <w:rsid w:val="008E483A"/>
    <w:rPr>
      <w:rFonts w:ascii="Times New Roman" w:hAnsi="Times New Roman" w:cs="Times New Roman"/>
      <w:sz w:val="20"/>
      <w:szCs w:val="20"/>
    </w:rPr>
  </w:style>
  <w:style w:type="character" w:customStyle="1" w:styleId="WW8Num53z1">
    <w:name w:val="WW8Num53z1"/>
    <w:qFormat/>
    <w:rsid w:val="008E483A"/>
    <w:rPr>
      <w:b/>
      <w:sz w:val="20"/>
      <w:szCs w:val="20"/>
    </w:rPr>
  </w:style>
  <w:style w:type="character" w:customStyle="1" w:styleId="WW8Num53z2">
    <w:name w:val="WW8Num53z2"/>
    <w:qFormat/>
    <w:rsid w:val="008E483A"/>
  </w:style>
  <w:style w:type="character" w:customStyle="1" w:styleId="WW8Num53z3">
    <w:name w:val="WW8Num53z3"/>
    <w:qFormat/>
    <w:rsid w:val="008E483A"/>
  </w:style>
  <w:style w:type="character" w:customStyle="1" w:styleId="WW8Num53z4">
    <w:name w:val="WW8Num53z4"/>
    <w:qFormat/>
    <w:rsid w:val="008E483A"/>
  </w:style>
  <w:style w:type="character" w:customStyle="1" w:styleId="WW8Num53z5">
    <w:name w:val="WW8Num53z5"/>
    <w:qFormat/>
    <w:rsid w:val="008E483A"/>
  </w:style>
  <w:style w:type="character" w:customStyle="1" w:styleId="WW8Num53z6">
    <w:name w:val="WW8Num53z6"/>
    <w:qFormat/>
    <w:rsid w:val="008E483A"/>
  </w:style>
  <w:style w:type="character" w:customStyle="1" w:styleId="WW8Num53z7">
    <w:name w:val="WW8Num53z7"/>
    <w:qFormat/>
    <w:rsid w:val="008E483A"/>
  </w:style>
  <w:style w:type="character" w:customStyle="1" w:styleId="WW8Num53z8">
    <w:name w:val="WW8Num53z8"/>
    <w:qFormat/>
    <w:rsid w:val="008E483A"/>
  </w:style>
  <w:style w:type="character" w:customStyle="1" w:styleId="WW8Num54z0">
    <w:name w:val="WW8Num54z0"/>
    <w:qFormat/>
    <w:rsid w:val="008E483A"/>
    <w:rPr>
      <w:rFonts w:ascii="Symbol" w:hAnsi="Symbol" w:cs="Symbol"/>
    </w:rPr>
  </w:style>
  <w:style w:type="character" w:customStyle="1" w:styleId="WW8Num54z1">
    <w:name w:val="WW8Num54z1"/>
    <w:qFormat/>
    <w:rsid w:val="008E483A"/>
    <w:rPr>
      <w:rFonts w:ascii="Times New Roman" w:eastAsia="Times New Roman" w:hAnsi="Times New Roman" w:cs="Times New Roman"/>
      <w:b/>
    </w:rPr>
  </w:style>
  <w:style w:type="character" w:customStyle="1" w:styleId="WW8Num54z2">
    <w:name w:val="WW8Num54z2"/>
    <w:qFormat/>
    <w:rsid w:val="008E483A"/>
    <w:rPr>
      <w:rFonts w:ascii="Wingdings" w:hAnsi="Wingdings" w:cs="Wingdings"/>
    </w:rPr>
  </w:style>
  <w:style w:type="character" w:customStyle="1" w:styleId="WW8Num54z4">
    <w:name w:val="WW8Num54z4"/>
    <w:qFormat/>
    <w:rsid w:val="008E483A"/>
    <w:rPr>
      <w:rFonts w:ascii="Courier New" w:hAnsi="Courier New" w:cs="Courier New"/>
    </w:rPr>
  </w:style>
  <w:style w:type="character" w:customStyle="1" w:styleId="WW8Num55z0">
    <w:name w:val="WW8Num55z0"/>
    <w:qFormat/>
    <w:rsid w:val="008E483A"/>
    <w:rPr>
      <w:rFonts w:ascii="Segoe UI" w:hAnsi="Segoe UI" w:cs="Segoe UI"/>
      <w:sz w:val="20"/>
      <w:szCs w:val="20"/>
    </w:rPr>
  </w:style>
  <w:style w:type="character" w:customStyle="1" w:styleId="WW8Num55z1">
    <w:name w:val="WW8Num55z1"/>
    <w:qFormat/>
    <w:rsid w:val="008E483A"/>
  </w:style>
  <w:style w:type="character" w:customStyle="1" w:styleId="WW8Num55z2">
    <w:name w:val="WW8Num55z2"/>
    <w:qFormat/>
    <w:rsid w:val="008E483A"/>
  </w:style>
  <w:style w:type="character" w:customStyle="1" w:styleId="WW8Num55z3">
    <w:name w:val="WW8Num55z3"/>
    <w:qFormat/>
    <w:rsid w:val="008E483A"/>
  </w:style>
  <w:style w:type="character" w:customStyle="1" w:styleId="WW8Num55z4">
    <w:name w:val="WW8Num55z4"/>
    <w:qFormat/>
    <w:rsid w:val="008E483A"/>
  </w:style>
  <w:style w:type="character" w:customStyle="1" w:styleId="WW8Num55z5">
    <w:name w:val="WW8Num55z5"/>
    <w:qFormat/>
    <w:rsid w:val="008E483A"/>
  </w:style>
  <w:style w:type="character" w:customStyle="1" w:styleId="WW8Num55z6">
    <w:name w:val="WW8Num55z6"/>
    <w:qFormat/>
    <w:rsid w:val="008E483A"/>
  </w:style>
  <w:style w:type="character" w:customStyle="1" w:styleId="WW8Num55z7">
    <w:name w:val="WW8Num55z7"/>
    <w:qFormat/>
    <w:rsid w:val="008E483A"/>
  </w:style>
  <w:style w:type="character" w:customStyle="1" w:styleId="WW8Num55z8">
    <w:name w:val="WW8Num55z8"/>
    <w:qFormat/>
    <w:rsid w:val="008E483A"/>
  </w:style>
  <w:style w:type="character" w:customStyle="1" w:styleId="WW8Num56z0">
    <w:name w:val="WW8Num56z0"/>
    <w:qFormat/>
    <w:rsid w:val="008E483A"/>
    <w:rPr>
      <w:b w:val="0"/>
      <w:i w:val="0"/>
      <w:sz w:val="20"/>
      <w:szCs w:val="20"/>
    </w:rPr>
  </w:style>
  <w:style w:type="character" w:customStyle="1" w:styleId="WW8Num56z1">
    <w:name w:val="WW8Num56z1"/>
    <w:qFormat/>
    <w:rsid w:val="008E483A"/>
  </w:style>
  <w:style w:type="character" w:customStyle="1" w:styleId="WW8Num56z2">
    <w:name w:val="WW8Num56z2"/>
    <w:qFormat/>
    <w:rsid w:val="008E483A"/>
  </w:style>
  <w:style w:type="character" w:customStyle="1" w:styleId="WW8Num56z3">
    <w:name w:val="WW8Num56z3"/>
    <w:qFormat/>
    <w:rsid w:val="008E483A"/>
  </w:style>
  <w:style w:type="character" w:customStyle="1" w:styleId="WW8Num56z4">
    <w:name w:val="WW8Num56z4"/>
    <w:qFormat/>
    <w:rsid w:val="008E483A"/>
  </w:style>
  <w:style w:type="character" w:customStyle="1" w:styleId="WW8Num56z5">
    <w:name w:val="WW8Num56z5"/>
    <w:qFormat/>
    <w:rsid w:val="008E483A"/>
  </w:style>
  <w:style w:type="character" w:customStyle="1" w:styleId="WW8Num56z6">
    <w:name w:val="WW8Num56z6"/>
    <w:qFormat/>
    <w:rsid w:val="008E483A"/>
  </w:style>
  <w:style w:type="character" w:customStyle="1" w:styleId="WW8Num56z7">
    <w:name w:val="WW8Num56z7"/>
    <w:qFormat/>
    <w:rsid w:val="008E483A"/>
  </w:style>
  <w:style w:type="character" w:customStyle="1" w:styleId="WW8Num56z8">
    <w:name w:val="WW8Num56z8"/>
    <w:qFormat/>
    <w:rsid w:val="008E483A"/>
  </w:style>
  <w:style w:type="character" w:customStyle="1" w:styleId="WW8Num57z0">
    <w:name w:val="WW8Num57z0"/>
    <w:qFormat/>
    <w:rsid w:val="008E483A"/>
    <w:rPr>
      <w:b w:val="0"/>
      <w:i w:val="0"/>
      <w:sz w:val="20"/>
      <w:szCs w:val="20"/>
    </w:rPr>
  </w:style>
  <w:style w:type="character" w:customStyle="1" w:styleId="WW8Num57z1">
    <w:name w:val="WW8Num57z1"/>
    <w:qFormat/>
    <w:rsid w:val="008E483A"/>
  </w:style>
  <w:style w:type="character" w:customStyle="1" w:styleId="WW8Num57z2">
    <w:name w:val="WW8Num57z2"/>
    <w:qFormat/>
    <w:rsid w:val="008E483A"/>
  </w:style>
  <w:style w:type="character" w:customStyle="1" w:styleId="WW8Num57z3">
    <w:name w:val="WW8Num57z3"/>
    <w:qFormat/>
    <w:rsid w:val="008E483A"/>
  </w:style>
  <w:style w:type="character" w:customStyle="1" w:styleId="WW8Num57z4">
    <w:name w:val="WW8Num57z4"/>
    <w:qFormat/>
    <w:rsid w:val="008E483A"/>
  </w:style>
  <w:style w:type="character" w:customStyle="1" w:styleId="WW8Num57z5">
    <w:name w:val="WW8Num57z5"/>
    <w:qFormat/>
    <w:rsid w:val="008E483A"/>
  </w:style>
  <w:style w:type="character" w:customStyle="1" w:styleId="WW8Num57z6">
    <w:name w:val="WW8Num57z6"/>
    <w:qFormat/>
    <w:rsid w:val="008E483A"/>
  </w:style>
  <w:style w:type="character" w:customStyle="1" w:styleId="WW8Num57z7">
    <w:name w:val="WW8Num57z7"/>
    <w:qFormat/>
    <w:rsid w:val="008E483A"/>
  </w:style>
  <w:style w:type="character" w:customStyle="1" w:styleId="WW8Num57z8">
    <w:name w:val="WW8Num57z8"/>
    <w:qFormat/>
    <w:rsid w:val="008E483A"/>
  </w:style>
  <w:style w:type="character" w:customStyle="1" w:styleId="Standardnpsmoodstavce6">
    <w:name w:val="Standardní písmo odstavce6"/>
    <w:qFormat/>
    <w:rsid w:val="008E483A"/>
  </w:style>
  <w:style w:type="character" w:customStyle="1" w:styleId="WW8Num5z1">
    <w:name w:val="WW8Num5z1"/>
    <w:qFormat/>
    <w:rsid w:val="008E483A"/>
    <w:rPr>
      <w:rFonts w:cs="Tahoma"/>
    </w:rPr>
  </w:style>
  <w:style w:type="character" w:customStyle="1" w:styleId="WW8Num7z1">
    <w:name w:val="WW8Num7z1"/>
    <w:qFormat/>
    <w:rsid w:val="008E483A"/>
    <w:rPr>
      <w:rFonts w:ascii="Courier New" w:hAnsi="Courier New" w:cs="Courier New"/>
    </w:rPr>
  </w:style>
  <w:style w:type="character" w:customStyle="1" w:styleId="WW8Num7z2">
    <w:name w:val="WW8Num7z2"/>
    <w:qFormat/>
    <w:rsid w:val="008E483A"/>
    <w:rPr>
      <w:rFonts w:ascii="Wingdings" w:hAnsi="Wingdings" w:cs="Wingdings"/>
    </w:rPr>
  </w:style>
  <w:style w:type="character" w:customStyle="1" w:styleId="WW8Num7z3">
    <w:name w:val="WW8Num7z3"/>
    <w:qFormat/>
    <w:rsid w:val="008E483A"/>
    <w:rPr>
      <w:rFonts w:ascii="Symbol" w:hAnsi="Symbol" w:cs="Symbol"/>
    </w:rPr>
  </w:style>
  <w:style w:type="character" w:customStyle="1" w:styleId="WW8Num10z1">
    <w:name w:val="WW8Num10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10z2">
    <w:name w:val="WW8Num10z2"/>
    <w:qFormat/>
    <w:rsid w:val="008E483A"/>
  </w:style>
  <w:style w:type="character" w:customStyle="1" w:styleId="WW8Num10z3">
    <w:name w:val="WW8Num10z3"/>
    <w:qFormat/>
    <w:rsid w:val="008E483A"/>
  </w:style>
  <w:style w:type="character" w:customStyle="1" w:styleId="WW8Num10z4">
    <w:name w:val="WW8Num10z4"/>
    <w:qFormat/>
    <w:rsid w:val="008E483A"/>
  </w:style>
  <w:style w:type="character" w:customStyle="1" w:styleId="WW8Num10z5">
    <w:name w:val="WW8Num10z5"/>
    <w:qFormat/>
    <w:rsid w:val="008E483A"/>
  </w:style>
  <w:style w:type="character" w:customStyle="1" w:styleId="WW8Num10z6">
    <w:name w:val="WW8Num10z6"/>
    <w:qFormat/>
    <w:rsid w:val="008E483A"/>
  </w:style>
  <w:style w:type="character" w:customStyle="1" w:styleId="WW8Num10z7">
    <w:name w:val="WW8Num10z7"/>
    <w:qFormat/>
    <w:rsid w:val="008E483A"/>
  </w:style>
  <w:style w:type="character" w:customStyle="1" w:styleId="WW8Num10z8">
    <w:name w:val="WW8Num10z8"/>
    <w:qFormat/>
    <w:rsid w:val="008E483A"/>
  </w:style>
  <w:style w:type="character" w:customStyle="1" w:styleId="WW8Num17z1">
    <w:name w:val="WW8Num17z1"/>
    <w:qFormat/>
    <w:rsid w:val="008E483A"/>
    <w:rPr>
      <w:sz w:val="20"/>
      <w:szCs w:val="20"/>
    </w:rPr>
  </w:style>
  <w:style w:type="character" w:customStyle="1" w:styleId="WW8Num29z1">
    <w:name w:val="WW8Num29z1"/>
    <w:qFormat/>
    <w:rsid w:val="008E483A"/>
  </w:style>
  <w:style w:type="character" w:customStyle="1" w:styleId="WW8Num29z2">
    <w:name w:val="WW8Num29z2"/>
    <w:qFormat/>
    <w:rsid w:val="008E483A"/>
  </w:style>
  <w:style w:type="character" w:customStyle="1" w:styleId="WW8Num29z3">
    <w:name w:val="WW8Num29z3"/>
    <w:qFormat/>
    <w:rsid w:val="008E483A"/>
  </w:style>
  <w:style w:type="character" w:customStyle="1" w:styleId="WW8Num29z4">
    <w:name w:val="WW8Num29z4"/>
    <w:qFormat/>
    <w:rsid w:val="008E483A"/>
  </w:style>
  <w:style w:type="character" w:customStyle="1" w:styleId="WW8Num29z5">
    <w:name w:val="WW8Num29z5"/>
    <w:qFormat/>
    <w:rsid w:val="008E483A"/>
  </w:style>
  <w:style w:type="character" w:customStyle="1" w:styleId="WW8Num29z6">
    <w:name w:val="WW8Num29z6"/>
    <w:qFormat/>
    <w:rsid w:val="008E483A"/>
  </w:style>
  <w:style w:type="character" w:customStyle="1" w:styleId="WW8Num29z7">
    <w:name w:val="WW8Num29z7"/>
    <w:qFormat/>
    <w:rsid w:val="008E483A"/>
  </w:style>
  <w:style w:type="character" w:customStyle="1" w:styleId="WW8Num29z8">
    <w:name w:val="WW8Num29z8"/>
    <w:qFormat/>
    <w:rsid w:val="008E483A"/>
  </w:style>
  <w:style w:type="character" w:customStyle="1" w:styleId="WW8Num37z1">
    <w:name w:val="WW8Num37z1"/>
    <w:qFormat/>
    <w:rsid w:val="008E483A"/>
    <w:rPr>
      <w:b/>
      <w:sz w:val="20"/>
      <w:szCs w:val="20"/>
    </w:rPr>
  </w:style>
  <w:style w:type="character" w:customStyle="1" w:styleId="WW8Num37z2">
    <w:name w:val="WW8Num37z2"/>
    <w:qFormat/>
    <w:rsid w:val="008E483A"/>
  </w:style>
  <w:style w:type="character" w:customStyle="1" w:styleId="WW8Num37z3">
    <w:name w:val="WW8Num37z3"/>
    <w:qFormat/>
    <w:rsid w:val="008E483A"/>
  </w:style>
  <w:style w:type="character" w:customStyle="1" w:styleId="WW8Num37z4">
    <w:name w:val="WW8Num37z4"/>
    <w:qFormat/>
    <w:rsid w:val="008E483A"/>
  </w:style>
  <w:style w:type="character" w:customStyle="1" w:styleId="WW8Num37z5">
    <w:name w:val="WW8Num37z5"/>
    <w:qFormat/>
    <w:rsid w:val="008E483A"/>
  </w:style>
  <w:style w:type="character" w:customStyle="1" w:styleId="WW8Num37z6">
    <w:name w:val="WW8Num37z6"/>
    <w:qFormat/>
    <w:rsid w:val="008E483A"/>
  </w:style>
  <w:style w:type="character" w:customStyle="1" w:styleId="WW8Num37z7">
    <w:name w:val="WW8Num37z7"/>
    <w:qFormat/>
    <w:rsid w:val="008E483A"/>
  </w:style>
  <w:style w:type="character" w:customStyle="1" w:styleId="WW8Num37z8">
    <w:name w:val="WW8Num37z8"/>
    <w:qFormat/>
    <w:rsid w:val="008E483A"/>
  </w:style>
  <w:style w:type="character" w:customStyle="1" w:styleId="WW8Num38z1">
    <w:name w:val="WW8Num38z1"/>
    <w:qFormat/>
    <w:rsid w:val="008E483A"/>
    <w:rPr>
      <w:rFonts w:ascii="Courier New" w:hAnsi="Courier New" w:cs="Courier New"/>
    </w:rPr>
  </w:style>
  <w:style w:type="character" w:customStyle="1" w:styleId="WW8Num38z2">
    <w:name w:val="WW8Num38z2"/>
    <w:qFormat/>
    <w:rsid w:val="008E483A"/>
    <w:rPr>
      <w:rFonts w:ascii="Wingdings" w:hAnsi="Wingdings" w:cs="Wingdings"/>
    </w:rPr>
  </w:style>
  <w:style w:type="character" w:customStyle="1" w:styleId="Standardnpsmoodstavce5">
    <w:name w:val="Standardní písmo odstavce5"/>
    <w:qFormat/>
    <w:rsid w:val="008E483A"/>
  </w:style>
  <w:style w:type="character" w:customStyle="1" w:styleId="WW8Num12z1">
    <w:name w:val="WW8Num12z1"/>
    <w:qFormat/>
    <w:rsid w:val="008E483A"/>
    <w:rPr>
      <w:rFonts w:ascii="Times New Roman" w:hAnsi="Times New Roman" w:cs="Tahoma"/>
      <w:sz w:val="20"/>
      <w:lang w:val="cs-CZ"/>
    </w:rPr>
  </w:style>
  <w:style w:type="character" w:customStyle="1" w:styleId="WW8Num12z2">
    <w:name w:val="WW8Num12z2"/>
    <w:qFormat/>
    <w:rsid w:val="008E483A"/>
  </w:style>
  <w:style w:type="character" w:customStyle="1" w:styleId="WW8Num12z3">
    <w:name w:val="WW8Num12z3"/>
    <w:qFormat/>
    <w:rsid w:val="008E483A"/>
  </w:style>
  <w:style w:type="character" w:customStyle="1" w:styleId="WW8Num12z4">
    <w:name w:val="WW8Num12z4"/>
    <w:qFormat/>
    <w:rsid w:val="008E483A"/>
  </w:style>
  <w:style w:type="character" w:customStyle="1" w:styleId="WW8Num12z5">
    <w:name w:val="WW8Num12z5"/>
    <w:qFormat/>
    <w:rsid w:val="008E483A"/>
  </w:style>
  <w:style w:type="character" w:customStyle="1" w:styleId="WW8Num12z6">
    <w:name w:val="WW8Num12z6"/>
    <w:qFormat/>
    <w:rsid w:val="008E483A"/>
  </w:style>
  <w:style w:type="character" w:customStyle="1" w:styleId="WW8Num12z7">
    <w:name w:val="WW8Num12z7"/>
    <w:qFormat/>
    <w:rsid w:val="008E483A"/>
  </w:style>
  <w:style w:type="character" w:customStyle="1" w:styleId="WW8Num12z8">
    <w:name w:val="WW8Num12z8"/>
    <w:qFormat/>
    <w:rsid w:val="008E483A"/>
  </w:style>
  <w:style w:type="character" w:customStyle="1" w:styleId="WW8Num24z1">
    <w:name w:val="WW8Num24z1"/>
    <w:qFormat/>
    <w:rsid w:val="008E483A"/>
    <w:rPr>
      <w:sz w:val="20"/>
      <w:szCs w:val="20"/>
    </w:rPr>
  </w:style>
  <w:style w:type="character" w:customStyle="1" w:styleId="WW8Num31z3">
    <w:name w:val="WW8Num31z3"/>
    <w:qFormat/>
    <w:rsid w:val="008E483A"/>
  </w:style>
  <w:style w:type="character" w:customStyle="1" w:styleId="WW8Num31z5">
    <w:name w:val="WW8Num31z5"/>
    <w:qFormat/>
    <w:rsid w:val="008E483A"/>
  </w:style>
  <w:style w:type="character" w:customStyle="1" w:styleId="WW8Num31z6">
    <w:name w:val="WW8Num31z6"/>
    <w:qFormat/>
    <w:rsid w:val="008E483A"/>
  </w:style>
  <w:style w:type="character" w:customStyle="1" w:styleId="WW8Num31z7">
    <w:name w:val="WW8Num31z7"/>
    <w:qFormat/>
    <w:rsid w:val="008E483A"/>
  </w:style>
  <w:style w:type="character" w:customStyle="1" w:styleId="WW8Num31z8">
    <w:name w:val="WW8Num31z8"/>
    <w:qFormat/>
    <w:rsid w:val="008E483A"/>
  </w:style>
  <w:style w:type="character" w:customStyle="1" w:styleId="WW8Num38z3">
    <w:name w:val="WW8Num38z3"/>
    <w:qFormat/>
    <w:rsid w:val="008E483A"/>
  </w:style>
  <w:style w:type="character" w:customStyle="1" w:styleId="WW8Num38z4">
    <w:name w:val="WW8Num38z4"/>
    <w:qFormat/>
    <w:rsid w:val="008E483A"/>
  </w:style>
  <w:style w:type="character" w:customStyle="1" w:styleId="WW8Num38z5">
    <w:name w:val="WW8Num38z5"/>
    <w:qFormat/>
    <w:rsid w:val="008E483A"/>
  </w:style>
  <w:style w:type="character" w:customStyle="1" w:styleId="WW8Num38z6">
    <w:name w:val="WW8Num38z6"/>
    <w:qFormat/>
    <w:rsid w:val="008E483A"/>
  </w:style>
  <w:style w:type="character" w:customStyle="1" w:styleId="WW8Num38z7">
    <w:name w:val="WW8Num38z7"/>
    <w:qFormat/>
    <w:rsid w:val="008E483A"/>
  </w:style>
  <w:style w:type="character" w:customStyle="1" w:styleId="WW8Num38z8">
    <w:name w:val="WW8Num38z8"/>
    <w:qFormat/>
    <w:rsid w:val="008E483A"/>
  </w:style>
  <w:style w:type="character" w:customStyle="1" w:styleId="Standardnpsmoodstavce4">
    <w:name w:val="Standardní písmo odstavce4"/>
    <w:qFormat/>
    <w:rsid w:val="008E483A"/>
  </w:style>
  <w:style w:type="character" w:customStyle="1" w:styleId="WW8Num5z2">
    <w:name w:val="WW8Num5z2"/>
    <w:qFormat/>
    <w:rsid w:val="008E483A"/>
  </w:style>
  <w:style w:type="character" w:customStyle="1" w:styleId="WW8Num5z3">
    <w:name w:val="WW8Num5z3"/>
    <w:qFormat/>
    <w:rsid w:val="008E483A"/>
  </w:style>
  <w:style w:type="character" w:customStyle="1" w:styleId="WW8Num5z4">
    <w:name w:val="WW8Num5z4"/>
    <w:qFormat/>
    <w:rsid w:val="008E483A"/>
  </w:style>
  <w:style w:type="character" w:customStyle="1" w:styleId="WW8Num5z5">
    <w:name w:val="WW8Num5z5"/>
    <w:qFormat/>
    <w:rsid w:val="008E483A"/>
  </w:style>
  <w:style w:type="character" w:customStyle="1" w:styleId="WW8Num5z6">
    <w:name w:val="WW8Num5z6"/>
    <w:qFormat/>
    <w:rsid w:val="008E483A"/>
  </w:style>
  <w:style w:type="character" w:customStyle="1" w:styleId="WW8Num5z7">
    <w:name w:val="WW8Num5z7"/>
    <w:qFormat/>
    <w:rsid w:val="008E483A"/>
  </w:style>
  <w:style w:type="character" w:customStyle="1" w:styleId="WW8Num5z8">
    <w:name w:val="WW8Num5z8"/>
    <w:qFormat/>
    <w:rsid w:val="008E483A"/>
  </w:style>
  <w:style w:type="character" w:customStyle="1" w:styleId="WW8Num6z4">
    <w:name w:val="WW8Num6z4"/>
    <w:qFormat/>
    <w:rsid w:val="008E483A"/>
  </w:style>
  <w:style w:type="character" w:customStyle="1" w:styleId="WW8Num6z5">
    <w:name w:val="WW8Num6z5"/>
    <w:qFormat/>
    <w:rsid w:val="008E483A"/>
  </w:style>
  <w:style w:type="character" w:customStyle="1" w:styleId="WW8Num6z6">
    <w:name w:val="WW8Num6z6"/>
    <w:qFormat/>
    <w:rsid w:val="008E483A"/>
  </w:style>
  <w:style w:type="character" w:customStyle="1" w:styleId="WW8Num6z7">
    <w:name w:val="WW8Num6z7"/>
    <w:qFormat/>
    <w:rsid w:val="008E483A"/>
  </w:style>
  <w:style w:type="character" w:customStyle="1" w:styleId="WW8Num6z8">
    <w:name w:val="WW8Num6z8"/>
    <w:qFormat/>
    <w:rsid w:val="008E483A"/>
  </w:style>
  <w:style w:type="character" w:customStyle="1" w:styleId="WW8Num7z4">
    <w:name w:val="WW8Num7z4"/>
    <w:qFormat/>
    <w:rsid w:val="008E483A"/>
  </w:style>
  <w:style w:type="character" w:customStyle="1" w:styleId="WW8Num7z5">
    <w:name w:val="WW8Num7z5"/>
    <w:qFormat/>
    <w:rsid w:val="008E483A"/>
  </w:style>
  <w:style w:type="character" w:customStyle="1" w:styleId="WW8Num7z6">
    <w:name w:val="WW8Num7z6"/>
    <w:qFormat/>
    <w:rsid w:val="008E483A"/>
  </w:style>
  <w:style w:type="character" w:customStyle="1" w:styleId="WW8Num7z7">
    <w:name w:val="WW8Num7z7"/>
    <w:qFormat/>
    <w:rsid w:val="008E483A"/>
  </w:style>
  <w:style w:type="character" w:customStyle="1" w:styleId="WW8Num7z8">
    <w:name w:val="WW8Num7z8"/>
    <w:qFormat/>
    <w:rsid w:val="008E483A"/>
  </w:style>
  <w:style w:type="character" w:customStyle="1" w:styleId="WW8Num13z2">
    <w:name w:val="WW8Num13z2"/>
    <w:qFormat/>
    <w:rsid w:val="008E483A"/>
  </w:style>
  <w:style w:type="character" w:customStyle="1" w:styleId="WW8Num13z3">
    <w:name w:val="WW8Num13z3"/>
    <w:qFormat/>
    <w:rsid w:val="008E483A"/>
  </w:style>
  <w:style w:type="character" w:customStyle="1" w:styleId="WW8Num13z4">
    <w:name w:val="WW8Num13z4"/>
    <w:qFormat/>
    <w:rsid w:val="008E483A"/>
  </w:style>
  <w:style w:type="character" w:customStyle="1" w:styleId="WW8Num13z5">
    <w:name w:val="WW8Num13z5"/>
    <w:qFormat/>
    <w:rsid w:val="008E483A"/>
  </w:style>
  <w:style w:type="character" w:customStyle="1" w:styleId="WW8Num13z6">
    <w:name w:val="WW8Num13z6"/>
    <w:qFormat/>
    <w:rsid w:val="008E483A"/>
  </w:style>
  <w:style w:type="character" w:customStyle="1" w:styleId="WW8Num13z7">
    <w:name w:val="WW8Num13z7"/>
    <w:qFormat/>
    <w:rsid w:val="008E483A"/>
  </w:style>
  <w:style w:type="character" w:customStyle="1" w:styleId="WW8Num13z8">
    <w:name w:val="WW8Num13z8"/>
    <w:qFormat/>
    <w:rsid w:val="008E483A"/>
  </w:style>
  <w:style w:type="character" w:customStyle="1" w:styleId="WW8Num14z1">
    <w:name w:val="WW8Num14z1"/>
    <w:qFormat/>
    <w:rsid w:val="008E483A"/>
    <w:rPr>
      <w:rFonts w:ascii="Tahoma" w:eastAsia="Times New Roman" w:hAnsi="Tahoma" w:cs="Tahoma"/>
      <w:sz w:val="20"/>
      <w:szCs w:val="20"/>
    </w:rPr>
  </w:style>
  <w:style w:type="character" w:customStyle="1" w:styleId="WW8Num14z2">
    <w:name w:val="WW8Num14z2"/>
    <w:qFormat/>
    <w:rsid w:val="008E483A"/>
  </w:style>
  <w:style w:type="character" w:customStyle="1" w:styleId="WW8Num14z3">
    <w:name w:val="WW8Num14z3"/>
    <w:qFormat/>
    <w:rsid w:val="008E483A"/>
    <w:rPr>
      <w:sz w:val="22"/>
      <w:szCs w:val="22"/>
    </w:rPr>
  </w:style>
  <w:style w:type="character" w:customStyle="1" w:styleId="WW8Num14z4">
    <w:name w:val="WW8Num14z4"/>
    <w:qFormat/>
    <w:rsid w:val="008E483A"/>
  </w:style>
  <w:style w:type="character" w:customStyle="1" w:styleId="WW8Num14z5">
    <w:name w:val="WW8Num14z5"/>
    <w:qFormat/>
    <w:rsid w:val="008E483A"/>
  </w:style>
  <w:style w:type="character" w:customStyle="1" w:styleId="WW8Num14z6">
    <w:name w:val="WW8Num14z6"/>
    <w:qFormat/>
    <w:rsid w:val="008E483A"/>
  </w:style>
  <w:style w:type="character" w:customStyle="1" w:styleId="WW8Num14z7">
    <w:name w:val="WW8Num14z7"/>
    <w:qFormat/>
    <w:rsid w:val="008E483A"/>
  </w:style>
  <w:style w:type="character" w:customStyle="1" w:styleId="WW8Num14z8">
    <w:name w:val="WW8Num14z8"/>
    <w:qFormat/>
    <w:rsid w:val="008E483A"/>
  </w:style>
  <w:style w:type="character" w:customStyle="1" w:styleId="WW8Num18z1">
    <w:name w:val="WW8Num18z1"/>
    <w:qFormat/>
    <w:rsid w:val="008E483A"/>
    <w:rPr>
      <w:rFonts w:ascii="Tahoma" w:hAnsi="Tahoma" w:cs="Tahoma"/>
      <w:sz w:val="20"/>
      <w:szCs w:val="20"/>
    </w:rPr>
  </w:style>
  <w:style w:type="character" w:customStyle="1" w:styleId="WW8Num18z2">
    <w:name w:val="WW8Num18z2"/>
    <w:qFormat/>
    <w:rsid w:val="008E483A"/>
  </w:style>
  <w:style w:type="character" w:customStyle="1" w:styleId="WW8Num18z3">
    <w:name w:val="WW8Num18z3"/>
    <w:qFormat/>
    <w:rsid w:val="008E483A"/>
  </w:style>
  <w:style w:type="character" w:customStyle="1" w:styleId="WW8Num18z4">
    <w:name w:val="WW8Num18z4"/>
    <w:qFormat/>
    <w:rsid w:val="008E483A"/>
  </w:style>
  <w:style w:type="character" w:customStyle="1" w:styleId="WW8Num18z5">
    <w:name w:val="WW8Num18z5"/>
    <w:qFormat/>
    <w:rsid w:val="008E483A"/>
  </w:style>
  <w:style w:type="character" w:customStyle="1" w:styleId="WW8Num18z6">
    <w:name w:val="WW8Num18z6"/>
    <w:qFormat/>
    <w:rsid w:val="008E483A"/>
  </w:style>
  <w:style w:type="character" w:customStyle="1" w:styleId="WW8Num18z7">
    <w:name w:val="WW8Num18z7"/>
    <w:qFormat/>
    <w:rsid w:val="008E483A"/>
  </w:style>
  <w:style w:type="character" w:customStyle="1" w:styleId="WW8Num18z8">
    <w:name w:val="WW8Num18z8"/>
    <w:qFormat/>
    <w:rsid w:val="008E483A"/>
  </w:style>
  <w:style w:type="character" w:customStyle="1" w:styleId="WW8Num24z2">
    <w:name w:val="WW8Num24z2"/>
    <w:qFormat/>
    <w:rsid w:val="008E483A"/>
    <w:rPr>
      <w:rFonts w:ascii="Wingdings" w:hAnsi="Wingdings" w:cs="Wingdings"/>
    </w:rPr>
  </w:style>
  <w:style w:type="character" w:customStyle="1" w:styleId="WW8Num24z3">
    <w:name w:val="WW8Num24z3"/>
    <w:qFormat/>
    <w:rsid w:val="008E483A"/>
    <w:rPr>
      <w:rFonts w:ascii="Symbol" w:hAnsi="Symbol" w:cs="Symbol"/>
    </w:rPr>
  </w:style>
  <w:style w:type="character" w:customStyle="1" w:styleId="WW8Num26z1">
    <w:name w:val="WW8Num26z1"/>
    <w:qFormat/>
    <w:rsid w:val="008E483A"/>
    <w:rPr>
      <w:rFonts w:ascii="Cambria" w:eastAsia="Cambria" w:hAnsi="Cambria" w:cs="Cambria"/>
      <w:b/>
      <w:sz w:val="20"/>
    </w:rPr>
  </w:style>
  <w:style w:type="character" w:customStyle="1" w:styleId="WW8Num30z1">
    <w:name w:val="WW8Num30z1"/>
    <w:qFormat/>
    <w:rsid w:val="008E483A"/>
    <w:rPr>
      <w:rFonts w:ascii="Symbol" w:hAnsi="Symbol" w:cs="Symbol"/>
      <w:color w:val="000000"/>
    </w:rPr>
  </w:style>
  <w:style w:type="character" w:customStyle="1" w:styleId="WW8Num30z2">
    <w:name w:val="WW8Num30z2"/>
    <w:qFormat/>
    <w:rsid w:val="008E483A"/>
  </w:style>
  <w:style w:type="character" w:customStyle="1" w:styleId="WW8Num30z4">
    <w:name w:val="WW8Num30z4"/>
    <w:qFormat/>
    <w:rsid w:val="008E483A"/>
    <w:rPr>
      <w:rFonts w:cs="Times New Roman"/>
    </w:rPr>
  </w:style>
  <w:style w:type="character" w:customStyle="1" w:styleId="WW8Num33z1">
    <w:name w:val="WW8Num33z1"/>
    <w:qFormat/>
    <w:rsid w:val="008E483A"/>
    <w:rPr>
      <w:rFonts w:ascii="Courier New" w:hAnsi="Courier New" w:cs="Courier New"/>
    </w:rPr>
  </w:style>
  <w:style w:type="character" w:customStyle="1" w:styleId="WW8Num33z2">
    <w:name w:val="WW8Num33z2"/>
    <w:qFormat/>
    <w:rsid w:val="008E483A"/>
    <w:rPr>
      <w:rFonts w:ascii="Wingdings" w:hAnsi="Wingdings" w:cs="Wingdings"/>
    </w:rPr>
  </w:style>
  <w:style w:type="character" w:customStyle="1" w:styleId="WW8Num36z1">
    <w:name w:val="WW8Num36z1"/>
    <w:qFormat/>
    <w:rsid w:val="008E483A"/>
    <w:rPr>
      <w:sz w:val="20"/>
      <w:szCs w:val="20"/>
    </w:rPr>
  </w:style>
  <w:style w:type="character" w:customStyle="1" w:styleId="WW8Num46z1">
    <w:name w:val="WW8Num46z1"/>
    <w:qFormat/>
    <w:rsid w:val="008E483A"/>
  </w:style>
  <w:style w:type="character" w:customStyle="1" w:styleId="WW8Num46z2">
    <w:name w:val="WW8Num46z2"/>
    <w:qFormat/>
    <w:rsid w:val="008E483A"/>
  </w:style>
  <w:style w:type="character" w:customStyle="1" w:styleId="WW8Num46z3">
    <w:name w:val="WW8Num46z3"/>
    <w:qFormat/>
    <w:rsid w:val="008E483A"/>
  </w:style>
  <w:style w:type="character" w:customStyle="1" w:styleId="WW8Num46z4">
    <w:name w:val="WW8Num46z4"/>
    <w:qFormat/>
    <w:rsid w:val="008E483A"/>
  </w:style>
  <w:style w:type="character" w:customStyle="1" w:styleId="WW8Num46z5">
    <w:name w:val="WW8Num46z5"/>
    <w:qFormat/>
    <w:rsid w:val="008E483A"/>
  </w:style>
  <w:style w:type="character" w:customStyle="1" w:styleId="WW8Num46z6">
    <w:name w:val="WW8Num46z6"/>
    <w:qFormat/>
    <w:rsid w:val="008E483A"/>
  </w:style>
  <w:style w:type="character" w:customStyle="1" w:styleId="WW8Num46z7">
    <w:name w:val="WW8Num46z7"/>
    <w:qFormat/>
    <w:rsid w:val="008E483A"/>
  </w:style>
  <w:style w:type="character" w:customStyle="1" w:styleId="WW8Num46z8">
    <w:name w:val="WW8Num46z8"/>
    <w:qFormat/>
    <w:rsid w:val="008E483A"/>
  </w:style>
  <w:style w:type="character" w:customStyle="1" w:styleId="WW8Num48z2">
    <w:name w:val="WW8Num48z2"/>
    <w:qFormat/>
    <w:rsid w:val="008E483A"/>
  </w:style>
  <w:style w:type="character" w:customStyle="1" w:styleId="WW8Num48z3">
    <w:name w:val="WW8Num48z3"/>
    <w:qFormat/>
    <w:rsid w:val="008E483A"/>
  </w:style>
  <w:style w:type="character" w:customStyle="1" w:styleId="WW8Num48z4">
    <w:name w:val="WW8Num48z4"/>
    <w:qFormat/>
    <w:rsid w:val="008E483A"/>
  </w:style>
  <w:style w:type="character" w:customStyle="1" w:styleId="WW8Num48z5">
    <w:name w:val="WW8Num48z5"/>
    <w:qFormat/>
    <w:rsid w:val="008E483A"/>
  </w:style>
  <w:style w:type="character" w:customStyle="1" w:styleId="WW8Num48z6">
    <w:name w:val="WW8Num48z6"/>
    <w:qFormat/>
    <w:rsid w:val="008E483A"/>
  </w:style>
  <w:style w:type="character" w:customStyle="1" w:styleId="WW8Num48z7">
    <w:name w:val="WW8Num48z7"/>
    <w:qFormat/>
    <w:rsid w:val="008E483A"/>
  </w:style>
  <w:style w:type="character" w:customStyle="1" w:styleId="WW8Num48z8">
    <w:name w:val="WW8Num48z8"/>
    <w:qFormat/>
    <w:rsid w:val="008E483A"/>
  </w:style>
  <w:style w:type="character" w:customStyle="1" w:styleId="WW8Num52z4">
    <w:name w:val="WW8Num52z4"/>
    <w:qFormat/>
    <w:rsid w:val="008E483A"/>
  </w:style>
  <w:style w:type="character" w:customStyle="1" w:styleId="WW8Num52z5">
    <w:name w:val="WW8Num52z5"/>
    <w:qFormat/>
    <w:rsid w:val="008E483A"/>
  </w:style>
  <w:style w:type="character" w:customStyle="1" w:styleId="WW8Num52z6">
    <w:name w:val="WW8Num52z6"/>
    <w:qFormat/>
    <w:rsid w:val="008E483A"/>
  </w:style>
  <w:style w:type="character" w:customStyle="1" w:styleId="WW8Num52z7">
    <w:name w:val="WW8Num52z7"/>
    <w:qFormat/>
    <w:rsid w:val="008E483A"/>
  </w:style>
  <w:style w:type="character" w:customStyle="1" w:styleId="WW8Num52z8">
    <w:name w:val="WW8Num52z8"/>
    <w:qFormat/>
    <w:rsid w:val="008E483A"/>
  </w:style>
  <w:style w:type="character" w:customStyle="1" w:styleId="Standardnpsmoodstavce3">
    <w:name w:val="Standardní písmo odstavce3"/>
    <w:qFormat/>
    <w:rsid w:val="008E483A"/>
  </w:style>
  <w:style w:type="character" w:customStyle="1" w:styleId="WW8Num1zfalse">
    <w:name w:val="WW8Num1zfalse"/>
    <w:qFormat/>
    <w:rsid w:val="008E483A"/>
  </w:style>
  <w:style w:type="character" w:customStyle="1" w:styleId="WW8Num1ztrue">
    <w:name w:val="WW8Num1ztrue"/>
    <w:qFormat/>
    <w:rsid w:val="008E483A"/>
  </w:style>
  <w:style w:type="character" w:customStyle="1" w:styleId="WW8Num1ztrue7">
    <w:name w:val="WW8Num1ztrue7"/>
    <w:qFormat/>
    <w:rsid w:val="008E483A"/>
  </w:style>
  <w:style w:type="character" w:customStyle="1" w:styleId="WW8Num1ztrue6">
    <w:name w:val="WW8Num1ztrue6"/>
    <w:qFormat/>
    <w:rsid w:val="008E483A"/>
  </w:style>
  <w:style w:type="character" w:customStyle="1" w:styleId="WW8Num1ztrue5">
    <w:name w:val="WW8Num1ztrue5"/>
    <w:qFormat/>
    <w:rsid w:val="008E483A"/>
  </w:style>
  <w:style w:type="character" w:customStyle="1" w:styleId="WW8Num1ztrue4">
    <w:name w:val="WW8Num1ztrue4"/>
    <w:qFormat/>
    <w:rsid w:val="008E483A"/>
  </w:style>
  <w:style w:type="character" w:customStyle="1" w:styleId="WW8Num1ztrue3">
    <w:name w:val="WW8Num1ztrue3"/>
    <w:qFormat/>
    <w:rsid w:val="008E483A"/>
  </w:style>
  <w:style w:type="character" w:customStyle="1" w:styleId="WW8Num1ztrue2">
    <w:name w:val="WW8Num1ztrue2"/>
    <w:qFormat/>
    <w:rsid w:val="008E483A"/>
  </w:style>
  <w:style w:type="character" w:customStyle="1" w:styleId="WW8Num1ztrue1">
    <w:name w:val="WW8Num1ztrue1"/>
    <w:qFormat/>
    <w:rsid w:val="008E483A"/>
  </w:style>
  <w:style w:type="character" w:customStyle="1" w:styleId="WW8Num2zfalse">
    <w:name w:val="WW8Num2zfalse"/>
    <w:qFormat/>
    <w:rsid w:val="008E483A"/>
  </w:style>
  <w:style w:type="character" w:customStyle="1" w:styleId="WW8Num2ztrue">
    <w:name w:val="WW8Num2ztrue"/>
    <w:qFormat/>
    <w:rsid w:val="008E483A"/>
  </w:style>
  <w:style w:type="character" w:customStyle="1" w:styleId="WW8Num2ztrue7">
    <w:name w:val="WW8Num2ztrue7"/>
    <w:qFormat/>
    <w:rsid w:val="008E483A"/>
  </w:style>
  <w:style w:type="character" w:customStyle="1" w:styleId="WW8Num2ztrue6">
    <w:name w:val="WW8Num2ztrue6"/>
    <w:qFormat/>
    <w:rsid w:val="008E483A"/>
  </w:style>
  <w:style w:type="character" w:customStyle="1" w:styleId="WW8Num2ztrue5">
    <w:name w:val="WW8Num2ztrue5"/>
    <w:qFormat/>
    <w:rsid w:val="008E483A"/>
  </w:style>
  <w:style w:type="character" w:customStyle="1" w:styleId="WW8Num2ztrue4">
    <w:name w:val="WW8Num2ztrue4"/>
    <w:qFormat/>
    <w:rsid w:val="008E483A"/>
  </w:style>
  <w:style w:type="character" w:customStyle="1" w:styleId="WW8Num2ztrue3">
    <w:name w:val="WW8Num2ztrue3"/>
    <w:qFormat/>
    <w:rsid w:val="008E483A"/>
  </w:style>
  <w:style w:type="character" w:customStyle="1" w:styleId="WW8Num2ztrue2">
    <w:name w:val="WW8Num2ztrue2"/>
    <w:qFormat/>
    <w:rsid w:val="008E483A"/>
  </w:style>
  <w:style w:type="character" w:customStyle="1" w:styleId="WW8Num2ztrue1">
    <w:name w:val="WW8Num2ztrue1"/>
    <w:qFormat/>
    <w:rsid w:val="008E483A"/>
  </w:style>
  <w:style w:type="character" w:customStyle="1" w:styleId="WW8Num3zfalse">
    <w:name w:val="WW8Num3zfalse"/>
    <w:qFormat/>
    <w:rsid w:val="008E483A"/>
  </w:style>
  <w:style w:type="character" w:customStyle="1" w:styleId="WW8Num3ztrue">
    <w:name w:val="WW8Num3ztrue"/>
    <w:qFormat/>
    <w:rsid w:val="008E483A"/>
  </w:style>
  <w:style w:type="character" w:customStyle="1" w:styleId="WW8Num3ztrue7">
    <w:name w:val="WW8Num3ztrue7"/>
    <w:qFormat/>
    <w:rsid w:val="008E483A"/>
  </w:style>
  <w:style w:type="character" w:customStyle="1" w:styleId="WW8Num3ztrue6">
    <w:name w:val="WW8Num3ztrue6"/>
    <w:qFormat/>
    <w:rsid w:val="008E483A"/>
  </w:style>
  <w:style w:type="character" w:customStyle="1" w:styleId="WW8Num3ztrue5">
    <w:name w:val="WW8Num3ztrue5"/>
    <w:qFormat/>
    <w:rsid w:val="008E483A"/>
  </w:style>
  <w:style w:type="character" w:customStyle="1" w:styleId="WW8Num3ztrue4">
    <w:name w:val="WW8Num3ztrue4"/>
    <w:qFormat/>
    <w:rsid w:val="008E483A"/>
  </w:style>
  <w:style w:type="character" w:customStyle="1" w:styleId="WW8Num3ztrue3">
    <w:name w:val="WW8Num3ztrue3"/>
    <w:qFormat/>
    <w:rsid w:val="008E483A"/>
  </w:style>
  <w:style w:type="character" w:customStyle="1" w:styleId="WW8Num3ztrue2">
    <w:name w:val="WW8Num3ztrue2"/>
    <w:qFormat/>
    <w:rsid w:val="008E483A"/>
  </w:style>
  <w:style w:type="character" w:customStyle="1" w:styleId="WW8Num3ztrue1">
    <w:name w:val="WW8Num3ztrue1"/>
    <w:qFormat/>
    <w:rsid w:val="008E483A"/>
  </w:style>
  <w:style w:type="character" w:customStyle="1" w:styleId="WW8Num4zfalse">
    <w:name w:val="WW8Num4zfalse"/>
    <w:qFormat/>
    <w:rsid w:val="008E483A"/>
  </w:style>
  <w:style w:type="character" w:customStyle="1" w:styleId="WW8Num5zfalse">
    <w:name w:val="WW8Num5zfalse"/>
    <w:qFormat/>
    <w:rsid w:val="008E483A"/>
  </w:style>
  <w:style w:type="character" w:customStyle="1" w:styleId="WW8Num5ztrue">
    <w:name w:val="WW8Num5ztrue"/>
    <w:qFormat/>
    <w:rsid w:val="008E483A"/>
  </w:style>
  <w:style w:type="character" w:customStyle="1" w:styleId="WW8Num5ztrue7">
    <w:name w:val="WW8Num5ztrue7"/>
    <w:qFormat/>
    <w:rsid w:val="008E483A"/>
  </w:style>
  <w:style w:type="character" w:customStyle="1" w:styleId="WW8Num5ztrue6">
    <w:name w:val="WW8Num5ztrue6"/>
    <w:qFormat/>
    <w:rsid w:val="008E483A"/>
  </w:style>
  <w:style w:type="character" w:customStyle="1" w:styleId="WW8Num5ztrue5">
    <w:name w:val="WW8Num5ztrue5"/>
    <w:qFormat/>
    <w:rsid w:val="008E483A"/>
  </w:style>
  <w:style w:type="character" w:customStyle="1" w:styleId="WW8Num5ztrue4">
    <w:name w:val="WW8Num5ztrue4"/>
    <w:qFormat/>
    <w:rsid w:val="008E483A"/>
  </w:style>
  <w:style w:type="character" w:customStyle="1" w:styleId="WW8Num5ztrue3">
    <w:name w:val="WW8Num5ztrue3"/>
    <w:qFormat/>
    <w:rsid w:val="008E483A"/>
  </w:style>
  <w:style w:type="character" w:customStyle="1" w:styleId="WW8Num5ztrue2">
    <w:name w:val="WW8Num5ztrue2"/>
    <w:qFormat/>
    <w:rsid w:val="008E483A"/>
  </w:style>
  <w:style w:type="character" w:customStyle="1" w:styleId="WW8Num5ztrue1">
    <w:name w:val="WW8Num5ztrue1"/>
    <w:qFormat/>
    <w:rsid w:val="008E483A"/>
  </w:style>
  <w:style w:type="character" w:customStyle="1" w:styleId="WW8Num6ztrue">
    <w:name w:val="WW8Num6ztrue"/>
    <w:qFormat/>
    <w:rsid w:val="008E483A"/>
  </w:style>
  <w:style w:type="character" w:customStyle="1" w:styleId="WW8Num6ztrue7">
    <w:name w:val="WW8Num6ztrue7"/>
    <w:qFormat/>
    <w:rsid w:val="008E483A"/>
  </w:style>
  <w:style w:type="character" w:customStyle="1" w:styleId="WW8Num6ztrue6">
    <w:name w:val="WW8Num6ztrue6"/>
    <w:qFormat/>
    <w:rsid w:val="008E483A"/>
  </w:style>
  <w:style w:type="character" w:customStyle="1" w:styleId="WW8Num6ztrue5">
    <w:name w:val="WW8Num6ztrue5"/>
    <w:qFormat/>
    <w:rsid w:val="008E483A"/>
  </w:style>
  <w:style w:type="character" w:customStyle="1" w:styleId="WW8Num6ztrue4">
    <w:name w:val="WW8Num6ztrue4"/>
    <w:qFormat/>
    <w:rsid w:val="008E483A"/>
  </w:style>
  <w:style w:type="character" w:customStyle="1" w:styleId="WW8Num6ztrue3">
    <w:name w:val="WW8Num6ztrue3"/>
    <w:qFormat/>
    <w:rsid w:val="008E483A"/>
  </w:style>
  <w:style w:type="character" w:customStyle="1" w:styleId="WW8Num6ztrue2">
    <w:name w:val="WW8Num6ztrue2"/>
    <w:qFormat/>
    <w:rsid w:val="008E483A"/>
  </w:style>
  <w:style w:type="character" w:customStyle="1" w:styleId="WW8Num6ztrue1">
    <w:name w:val="WW8Num6ztrue1"/>
    <w:qFormat/>
    <w:rsid w:val="008E483A"/>
  </w:style>
  <w:style w:type="character" w:customStyle="1" w:styleId="WW8Num8zfalse">
    <w:name w:val="WW8Num8zfalse"/>
    <w:qFormat/>
    <w:rsid w:val="008E483A"/>
    <w:rPr>
      <w:rFonts w:ascii="Tahoma" w:hAnsi="Tahoma" w:cs="Tahoma"/>
      <w:sz w:val="20"/>
      <w:szCs w:val="20"/>
    </w:rPr>
  </w:style>
  <w:style w:type="character" w:customStyle="1" w:styleId="WW8Num8ztrue">
    <w:name w:val="WW8Num8ztrue"/>
    <w:qFormat/>
    <w:rsid w:val="008E483A"/>
  </w:style>
  <w:style w:type="character" w:customStyle="1" w:styleId="WW8Num8ztrue7">
    <w:name w:val="WW8Num8ztrue7"/>
    <w:qFormat/>
    <w:rsid w:val="008E483A"/>
  </w:style>
  <w:style w:type="character" w:customStyle="1" w:styleId="WW8Num8ztrue6">
    <w:name w:val="WW8Num8ztrue6"/>
    <w:qFormat/>
    <w:rsid w:val="008E483A"/>
  </w:style>
  <w:style w:type="character" w:customStyle="1" w:styleId="WW8Num8ztrue5">
    <w:name w:val="WW8Num8ztrue5"/>
    <w:qFormat/>
    <w:rsid w:val="008E483A"/>
  </w:style>
  <w:style w:type="character" w:customStyle="1" w:styleId="WW8Num8ztrue4">
    <w:name w:val="WW8Num8ztrue4"/>
    <w:qFormat/>
    <w:rsid w:val="008E483A"/>
  </w:style>
  <w:style w:type="character" w:customStyle="1" w:styleId="WW8Num8ztrue3">
    <w:name w:val="WW8Num8ztrue3"/>
    <w:qFormat/>
    <w:rsid w:val="008E483A"/>
  </w:style>
  <w:style w:type="character" w:customStyle="1" w:styleId="WW8Num8ztrue2">
    <w:name w:val="WW8Num8ztrue2"/>
    <w:qFormat/>
    <w:rsid w:val="008E483A"/>
  </w:style>
  <w:style w:type="character" w:customStyle="1" w:styleId="WW8Num8ztrue1">
    <w:name w:val="WW8Num8ztrue1"/>
    <w:qFormat/>
    <w:rsid w:val="008E483A"/>
  </w:style>
  <w:style w:type="character" w:customStyle="1" w:styleId="WW8Num9zfalse">
    <w:name w:val="WW8Num9zfalse"/>
    <w:qFormat/>
    <w:rsid w:val="008E483A"/>
    <w:rPr>
      <w:rFonts w:ascii="Tahoma" w:hAnsi="Tahoma" w:cs="Tahoma"/>
      <w:sz w:val="20"/>
      <w:szCs w:val="20"/>
      <w:lang w:bidi="en-US"/>
    </w:rPr>
  </w:style>
  <w:style w:type="character" w:customStyle="1" w:styleId="WW8Num9ztrue">
    <w:name w:val="WW8Num9ztrue"/>
    <w:qFormat/>
    <w:rsid w:val="008E483A"/>
  </w:style>
  <w:style w:type="character" w:customStyle="1" w:styleId="WW8Num9ztrue7">
    <w:name w:val="WW8Num9ztrue7"/>
    <w:qFormat/>
    <w:rsid w:val="008E483A"/>
  </w:style>
  <w:style w:type="character" w:customStyle="1" w:styleId="WW8Num9ztrue6">
    <w:name w:val="WW8Num9ztrue6"/>
    <w:qFormat/>
    <w:rsid w:val="008E483A"/>
  </w:style>
  <w:style w:type="character" w:customStyle="1" w:styleId="WW8Num9ztrue5">
    <w:name w:val="WW8Num9ztrue5"/>
    <w:qFormat/>
    <w:rsid w:val="008E483A"/>
  </w:style>
  <w:style w:type="character" w:customStyle="1" w:styleId="WW8Num9ztrue4">
    <w:name w:val="WW8Num9ztrue4"/>
    <w:qFormat/>
    <w:rsid w:val="008E483A"/>
  </w:style>
  <w:style w:type="character" w:customStyle="1" w:styleId="WW8Num9ztrue3">
    <w:name w:val="WW8Num9ztrue3"/>
    <w:qFormat/>
    <w:rsid w:val="008E483A"/>
  </w:style>
  <w:style w:type="character" w:customStyle="1" w:styleId="WW8Num9ztrue2">
    <w:name w:val="WW8Num9ztrue2"/>
    <w:qFormat/>
    <w:rsid w:val="008E483A"/>
  </w:style>
  <w:style w:type="character" w:customStyle="1" w:styleId="WW8Num9ztrue1">
    <w:name w:val="WW8Num9ztrue1"/>
    <w:qFormat/>
    <w:rsid w:val="008E483A"/>
  </w:style>
  <w:style w:type="character" w:customStyle="1" w:styleId="WW8Num10zfalse">
    <w:name w:val="WW8Num10zfalse"/>
    <w:qFormat/>
    <w:rsid w:val="008E483A"/>
  </w:style>
  <w:style w:type="character" w:customStyle="1" w:styleId="WW8Num11zfalse">
    <w:name w:val="WW8Num11zfalse"/>
    <w:qFormat/>
    <w:rsid w:val="008E483A"/>
    <w:rPr>
      <w:bCs/>
      <w:sz w:val="22"/>
      <w:szCs w:val="22"/>
    </w:rPr>
  </w:style>
  <w:style w:type="character" w:customStyle="1" w:styleId="WW8Num11ztrue">
    <w:name w:val="WW8Num11ztrue"/>
    <w:qFormat/>
    <w:rsid w:val="008E483A"/>
  </w:style>
  <w:style w:type="character" w:customStyle="1" w:styleId="WW8Num11ztrue7">
    <w:name w:val="WW8Num11ztrue7"/>
    <w:qFormat/>
    <w:rsid w:val="008E483A"/>
  </w:style>
  <w:style w:type="character" w:customStyle="1" w:styleId="WW8Num11ztrue6">
    <w:name w:val="WW8Num11ztrue6"/>
    <w:qFormat/>
    <w:rsid w:val="008E483A"/>
  </w:style>
  <w:style w:type="character" w:customStyle="1" w:styleId="WW8Num11ztrue5">
    <w:name w:val="WW8Num11ztrue5"/>
    <w:qFormat/>
    <w:rsid w:val="008E483A"/>
  </w:style>
  <w:style w:type="character" w:customStyle="1" w:styleId="WW8Num11ztrue4">
    <w:name w:val="WW8Num11ztrue4"/>
    <w:qFormat/>
    <w:rsid w:val="008E483A"/>
  </w:style>
  <w:style w:type="character" w:customStyle="1" w:styleId="WW8Num11ztrue3">
    <w:name w:val="WW8Num11ztrue3"/>
    <w:qFormat/>
    <w:rsid w:val="008E483A"/>
  </w:style>
  <w:style w:type="character" w:customStyle="1" w:styleId="WW8Num11ztrue2">
    <w:name w:val="WW8Num11ztrue2"/>
    <w:qFormat/>
    <w:rsid w:val="008E483A"/>
  </w:style>
  <w:style w:type="character" w:customStyle="1" w:styleId="WW8Num11ztrue1">
    <w:name w:val="WW8Num11ztrue1"/>
    <w:qFormat/>
    <w:rsid w:val="008E483A"/>
  </w:style>
  <w:style w:type="character" w:customStyle="1" w:styleId="WW8Num12ztrue">
    <w:name w:val="WW8Num12ztrue"/>
    <w:qFormat/>
    <w:rsid w:val="008E483A"/>
  </w:style>
  <w:style w:type="character" w:customStyle="1" w:styleId="WW8Num12ztrue7">
    <w:name w:val="WW8Num12ztrue7"/>
    <w:qFormat/>
    <w:rsid w:val="008E483A"/>
  </w:style>
  <w:style w:type="character" w:customStyle="1" w:styleId="WW8Num12ztrue6">
    <w:name w:val="WW8Num12ztrue6"/>
    <w:qFormat/>
    <w:rsid w:val="008E483A"/>
  </w:style>
  <w:style w:type="character" w:customStyle="1" w:styleId="WW8Num12ztrue5">
    <w:name w:val="WW8Num12ztrue5"/>
    <w:qFormat/>
    <w:rsid w:val="008E483A"/>
  </w:style>
  <w:style w:type="character" w:customStyle="1" w:styleId="WW8Num12ztrue4">
    <w:name w:val="WW8Num12ztrue4"/>
    <w:qFormat/>
    <w:rsid w:val="008E483A"/>
  </w:style>
  <w:style w:type="character" w:customStyle="1" w:styleId="WW8Num12ztrue3">
    <w:name w:val="WW8Num12ztrue3"/>
    <w:qFormat/>
    <w:rsid w:val="008E483A"/>
  </w:style>
  <w:style w:type="character" w:customStyle="1" w:styleId="WW8Num12ztrue2">
    <w:name w:val="WW8Num12ztrue2"/>
    <w:qFormat/>
    <w:rsid w:val="008E483A"/>
  </w:style>
  <w:style w:type="character" w:customStyle="1" w:styleId="WW8Num12ztrue1">
    <w:name w:val="WW8Num12ztrue1"/>
    <w:qFormat/>
    <w:rsid w:val="008E483A"/>
  </w:style>
  <w:style w:type="character" w:customStyle="1" w:styleId="WW8Num13zfalse">
    <w:name w:val="WW8Num13zfalse"/>
    <w:qFormat/>
    <w:rsid w:val="008E483A"/>
    <w:rPr>
      <w:rFonts w:ascii="Tahoma" w:hAnsi="Tahoma" w:cs="Tahoma"/>
      <w:sz w:val="20"/>
      <w:szCs w:val="20"/>
    </w:rPr>
  </w:style>
  <w:style w:type="character" w:customStyle="1" w:styleId="WW8Num16zfalse">
    <w:name w:val="WW8Num16zfalse"/>
    <w:qFormat/>
    <w:rsid w:val="008E483A"/>
    <w:rPr>
      <w:rFonts w:ascii="Tahoma" w:hAnsi="Tahoma" w:cs="Tahoma"/>
      <w:sz w:val="20"/>
      <w:szCs w:val="20"/>
    </w:rPr>
  </w:style>
  <w:style w:type="character" w:customStyle="1" w:styleId="WW8Num16ztrue">
    <w:name w:val="WW8Num16ztrue"/>
    <w:qFormat/>
    <w:rsid w:val="008E483A"/>
  </w:style>
  <w:style w:type="character" w:customStyle="1" w:styleId="WW8Num16ztrue7">
    <w:name w:val="WW8Num16ztrue7"/>
    <w:qFormat/>
    <w:rsid w:val="008E483A"/>
  </w:style>
  <w:style w:type="character" w:customStyle="1" w:styleId="WW8Num16ztrue6">
    <w:name w:val="WW8Num16ztrue6"/>
    <w:qFormat/>
    <w:rsid w:val="008E483A"/>
  </w:style>
  <w:style w:type="character" w:customStyle="1" w:styleId="WW8Num16ztrue5">
    <w:name w:val="WW8Num16ztrue5"/>
    <w:qFormat/>
    <w:rsid w:val="008E483A"/>
  </w:style>
  <w:style w:type="character" w:customStyle="1" w:styleId="WW8Num16ztrue4">
    <w:name w:val="WW8Num16ztrue4"/>
    <w:qFormat/>
    <w:rsid w:val="008E483A"/>
  </w:style>
  <w:style w:type="character" w:customStyle="1" w:styleId="WW8Num16ztrue3">
    <w:name w:val="WW8Num16ztrue3"/>
    <w:qFormat/>
    <w:rsid w:val="008E483A"/>
  </w:style>
  <w:style w:type="character" w:customStyle="1" w:styleId="WW8Num16ztrue2">
    <w:name w:val="WW8Num16ztrue2"/>
    <w:qFormat/>
    <w:rsid w:val="008E483A"/>
  </w:style>
  <w:style w:type="character" w:customStyle="1" w:styleId="WW8Num16ztrue1">
    <w:name w:val="WW8Num16ztrue1"/>
    <w:qFormat/>
    <w:rsid w:val="008E483A"/>
  </w:style>
  <w:style w:type="character" w:customStyle="1" w:styleId="WW8Num17zfalse">
    <w:name w:val="WW8Num17zfalse"/>
    <w:qFormat/>
    <w:rsid w:val="008E483A"/>
  </w:style>
  <w:style w:type="character" w:customStyle="1" w:styleId="WW8Num21zfalse">
    <w:name w:val="WW8Num21zfalse"/>
    <w:qFormat/>
    <w:rsid w:val="008E483A"/>
  </w:style>
  <w:style w:type="character" w:customStyle="1" w:styleId="WW8Num22zfalse">
    <w:name w:val="WW8Num22zfalse"/>
    <w:qFormat/>
    <w:rsid w:val="008E483A"/>
  </w:style>
  <w:style w:type="character" w:customStyle="1" w:styleId="WW8Num22ztrue">
    <w:name w:val="WW8Num22ztrue"/>
    <w:qFormat/>
    <w:rsid w:val="008E483A"/>
  </w:style>
  <w:style w:type="character" w:customStyle="1" w:styleId="WW8Num22ztrue7">
    <w:name w:val="WW8Num22ztrue7"/>
    <w:qFormat/>
    <w:rsid w:val="008E483A"/>
  </w:style>
  <w:style w:type="character" w:customStyle="1" w:styleId="WW8Num22ztrue6">
    <w:name w:val="WW8Num22ztrue6"/>
    <w:qFormat/>
    <w:rsid w:val="008E483A"/>
  </w:style>
  <w:style w:type="character" w:customStyle="1" w:styleId="WW8Num22ztrue5">
    <w:name w:val="WW8Num22ztrue5"/>
    <w:qFormat/>
    <w:rsid w:val="008E483A"/>
  </w:style>
  <w:style w:type="character" w:customStyle="1" w:styleId="WW8Num22ztrue4">
    <w:name w:val="WW8Num22ztrue4"/>
    <w:qFormat/>
    <w:rsid w:val="008E483A"/>
  </w:style>
  <w:style w:type="character" w:customStyle="1" w:styleId="WW8Num22ztrue3">
    <w:name w:val="WW8Num22ztrue3"/>
    <w:qFormat/>
    <w:rsid w:val="008E483A"/>
  </w:style>
  <w:style w:type="character" w:customStyle="1" w:styleId="WW8Num22ztrue2">
    <w:name w:val="WW8Num22ztrue2"/>
    <w:qFormat/>
    <w:rsid w:val="008E483A"/>
  </w:style>
  <w:style w:type="character" w:customStyle="1" w:styleId="WW8Num22ztrue1">
    <w:name w:val="WW8Num22ztrue1"/>
    <w:qFormat/>
    <w:rsid w:val="008E483A"/>
  </w:style>
  <w:style w:type="character" w:customStyle="1" w:styleId="WW8Num23zfalse">
    <w:name w:val="WW8Num23zfalse"/>
    <w:qFormat/>
    <w:rsid w:val="008E483A"/>
  </w:style>
  <w:style w:type="character" w:customStyle="1" w:styleId="WW8Num23ztrue">
    <w:name w:val="WW8Num23ztrue"/>
    <w:qFormat/>
    <w:rsid w:val="008E483A"/>
  </w:style>
  <w:style w:type="character" w:customStyle="1" w:styleId="WW8Num23ztrue7">
    <w:name w:val="WW8Num23ztrue7"/>
    <w:qFormat/>
    <w:rsid w:val="008E483A"/>
  </w:style>
  <w:style w:type="character" w:customStyle="1" w:styleId="WW8Num23ztrue6">
    <w:name w:val="WW8Num23ztrue6"/>
    <w:qFormat/>
    <w:rsid w:val="008E483A"/>
  </w:style>
  <w:style w:type="character" w:customStyle="1" w:styleId="WW8Num23ztrue5">
    <w:name w:val="WW8Num23ztrue5"/>
    <w:qFormat/>
    <w:rsid w:val="008E483A"/>
  </w:style>
  <w:style w:type="character" w:customStyle="1" w:styleId="WW8Num23ztrue4">
    <w:name w:val="WW8Num23ztrue4"/>
    <w:qFormat/>
    <w:rsid w:val="008E483A"/>
  </w:style>
  <w:style w:type="character" w:customStyle="1" w:styleId="WW8Num23ztrue3">
    <w:name w:val="WW8Num23ztrue3"/>
    <w:qFormat/>
    <w:rsid w:val="008E483A"/>
  </w:style>
  <w:style w:type="character" w:customStyle="1" w:styleId="WW8Num23ztrue2">
    <w:name w:val="WW8Num23ztrue2"/>
    <w:qFormat/>
    <w:rsid w:val="008E483A"/>
  </w:style>
  <w:style w:type="character" w:customStyle="1" w:styleId="WW8Num23ztrue1">
    <w:name w:val="WW8Num23ztrue1"/>
    <w:qFormat/>
    <w:rsid w:val="008E483A"/>
  </w:style>
  <w:style w:type="character" w:customStyle="1" w:styleId="WW8Num24zfalse">
    <w:name w:val="WW8Num24zfalse"/>
    <w:qFormat/>
    <w:rsid w:val="008E483A"/>
  </w:style>
  <w:style w:type="character" w:customStyle="1" w:styleId="WW8Num24ztrue">
    <w:name w:val="WW8Num24ztrue"/>
    <w:qFormat/>
    <w:rsid w:val="008E483A"/>
  </w:style>
  <w:style w:type="character" w:customStyle="1" w:styleId="WW8Num24ztrue7">
    <w:name w:val="WW8Num24ztrue7"/>
    <w:qFormat/>
    <w:rsid w:val="008E483A"/>
  </w:style>
  <w:style w:type="character" w:customStyle="1" w:styleId="WW8Num24ztrue6">
    <w:name w:val="WW8Num24ztrue6"/>
    <w:qFormat/>
    <w:rsid w:val="008E483A"/>
  </w:style>
  <w:style w:type="character" w:customStyle="1" w:styleId="WW8Num24ztrue5">
    <w:name w:val="WW8Num24ztrue5"/>
    <w:qFormat/>
    <w:rsid w:val="008E483A"/>
  </w:style>
  <w:style w:type="character" w:customStyle="1" w:styleId="WW8Num24ztrue4">
    <w:name w:val="WW8Num24ztrue4"/>
    <w:qFormat/>
    <w:rsid w:val="008E483A"/>
  </w:style>
  <w:style w:type="character" w:customStyle="1" w:styleId="WW8Num24ztrue3">
    <w:name w:val="WW8Num24ztrue3"/>
    <w:qFormat/>
    <w:rsid w:val="008E483A"/>
  </w:style>
  <w:style w:type="character" w:customStyle="1" w:styleId="WW8Num24ztrue2">
    <w:name w:val="WW8Num24ztrue2"/>
    <w:qFormat/>
    <w:rsid w:val="008E483A"/>
  </w:style>
  <w:style w:type="character" w:customStyle="1" w:styleId="WW8Num24ztrue1">
    <w:name w:val="WW8Num24ztrue1"/>
    <w:qFormat/>
    <w:rsid w:val="008E483A"/>
  </w:style>
  <w:style w:type="character" w:customStyle="1" w:styleId="WW8Num26zfalse">
    <w:name w:val="WW8Num26zfalse"/>
    <w:qFormat/>
    <w:rsid w:val="008E483A"/>
  </w:style>
  <w:style w:type="character" w:customStyle="1" w:styleId="WW8Num26ztrue">
    <w:name w:val="WW8Num26ztrue"/>
    <w:qFormat/>
    <w:rsid w:val="008E483A"/>
  </w:style>
  <w:style w:type="character" w:customStyle="1" w:styleId="WW8Num26ztrue7">
    <w:name w:val="WW8Num26ztrue7"/>
    <w:qFormat/>
    <w:rsid w:val="008E483A"/>
  </w:style>
  <w:style w:type="character" w:customStyle="1" w:styleId="WW8Num26ztrue6">
    <w:name w:val="WW8Num26ztrue6"/>
    <w:qFormat/>
    <w:rsid w:val="008E483A"/>
  </w:style>
  <w:style w:type="character" w:customStyle="1" w:styleId="WW8Num26ztrue5">
    <w:name w:val="WW8Num26ztrue5"/>
    <w:qFormat/>
    <w:rsid w:val="008E483A"/>
  </w:style>
  <w:style w:type="character" w:customStyle="1" w:styleId="WW8Num26ztrue4">
    <w:name w:val="WW8Num26ztrue4"/>
    <w:qFormat/>
    <w:rsid w:val="008E483A"/>
  </w:style>
  <w:style w:type="character" w:customStyle="1" w:styleId="WW8Num26ztrue3">
    <w:name w:val="WW8Num26ztrue3"/>
    <w:qFormat/>
    <w:rsid w:val="008E483A"/>
  </w:style>
  <w:style w:type="character" w:customStyle="1" w:styleId="WW8Num26ztrue2">
    <w:name w:val="WW8Num26ztrue2"/>
    <w:qFormat/>
    <w:rsid w:val="008E483A"/>
  </w:style>
  <w:style w:type="character" w:customStyle="1" w:styleId="WW8Num26ztrue1">
    <w:name w:val="WW8Num26ztrue1"/>
    <w:qFormat/>
    <w:rsid w:val="008E483A"/>
  </w:style>
  <w:style w:type="character" w:customStyle="1" w:styleId="WW8Num27zfalse">
    <w:name w:val="WW8Num27zfalse"/>
    <w:qFormat/>
    <w:rsid w:val="008E483A"/>
  </w:style>
  <w:style w:type="character" w:customStyle="1" w:styleId="WW8Num27ztrue">
    <w:name w:val="WW8Num27ztrue"/>
    <w:qFormat/>
    <w:rsid w:val="008E483A"/>
  </w:style>
  <w:style w:type="character" w:customStyle="1" w:styleId="WW8Num27ztrue7">
    <w:name w:val="WW8Num27ztrue7"/>
    <w:qFormat/>
    <w:rsid w:val="008E483A"/>
  </w:style>
  <w:style w:type="character" w:customStyle="1" w:styleId="WW8Num27ztrue6">
    <w:name w:val="WW8Num27ztrue6"/>
    <w:qFormat/>
    <w:rsid w:val="008E483A"/>
  </w:style>
  <w:style w:type="character" w:customStyle="1" w:styleId="WW8Num27ztrue5">
    <w:name w:val="WW8Num27ztrue5"/>
    <w:qFormat/>
    <w:rsid w:val="008E483A"/>
  </w:style>
  <w:style w:type="character" w:customStyle="1" w:styleId="WW8Num27ztrue4">
    <w:name w:val="WW8Num27ztrue4"/>
    <w:qFormat/>
    <w:rsid w:val="008E483A"/>
  </w:style>
  <w:style w:type="character" w:customStyle="1" w:styleId="WW8Num27ztrue3">
    <w:name w:val="WW8Num27ztrue3"/>
    <w:qFormat/>
    <w:rsid w:val="008E483A"/>
  </w:style>
  <w:style w:type="character" w:customStyle="1" w:styleId="WW8Num27ztrue2">
    <w:name w:val="WW8Num27ztrue2"/>
    <w:qFormat/>
    <w:rsid w:val="008E483A"/>
  </w:style>
  <w:style w:type="character" w:customStyle="1" w:styleId="WW8Num27ztrue1">
    <w:name w:val="WW8Num27ztrue1"/>
    <w:qFormat/>
    <w:rsid w:val="008E483A"/>
  </w:style>
  <w:style w:type="character" w:customStyle="1" w:styleId="WW8Num28zfalse">
    <w:name w:val="WW8Num28zfalse"/>
    <w:qFormat/>
    <w:rsid w:val="008E483A"/>
  </w:style>
  <w:style w:type="character" w:customStyle="1" w:styleId="WW8Num28ztrue">
    <w:name w:val="WW8Num28ztrue"/>
    <w:qFormat/>
    <w:rsid w:val="008E483A"/>
  </w:style>
  <w:style w:type="character" w:customStyle="1" w:styleId="WW8Num28ztrue7">
    <w:name w:val="WW8Num28ztrue7"/>
    <w:qFormat/>
    <w:rsid w:val="008E483A"/>
  </w:style>
  <w:style w:type="character" w:customStyle="1" w:styleId="WW8Num28ztrue6">
    <w:name w:val="WW8Num28ztrue6"/>
    <w:qFormat/>
    <w:rsid w:val="008E483A"/>
  </w:style>
  <w:style w:type="character" w:customStyle="1" w:styleId="WW8Num28ztrue5">
    <w:name w:val="WW8Num28ztrue5"/>
    <w:qFormat/>
    <w:rsid w:val="008E483A"/>
  </w:style>
  <w:style w:type="character" w:customStyle="1" w:styleId="WW8Num28ztrue4">
    <w:name w:val="WW8Num28ztrue4"/>
    <w:qFormat/>
    <w:rsid w:val="008E483A"/>
  </w:style>
  <w:style w:type="character" w:customStyle="1" w:styleId="WW8Num28ztrue3">
    <w:name w:val="WW8Num28ztrue3"/>
    <w:qFormat/>
    <w:rsid w:val="008E483A"/>
  </w:style>
  <w:style w:type="character" w:customStyle="1" w:styleId="WW8Num28ztrue2">
    <w:name w:val="WW8Num28ztrue2"/>
    <w:qFormat/>
    <w:rsid w:val="008E483A"/>
  </w:style>
  <w:style w:type="character" w:customStyle="1" w:styleId="WW8Num28ztrue1">
    <w:name w:val="WW8Num28ztrue1"/>
    <w:qFormat/>
    <w:rsid w:val="008E483A"/>
  </w:style>
  <w:style w:type="character" w:customStyle="1" w:styleId="WW8Num29zfalse">
    <w:name w:val="WW8Num29zfalse"/>
    <w:qFormat/>
    <w:rsid w:val="008E483A"/>
  </w:style>
  <w:style w:type="character" w:customStyle="1" w:styleId="WW8Num29ztrue">
    <w:name w:val="WW8Num29ztrue"/>
    <w:qFormat/>
    <w:rsid w:val="008E483A"/>
  </w:style>
  <w:style w:type="character" w:customStyle="1" w:styleId="WW8Num29ztrue7">
    <w:name w:val="WW8Num29ztrue7"/>
    <w:qFormat/>
    <w:rsid w:val="008E483A"/>
  </w:style>
  <w:style w:type="character" w:customStyle="1" w:styleId="WW8Num29ztrue6">
    <w:name w:val="WW8Num29ztrue6"/>
    <w:qFormat/>
    <w:rsid w:val="008E483A"/>
  </w:style>
  <w:style w:type="character" w:customStyle="1" w:styleId="WW8Num29ztrue5">
    <w:name w:val="WW8Num29ztrue5"/>
    <w:qFormat/>
    <w:rsid w:val="008E483A"/>
  </w:style>
  <w:style w:type="character" w:customStyle="1" w:styleId="WW8Num29ztrue4">
    <w:name w:val="WW8Num29ztrue4"/>
    <w:qFormat/>
    <w:rsid w:val="008E483A"/>
  </w:style>
  <w:style w:type="character" w:customStyle="1" w:styleId="WW8Num29ztrue3">
    <w:name w:val="WW8Num29ztrue3"/>
    <w:qFormat/>
    <w:rsid w:val="008E483A"/>
  </w:style>
  <w:style w:type="character" w:customStyle="1" w:styleId="WW8Num29ztrue2">
    <w:name w:val="WW8Num29ztrue2"/>
    <w:qFormat/>
    <w:rsid w:val="008E483A"/>
  </w:style>
  <w:style w:type="character" w:customStyle="1" w:styleId="WW8Num29ztrue1">
    <w:name w:val="WW8Num29ztrue1"/>
    <w:qFormat/>
    <w:rsid w:val="008E483A"/>
  </w:style>
  <w:style w:type="character" w:customStyle="1" w:styleId="WW8Num30zfalse">
    <w:name w:val="WW8Num30zfalse"/>
    <w:qFormat/>
    <w:rsid w:val="008E483A"/>
  </w:style>
  <w:style w:type="character" w:customStyle="1" w:styleId="WW8Num30ztrue">
    <w:name w:val="WW8Num30ztrue"/>
    <w:qFormat/>
    <w:rsid w:val="008E483A"/>
  </w:style>
  <w:style w:type="character" w:customStyle="1" w:styleId="WW8Num30ztrue7">
    <w:name w:val="WW8Num30ztrue7"/>
    <w:qFormat/>
    <w:rsid w:val="008E483A"/>
  </w:style>
  <w:style w:type="character" w:customStyle="1" w:styleId="WW8Num30ztrue6">
    <w:name w:val="WW8Num30ztrue6"/>
    <w:qFormat/>
    <w:rsid w:val="008E483A"/>
  </w:style>
  <w:style w:type="character" w:customStyle="1" w:styleId="WW8Num30ztrue5">
    <w:name w:val="WW8Num30ztrue5"/>
    <w:qFormat/>
    <w:rsid w:val="008E483A"/>
  </w:style>
  <w:style w:type="character" w:customStyle="1" w:styleId="WW8Num30ztrue4">
    <w:name w:val="WW8Num30ztrue4"/>
    <w:qFormat/>
    <w:rsid w:val="008E483A"/>
  </w:style>
  <w:style w:type="character" w:customStyle="1" w:styleId="WW8Num30ztrue3">
    <w:name w:val="WW8Num30ztrue3"/>
    <w:qFormat/>
    <w:rsid w:val="008E483A"/>
  </w:style>
  <w:style w:type="character" w:customStyle="1" w:styleId="WW8Num30ztrue2">
    <w:name w:val="WW8Num30ztrue2"/>
    <w:qFormat/>
    <w:rsid w:val="008E483A"/>
  </w:style>
  <w:style w:type="character" w:customStyle="1" w:styleId="WW8Num30ztrue1">
    <w:name w:val="WW8Num30ztrue1"/>
    <w:qFormat/>
    <w:rsid w:val="008E483A"/>
  </w:style>
  <w:style w:type="character" w:customStyle="1" w:styleId="WW8Num31zfalse">
    <w:name w:val="WW8Num31zfalse"/>
    <w:qFormat/>
    <w:rsid w:val="008E483A"/>
  </w:style>
  <w:style w:type="character" w:customStyle="1" w:styleId="WW8Num31ztrue">
    <w:name w:val="WW8Num31ztrue"/>
    <w:qFormat/>
    <w:rsid w:val="008E483A"/>
  </w:style>
  <w:style w:type="character" w:customStyle="1" w:styleId="WW8Num31ztrue7">
    <w:name w:val="WW8Num31ztrue7"/>
    <w:qFormat/>
    <w:rsid w:val="008E483A"/>
  </w:style>
  <w:style w:type="character" w:customStyle="1" w:styleId="WW8Num31ztrue6">
    <w:name w:val="WW8Num31ztrue6"/>
    <w:qFormat/>
    <w:rsid w:val="008E483A"/>
  </w:style>
  <w:style w:type="character" w:customStyle="1" w:styleId="WW8Num31ztrue5">
    <w:name w:val="WW8Num31ztrue5"/>
    <w:qFormat/>
    <w:rsid w:val="008E483A"/>
  </w:style>
  <w:style w:type="character" w:customStyle="1" w:styleId="WW8Num31ztrue4">
    <w:name w:val="WW8Num31ztrue4"/>
    <w:qFormat/>
    <w:rsid w:val="008E483A"/>
  </w:style>
  <w:style w:type="character" w:customStyle="1" w:styleId="WW8Num31ztrue3">
    <w:name w:val="WW8Num31ztrue3"/>
    <w:qFormat/>
    <w:rsid w:val="008E483A"/>
  </w:style>
  <w:style w:type="character" w:customStyle="1" w:styleId="WW8Num31ztrue2">
    <w:name w:val="WW8Num31ztrue2"/>
    <w:qFormat/>
    <w:rsid w:val="008E483A"/>
  </w:style>
  <w:style w:type="character" w:customStyle="1" w:styleId="WW8Num31ztrue1">
    <w:name w:val="WW8Num31ztrue1"/>
    <w:qFormat/>
    <w:rsid w:val="008E483A"/>
  </w:style>
  <w:style w:type="character" w:customStyle="1" w:styleId="WW8Num32zfalse">
    <w:name w:val="WW8Num32zfalse"/>
    <w:qFormat/>
    <w:rsid w:val="008E483A"/>
  </w:style>
  <w:style w:type="character" w:customStyle="1" w:styleId="WW8Num32ztrue">
    <w:name w:val="WW8Num32ztrue"/>
    <w:qFormat/>
    <w:rsid w:val="008E483A"/>
  </w:style>
  <w:style w:type="character" w:customStyle="1" w:styleId="WW8Num32ztrue7">
    <w:name w:val="WW8Num32ztrue7"/>
    <w:qFormat/>
    <w:rsid w:val="008E483A"/>
  </w:style>
  <w:style w:type="character" w:customStyle="1" w:styleId="WW8Num32ztrue6">
    <w:name w:val="WW8Num32ztrue6"/>
    <w:qFormat/>
    <w:rsid w:val="008E483A"/>
  </w:style>
  <w:style w:type="character" w:customStyle="1" w:styleId="WW8Num32ztrue5">
    <w:name w:val="WW8Num32ztrue5"/>
    <w:qFormat/>
    <w:rsid w:val="008E483A"/>
  </w:style>
  <w:style w:type="character" w:customStyle="1" w:styleId="WW8Num32ztrue4">
    <w:name w:val="WW8Num32ztrue4"/>
    <w:qFormat/>
    <w:rsid w:val="008E483A"/>
  </w:style>
  <w:style w:type="character" w:customStyle="1" w:styleId="WW8Num32ztrue3">
    <w:name w:val="WW8Num32ztrue3"/>
    <w:qFormat/>
    <w:rsid w:val="008E483A"/>
  </w:style>
  <w:style w:type="character" w:customStyle="1" w:styleId="WW8Num32ztrue2">
    <w:name w:val="WW8Num32ztrue2"/>
    <w:qFormat/>
    <w:rsid w:val="008E483A"/>
  </w:style>
  <w:style w:type="character" w:customStyle="1" w:styleId="WW8Num32ztrue1">
    <w:name w:val="WW8Num32ztrue1"/>
    <w:qFormat/>
    <w:rsid w:val="008E483A"/>
  </w:style>
  <w:style w:type="character" w:customStyle="1" w:styleId="WW8Num34ztrue">
    <w:name w:val="WW8Num34ztrue"/>
    <w:qFormat/>
    <w:rsid w:val="008E483A"/>
  </w:style>
  <w:style w:type="character" w:customStyle="1" w:styleId="WW8Num34ztrue7">
    <w:name w:val="WW8Num34ztrue7"/>
    <w:qFormat/>
    <w:rsid w:val="008E483A"/>
  </w:style>
  <w:style w:type="character" w:customStyle="1" w:styleId="WW8Num34ztrue6">
    <w:name w:val="WW8Num34ztrue6"/>
    <w:qFormat/>
    <w:rsid w:val="008E483A"/>
  </w:style>
  <w:style w:type="character" w:customStyle="1" w:styleId="WW8Num34ztrue5">
    <w:name w:val="WW8Num34ztrue5"/>
    <w:qFormat/>
    <w:rsid w:val="008E483A"/>
  </w:style>
  <w:style w:type="character" w:customStyle="1" w:styleId="WW8Num34ztrue4">
    <w:name w:val="WW8Num34ztrue4"/>
    <w:qFormat/>
    <w:rsid w:val="008E483A"/>
  </w:style>
  <w:style w:type="character" w:customStyle="1" w:styleId="WW8Num34ztrue3">
    <w:name w:val="WW8Num34ztrue3"/>
    <w:qFormat/>
    <w:rsid w:val="008E483A"/>
  </w:style>
  <w:style w:type="character" w:customStyle="1" w:styleId="WW8Num34ztrue2">
    <w:name w:val="WW8Num34ztrue2"/>
    <w:qFormat/>
    <w:rsid w:val="008E483A"/>
  </w:style>
  <w:style w:type="character" w:customStyle="1" w:styleId="WW8Num34ztrue1">
    <w:name w:val="WW8Num34ztrue1"/>
    <w:qFormat/>
    <w:rsid w:val="008E483A"/>
  </w:style>
  <w:style w:type="character" w:customStyle="1" w:styleId="WW8Num35zfalse">
    <w:name w:val="WW8Num35zfalse"/>
    <w:qFormat/>
    <w:rsid w:val="008E483A"/>
  </w:style>
  <w:style w:type="character" w:customStyle="1" w:styleId="WW8Num35ztrue">
    <w:name w:val="WW8Num35ztrue"/>
    <w:qFormat/>
    <w:rsid w:val="008E483A"/>
  </w:style>
  <w:style w:type="character" w:customStyle="1" w:styleId="WW8Num35ztrue6">
    <w:name w:val="WW8Num35ztrue6"/>
    <w:qFormat/>
    <w:rsid w:val="008E483A"/>
  </w:style>
  <w:style w:type="character" w:customStyle="1" w:styleId="WW8Num35ztrue5">
    <w:name w:val="WW8Num35ztrue5"/>
    <w:qFormat/>
    <w:rsid w:val="008E483A"/>
  </w:style>
  <w:style w:type="character" w:customStyle="1" w:styleId="WW8Num35ztrue4">
    <w:name w:val="WW8Num35ztrue4"/>
    <w:qFormat/>
    <w:rsid w:val="008E483A"/>
  </w:style>
  <w:style w:type="character" w:customStyle="1" w:styleId="WW8Num35ztrue3">
    <w:name w:val="WW8Num35ztrue3"/>
    <w:qFormat/>
    <w:rsid w:val="008E483A"/>
  </w:style>
  <w:style w:type="character" w:customStyle="1" w:styleId="WW8Num35ztrue2">
    <w:name w:val="WW8Num35ztrue2"/>
    <w:qFormat/>
    <w:rsid w:val="008E483A"/>
  </w:style>
  <w:style w:type="character" w:customStyle="1" w:styleId="WW8Num35ztrue1">
    <w:name w:val="WW8Num35ztrue1"/>
    <w:qFormat/>
    <w:rsid w:val="008E483A"/>
  </w:style>
  <w:style w:type="character" w:customStyle="1" w:styleId="WW8Num36zfalse">
    <w:name w:val="WW8Num36zfalse"/>
    <w:qFormat/>
    <w:rsid w:val="008E483A"/>
  </w:style>
  <w:style w:type="character" w:customStyle="1" w:styleId="WW8Num36ztrue">
    <w:name w:val="WW8Num36ztrue"/>
    <w:qFormat/>
    <w:rsid w:val="008E483A"/>
  </w:style>
  <w:style w:type="character" w:customStyle="1" w:styleId="WW8Num36ztrue6">
    <w:name w:val="WW8Num36ztrue6"/>
    <w:qFormat/>
    <w:rsid w:val="008E483A"/>
  </w:style>
  <w:style w:type="character" w:customStyle="1" w:styleId="WW8Num36ztrue5">
    <w:name w:val="WW8Num36ztrue5"/>
    <w:qFormat/>
    <w:rsid w:val="008E483A"/>
  </w:style>
  <w:style w:type="character" w:customStyle="1" w:styleId="WW8Num36ztrue4">
    <w:name w:val="WW8Num36ztrue4"/>
    <w:qFormat/>
    <w:rsid w:val="008E483A"/>
  </w:style>
  <w:style w:type="character" w:customStyle="1" w:styleId="WW8Num36ztrue3">
    <w:name w:val="WW8Num36ztrue3"/>
    <w:qFormat/>
    <w:rsid w:val="008E483A"/>
  </w:style>
  <w:style w:type="character" w:customStyle="1" w:styleId="WW8Num36ztrue2">
    <w:name w:val="WW8Num36ztrue2"/>
    <w:qFormat/>
    <w:rsid w:val="008E483A"/>
  </w:style>
  <w:style w:type="character" w:customStyle="1" w:styleId="WW8Num36ztrue1">
    <w:name w:val="WW8Num36ztrue1"/>
    <w:qFormat/>
    <w:rsid w:val="008E483A"/>
  </w:style>
  <w:style w:type="character" w:customStyle="1" w:styleId="WW8Num37zfalse">
    <w:name w:val="WW8Num37zfalse"/>
    <w:qFormat/>
    <w:rsid w:val="008E483A"/>
    <w:rPr>
      <w:sz w:val="22"/>
      <w:szCs w:val="22"/>
    </w:rPr>
  </w:style>
  <w:style w:type="character" w:customStyle="1" w:styleId="WW8Num37ztrue">
    <w:name w:val="WW8Num37ztrue"/>
    <w:qFormat/>
    <w:rsid w:val="008E483A"/>
  </w:style>
  <w:style w:type="character" w:customStyle="1" w:styleId="WW8Num37ztrue6">
    <w:name w:val="WW8Num37ztrue6"/>
    <w:qFormat/>
    <w:rsid w:val="008E483A"/>
    <w:rPr>
      <w:sz w:val="22"/>
      <w:szCs w:val="22"/>
    </w:rPr>
  </w:style>
  <w:style w:type="character" w:customStyle="1" w:styleId="WW8Num37ztrue5">
    <w:name w:val="WW8Num37ztrue5"/>
    <w:qFormat/>
    <w:rsid w:val="008E483A"/>
  </w:style>
  <w:style w:type="character" w:customStyle="1" w:styleId="WW8Num37ztrue4">
    <w:name w:val="WW8Num37ztrue4"/>
    <w:qFormat/>
    <w:rsid w:val="008E483A"/>
  </w:style>
  <w:style w:type="character" w:customStyle="1" w:styleId="WW8Num37ztrue3">
    <w:name w:val="WW8Num37ztrue3"/>
    <w:qFormat/>
    <w:rsid w:val="008E483A"/>
  </w:style>
  <w:style w:type="character" w:customStyle="1" w:styleId="WW8Num37ztrue2">
    <w:name w:val="WW8Num37ztrue2"/>
    <w:qFormat/>
    <w:rsid w:val="008E483A"/>
  </w:style>
  <w:style w:type="character" w:customStyle="1" w:styleId="WW8Num37ztrue1">
    <w:name w:val="WW8Num37ztrue1"/>
    <w:qFormat/>
    <w:rsid w:val="008E483A"/>
  </w:style>
  <w:style w:type="character" w:customStyle="1" w:styleId="WW8Num38zfalse">
    <w:name w:val="WW8Num38zfalse"/>
    <w:qFormat/>
    <w:rsid w:val="008E483A"/>
    <w:rPr>
      <w:rFonts w:ascii="Tahoma" w:hAnsi="Tahoma" w:cs="Tahoma"/>
      <w:sz w:val="20"/>
      <w:szCs w:val="20"/>
      <w:lang w:bidi="en-US"/>
    </w:rPr>
  </w:style>
  <w:style w:type="character" w:customStyle="1" w:styleId="WW8Num38ztrue">
    <w:name w:val="WW8Num38ztrue"/>
    <w:qFormat/>
    <w:rsid w:val="008E483A"/>
  </w:style>
  <w:style w:type="character" w:customStyle="1" w:styleId="WW8Num38ztrue7">
    <w:name w:val="WW8Num38ztrue7"/>
    <w:qFormat/>
    <w:rsid w:val="008E483A"/>
  </w:style>
  <w:style w:type="character" w:customStyle="1" w:styleId="WW8Num38ztrue6">
    <w:name w:val="WW8Num38ztrue6"/>
    <w:qFormat/>
    <w:rsid w:val="008E483A"/>
  </w:style>
  <w:style w:type="character" w:customStyle="1" w:styleId="WW8Num38ztrue5">
    <w:name w:val="WW8Num38ztrue5"/>
    <w:qFormat/>
    <w:rsid w:val="008E483A"/>
  </w:style>
  <w:style w:type="character" w:customStyle="1" w:styleId="WW8Num38ztrue4">
    <w:name w:val="WW8Num38ztrue4"/>
    <w:qFormat/>
    <w:rsid w:val="008E483A"/>
  </w:style>
  <w:style w:type="character" w:customStyle="1" w:styleId="WW8Num38ztrue3">
    <w:name w:val="WW8Num38ztrue3"/>
    <w:qFormat/>
    <w:rsid w:val="008E483A"/>
  </w:style>
  <w:style w:type="character" w:customStyle="1" w:styleId="WW8Num38ztrue2">
    <w:name w:val="WW8Num38ztrue2"/>
    <w:qFormat/>
    <w:rsid w:val="008E483A"/>
  </w:style>
  <w:style w:type="character" w:customStyle="1" w:styleId="WW8Num38ztrue1">
    <w:name w:val="WW8Num38ztrue1"/>
    <w:qFormat/>
    <w:rsid w:val="008E483A"/>
  </w:style>
  <w:style w:type="character" w:customStyle="1" w:styleId="WW8Num39zfalse">
    <w:name w:val="WW8Num39zfalse"/>
    <w:qFormat/>
    <w:rsid w:val="008E483A"/>
  </w:style>
  <w:style w:type="character" w:customStyle="1" w:styleId="WW8Num39ztrue">
    <w:name w:val="WW8Num39ztrue"/>
    <w:qFormat/>
    <w:rsid w:val="008E483A"/>
  </w:style>
  <w:style w:type="character" w:customStyle="1" w:styleId="WW8Num39ztrue7">
    <w:name w:val="WW8Num39ztrue7"/>
    <w:qFormat/>
    <w:rsid w:val="008E483A"/>
  </w:style>
  <w:style w:type="character" w:customStyle="1" w:styleId="WW8Num39ztrue6">
    <w:name w:val="WW8Num39ztrue6"/>
    <w:qFormat/>
    <w:rsid w:val="008E483A"/>
  </w:style>
  <w:style w:type="character" w:customStyle="1" w:styleId="WW8Num39ztrue5">
    <w:name w:val="WW8Num39ztrue5"/>
    <w:qFormat/>
    <w:rsid w:val="008E483A"/>
  </w:style>
  <w:style w:type="character" w:customStyle="1" w:styleId="WW8Num39ztrue4">
    <w:name w:val="WW8Num39ztrue4"/>
    <w:qFormat/>
    <w:rsid w:val="008E483A"/>
  </w:style>
  <w:style w:type="character" w:customStyle="1" w:styleId="WW8Num39ztrue3">
    <w:name w:val="WW8Num39ztrue3"/>
    <w:qFormat/>
    <w:rsid w:val="008E483A"/>
  </w:style>
  <w:style w:type="character" w:customStyle="1" w:styleId="WW8Num39ztrue2">
    <w:name w:val="WW8Num39ztrue2"/>
    <w:qFormat/>
    <w:rsid w:val="008E483A"/>
  </w:style>
  <w:style w:type="character" w:customStyle="1" w:styleId="WW8Num39ztrue1">
    <w:name w:val="WW8Num39ztrue1"/>
    <w:qFormat/>
    <w:rsid w:val="008E483A"/>
  </w:style>
  <w:style w:type="character" w:customStyle="1" w:styleId="WW8Num40zfalse">
    <w:name w:val="WW8Num40zfalse"/>
    <w:qFormat/>
    <w:rsid w:val="008E483A"/>
  </w:style>
  <w:style w:type="character" w:customStyle="1" w:styleId="WW8Num40ztrue">
    <w:name w:val="WW8Num40ztrue"/>
    <w:qFormat/>
    <w:rsid w:val="008E483A"/>
  </w:style>
  <w:style w:type="character" w:customStyle="1" w:styleId="WW8Num40ztrue7">
    <w:name w:val="WW8Num40ztrue7"/>
    <w:qFormat/>
    <w:rsid w:val="008E483A"/>
  </w:style>
  <w:style w:type="character" w:customStyle="1" w:styleId="WW8Num40ztrue6">
    <w:name w:val="WW8Num40ztrue6"/>
    <w:qFormat/>
    <w:rsid w:val="008E483A"/>
  </w:style>
  <w:style w:type="character" w:customStyle="1" w:styleId="WW8Num40ztrue5">
    <w:name w:val="WW8Num40ztrue5"/>
    <w:qFormat/>
    <w:rsid w:val="008E483A"/>
  </w:style>
  <w:style w:type="character" w:customStyle="1" w:styleId="WW8Num40ztrue4">
    <w:name w:val="WW8Num40ztrue4"/>
    <w:qFormat/>
    <w:rsid w:val="008E483A"/>
  </w:style>
  <w:style w:type="character" w:customStyle="1" w:styleId="WW8Num40ztrue3">
    <w:name w:val="WW8Num40ztrue3"/>
    <w:qFormat/>
    <w:rsid w:val="008E483A"/>
  </w:style>
  <w:style w:type="character" w:customStyle="1" w:styleId="WW8Num40ztrue2">
    <w:name w:val="WW8Num40ztrue2"/>
    <w:qFormat/>
    <w:rsid w:val="008E483A"/>
  </w:style>
  <w:style w:type="character" w:customStyle="1" w:styleId="WW8Num40ztrue1">
    <w:name w:val="WW8Num40ztrue1"/>
    <w:qFormat/>
    <w:rsid w:val="008E483A"/>
  </w:style>
  <w:style w:type="character" w:customStyle="1" w:styleId="WW8Num41zfalse">
    <w:name w:val="WW8Num41zfalse"/>
    <w:qFormat/>
    <w:rsid w:val="008E483A"/>
  </w:style>
  <w:style w:type="character" w:customStyle="1" w:styleId="WW8Num41ztrue">
    <w:name w:val="WW8Num41ztrue"/>
    <w:qFormat/>
    <w:rsid w:val="008E483A"/>
  </w:style>
  <w:style w:type="character" w:customStyle="1" w:styleId="WW8Num41ztrue7">
    <w:name w:val="WW8Num41ztrue7"/>
    <w:qFormat/>
    <w:rsid w:val="008E483A"/>
  </w:style>
  <w:style w:type="character" w:customStyle="1" w:styleId="WW8Num41ztrue6">
    <w:name w:val="WW8Num41ztrue6"/>
    <w:qFormat/>
    <w:rsid w:val="008E483A"/>
  </w:style>
  <w:style w:type="character" w:customStyle="1" w:styleId="WW8Num41ztrue5">
    <w:name w:val="WW8Num41ztrue5"/>
    <w:qFormat/>
    <w:rsid w:val="008E483A"/>
  </w:style>
  <w:style w:type="character" w:customStyle="1" w:styleId="WW8Num41ztrue4">
    <w:name w:val="WW8Num41ztrue4"/>
    <w:qFormat/>
    <w:rsid w:val="008E483A"/>
  </w:style>
  <w:style w:type="character" w:customStyle="1" w:styleId="WW8Num41ztrue3">
    <w:name w:val="WW8Num41ztrue3"/>
    <w:qFormat/>
    <w:rsid w:val="008E483A"/>
  </w:style>
  <w:style w:type="character" w:customStyle="1" w:styleId="WW8Num41ztrue2">
    <w:name w:val="WW8Num41ztrue2"/>
    <w:qFormat/>
    <w:rsid w:val="008E483A"/>
  </w:style>
  <w:style w:type="character" w:customStyle="1" w:styleId="WW8Num41ztrue1">
    <w:name w:val="WW8Num41ztrue1"/>
    <w:qFormat/>
    <w:rsid w:val="008E483A"/>
  </w:style>
  <w:style w:type="character" w:customStyle="1" w:styleId="WW8Num42zfalse">
    <w:name w:val="WW8Num42zfalse"/>
    <w:qFormat/>
    <w:rsid w:val="008E483A"/>
  </w:style>
  <w:style w:type="character" w:customStyle="1" w:styleId="WW8Num42ztrue">
    <w:name w:val="WW8Num42ztrue"/>
    <w:qFormat/>
    <w:rsid w:val="008E483A"/>
  </w:style>
  <w:style w:type="character" w:customStyle="1" w:styleId="WW8Num42ztrue7">
    <w:name w:val="WW8Num42ztrue7"/>
    <w:qFormat/>
    <w:rsid w:val="008E483A"/>
  </w:style>
  <w:style w:type="character" w:customStyle="1" w:styleId="WW8Num42ztrue6">
    <w:name w:val="WW8Num42ztrue6"/>
    <w:qFormat/>
    <w:rsid w:val="008E483A"/>
  </w:style>
  <w:style w:type="character" w:customStyle="1" w:styleId="WW8Num42ztrue5">
    <w:name w:val="WW8Num42ztrue5"/>
    <w:qFormat/>
    <w:rsid w:val="008E483A"/>
  </w:style>
  <w:style w:type="character" w:customStyle="1" w:styleId="WW8Num42ztrue4">
    <w:name w:val="WW8Num42ztrue4"/>
    <w:qFormat/>
    <w:rsid w:val="008E483A"/>
  </w:style>
  <w:style w:type="character" w:customStyle="1" w:styleId="WW8Num42ztrue3">
    <w:name w:val="WW8Num42ztrue3"/>
    <w:qFormat/>
    <w:rsid w:val="008E483A"/>
  </w:style>
  <w:style w:type="character" w:customStyle="1" w:styleId="WW8Num42ztrue2">
    <w:name w:val="WW8Num42ztrue2"/>
    <w:qFormat/>
    <w:rsid w:val="008E483A"/>
  </w:style>
  <w:style w:type="character" w:customStyle="1" w:styleId="WW8Num42ztrue1">
    <w:name w:val="WW8Num42ztrue1"/>
    <w:qFormat/>
    <w:rsid w:val="008E483A"/>
  </w:style>
  <w:style w:type="character" w:customStyle="1" w:styleId="WW8Num43zfalse">
    <w:name w:val="WW8Num43zfalse"/>
    <w:qFormat/>
    <w:rsid w:val="008E483A"/>
  </w:style>
  <w:style w:type="character" w:customStyle="1" w:styleId="WW8Num43ztrue">
    <w:name w:val="WW8Num43ztrue"/>
    <w:qFormat/>
    <w:rsid w:val="008E483A"/>
  </w:style>
  <w:style w:type="character" w:customStyle="1" w:styleId="WW8Num43ztrue7">
    <w:name w:val="WW8Num43ztrue7"/>
    <w:qFormat/>
    <w:rsid w:val="008E483A"/>
  </w:style>
  <w:style w:type="character" w:customStyle="1" w:styleId="WW8Num43ztrue6">
    <w:name w:val="WW8Num43ztrue6"/>
    <w:qFormat/>
    <w:rsid w:val="008E483A"/>
  </w:style>
  <w:style w:type="character" w:customStyle="1" w:styleId="WW8Num43ztrue5">
    <w:name w:val="WW8Num43ztrue5"/>
    <w:qFormat/>
    <w:rsid w:val="008E483A"/>
  </w:style>
  <w:style w:type="character" w:customStyle="1" w:styleId="WW8Num43ztrue4">
    <w:name w:val="WW8Num43ztrue4"/>
    <w:qFormat/>
    <w:rsid w:val="008E483A"/>
  </w:style>
  <w:style w:type="character" w:customStyle="1" w:styleId="WW8Num43ztrue3">
    <w:name w:val="WW8Num43ztrue3"/>
    <w:qFormat/>
    <w:rsid w:val="008E483A"/>
  </w:style>
  <w:style w:type="character" w:customStyle="1" w:styleId="WW8Num43ztrue2">
    <w:name w:val="WW8Num43ztrue2"/>
    <w:qFormat/>
    <w:rsid w:val="008E483A"/>
  </w:style>
  <w:style w:type="character" w:customStyle="1" w:styleId="WW8Num43ztrue1">
    <w:name w:val="WW8Num43ztrue1"/>
    <w:qFormat/>
    <w:rsid w:val="008E483A"/>
  </w:style>
  <w:style w:type="character" w:customStyle="1" w:styleId="WW8Num44zfalse">
    <w:name w:val="WW8Num44zfalse"/>
    <w:qFormat/>
    <w:rsid w:val="008E483A"/>
  </w:style>
  <w:style w:type="character" w:customStyle="1" w:styleId="WW8Num44ztrue">
    <w:name w:val="WW8Num44ztrue"/>
    <w:qFormat/>
    <w:rsid w:val="008E483A"/>
  </w:style>
  <w:style w:type="character" w:customStyle="1" w:styleId="WW8Num44ztrue7">
    <w:name w:val="WW8Num44ztrue7"/>
    <w:qFormat/>
    <w:rsid w:val="008E483A"/>
  </w:style>
  <w:style w:type="character" w:customStyle="1" w:styleId="WW8Num44ztrue6">
    <w:name w:val="WW8Num44ztrue6"/>
    <w:qFormat/>
    <w:rsid w:val="008E483A"/>
  </w:style>
  <w:style w:type="character" w:customStyle="1" w:styleId="WW8Num44ztrue5">
    <w:name w:val="WW8Num44ztrue5"/>
    <w:qFormat/>
    <w:rsid w:val="008E483A"/>
  </w:style>
  <w:style w:type="character" w:customStyle="1" w:styleId="WW8Num44ztrue4">
    <w:name w:val="WW8Num44ztrue4"/>
    <w:qFormat/>
    <w:rsid w:val="008E483A"/>
  </w:style>
  <w:style w:type="character" w:customStyle="1" w:styleId="WW8Num44ztrue3">
    <w:name w:val="WW8Num44ztrue3"/>
    <w:qFormat/>
    <w:rsid w:val="008E483A"/>
  </w:style>
  <w:style w:type="character" w:customStyle="1" w:styleId="WW8Num44ztrue2">
    <w:name w:val="WW8Num44ztrue2"/>
    <w:qFormat/>
    <w:rsid w:val="008E483A"/>
  </w:style>
  <w:style w:type="character" w:customStyle="1" w:styleId="WW8Num44ztrue1">
    <w:name w:val="WW8Num44ztrue1"/>
    <w:qFormat/>
    <w:rsid w:val="008E483A"/>
  </w:style>
  <w:style w:type="character" w:customStyle="1" w:styleId="WW8Num45ztrue">
    <w:name w:val="WW8Num45ztrue"/>
    <w:qFormat/>
    <w:rsid w:val="008E483A"/>
  </w:style>
  <w:style w:type="character" w:customStyle="1" w:styleId="WW8Num45ztrue7">
    <w:name w:val="WW8Num45ztrue7"/>
    <w:qFormat/>
    <w:rsid w:val="008E483A"/>
  </w:style>
  <w:style w:type="character" w:customStyle="1" w:styleId="WW8Num45ztrue6">
    <w:name w:val="WW8Num45ztrue6"/>
    <w:qFormat/>
    <w:rsid w:val="008E483A"/>
  </w:style>
  <w:style w:type="character" w:customStyle="1" w:styleId="WW8Num45ztrue5">
    <w:name w:val="WW8Num45ztrue5"/>
    <w:qFormat/>
    <w:rsid w:val="008E483A"/>
  </w:style>
  <w:style w:type="character" w:customStyle="1" w:styleId="WW8Num45ztrue4">
    <w:name w:val="WW8Num45ztrue4"/>
    <w:qFormat/>
    <w:rsid w:val="008E483A"/>
  </w:style>
  <w:style w:type="character" w:customStyle="1" w:styleId="WW8Num45ztrue3">
    <w:name w:val="WW8Num45ztrue3"/>
    <w:qFormat/>
    <w:rsid w:val="008E483A"/>
  </w:style>
  <w:style w:type="character" w:customStyle="1" w:styleId="WW8Num45ztrue2">
    <w:name w:val="WW8Num45ztrue2"/>
    <w:qFormat/>
    <w:rsid w:val="008E483A"/>
  </w:style>
  <w:style w:type="character" w:customStyle="1" w:styleId="WW8Num45ztrue1">
    <w:name w:val="WW8Num45ztrue1"/>
    <w:qFormat/>
    <w:rsid w:val="008E483A"/>
  </w:style>
  <w:style w:type="character" w:customStyle="1" w:styleId="WW8Num46zfalse">
    <w:name w:val="WW8Num46zfalse"/>
    <w:qFormat/>
    <w:rsid w:val="008E483A"/>
  </w:style>
  <w:style w:type="character" w:customStyle="1" w:styleId="WW8Num46ztrue">
    <w:name w:val="WW8Num46ztrue"/>
    <w:qFormat/>
    <w:rsid w:val="008E483A"/>
  </w:style>
  <w:style w:type="character" w:customStyle="1" w:styleId="WW8Num46ztrue6">
    <w:name w:val="WW8Num46ztrue6"/>
    <w:qFormat/>
    <w:rsid w:val="008E483A"/>
  </w:style>
  <w:style w:type="character" w:customStyle="1" w:styleId="WW8Num46ztrue5">
    <w:name w:val="WW8Num46ztrue5"/>
    <w:qFormat/>
    <w:rsid w:val="008E483A"/>
  </w:style>
  <w:style w:type="character" w:customStyle="1" w:styleId="WW8Num46ztrue4">
    <w:name w:val="WW8Num46ztrue4"/>
    <w:qFormat/>
    <w:rsid w:val="008E483A"/>
  </w:style>
  <w:style w:type="character" w:customStyle="1" w:styleId="WW8Num46ztrue3">
    <w:name w:val="WW8Num46ztrue3"/>
    <w:qFormat/>
    <w:rsid w:val="008E483A"/>
  </w:style>
  <w:style w:type="character" w:customStyle="1" w:styleId="WW8Num46ztrue2">
    <w:name w:val="WW8Num46ztrue2"/>
    <w:qFormat/>
    <w:rsid w:val="008E483A"/>
  </w:style>
  <w:style w:type="character" w:customStyle="1" w:styleId="WW8Num46ztrue1">
    <w:name w:val="WW8Num46ztrue1"/>
    <w:qFormat/>
    <w:rsid w:val="008E483A"/>
  </w:style>
  <w:style w:type="character" w:customStyle="1" w:styleId="WW8Num47zfalse">
    <w:name w:val="WW8Num47zfalse"/>
    <w:qFormat/>
    <w:rsid w:val="008E483A"/>
  </w:style>
  <w:style w:type="character" w:customStyle="1" w:styleId="WW8Num47ztrue">
    <w:name w:val="WW8Num47ztrue"/>
    <w:qFormat/>
    <w:rsid w:val="008E483A"/>
  </w:style>
  <w:style w:type="character" w:customStyle="1" w:styleId="WW8Num47ztrue7">
    <w:name w:val="WW8Num47ztrue7"/>
    <w:qFormat/>
    <w:rsid w:val="008E483A"/>
  </w:style>
  <w:style w:type="character" w:customStyle="1" w:styleId="WW8Num47ztrue6">
    <w:name w:val="WW8Num47ztrue6"/>
    <w:qFormat/>
    <w:rsid w:val="008E483A"/>
  </w:style>
  <w:style w:type="character" w:customStyle="1" w:styleId="WW8Num47ztrue5">
    <w:name w:val="WW8Num47ztrue5"/>
    <w:qFormat/>
    <w:rsid w:val="008E483A"/>
  </w:style>
  <w:style w:type="character" w:customStyle="1" w:styleId="WW8Num47ztrue4">
    <w:name w:val="WW8Num47ztrue4"/>
    <w:qFormat/>
    <w:rsid w:val="008E483A"/>
  </w:style>
  <w:style w:type="character" w:customStyle="1" w:styleId="WW8Num47ztrue3">
    <w:name w:val="WW8Num47ztrue3"/>
    <w:qFormat/>
    <w:rsid w:val="008E483A"/>
  </w:style>
  <w:style w:type="character" w:customStyle="1" w:styleId="WW8Num47ztrue2">
    <w:name w:val="WW8Num47ztrue2"/>
    <w:qFormat/>
    <w:rsid w:val="008E483A"/>
  </w:style>
  <w:style w:type="character" w:customStyle="1" w:styleId="WW8Num47ztrue1">
    <w:name w:val="WW8Num47ztrue1"/>
    <w:qFormat/>
    <w:rsid w:val="008E483A"/>
  </w:style>
  <w:style w:type="character" w:customStyle="1" w:styleId="WW8Num48zfalse">
    <w:name w:val="WW8Num48zfalse"/>
    <w:qFormat/>
    <w:rsid w:val="008E483A"/>
  </w:style>
  <w:style w:type="character" w:customStyle="1" w:styleId="WW8Num48ztrue">
    <w:name w:val="WW8Num48ztrue"/>
    <w:qFormat/>
    <w:rsid w:val="008E483A"/>
  </w:style>
  <w:style w:type="character" w:customStyle="1" w:styleId="WW8Num48ztrue7">
    <w:name w:val="WW8Num48ztrue7"/>
    <w:qFormat/>
    <w:rsid w:val="008E483A"/>
  </w:style>
  <w:style w:type="character" w:customStyle="1" w:styleId="WW8Num48ztrue6">
    <w:name w:val="WW8Num48ztrue6"/>
    <w:qFormat/>
    <w:rsid w:val="008E483A"/>
  </w:style>
  <w:style w:type="character" w:customStyle="1" w:styleId="WW8Num48ztrue5">
    <w:name w:val="WW8Num48ztrue5"/>
    <w:qFormat/>
    <w:rsid w:val="008E483A"/>
  </w:style>
  <w:style w:type="character" w:customStyle="1" w:styleId="WW8Num48ztrue4">
    <w:name w:val="WW8Num48ztrue4"/>
    <w:qFormat/>
    <w:rsid w:val="008E483A"/>
  </w:style>
  <w:style w:type="character" w:customStyle="1" w:styleId="WW8Num48ztrue3">
    <w:name w:val="WW8Num48ztrue3"/>
    <w:qFormat/>
    <w:rsid w:val="008E483A"/>
  </w:style>
  <w:style w:type="character" w:customStyle="1" w:styleId="WW8Num48ztrue2">
    <w:name w:val="WW8Num48ztrue2"/>
    <w:qFormat/>
    <w:rsid w:val="008E483A"/>
  </w:style>
  <w:style w:type="character" w:customStyle="1" w:styleId="WW8Num48ztrue1">
    <w:name w:val="WW8Num48ztrue1"/>
    <w:qFormat/>
    <w:rsid w:val="008E483A"/>
  </w:style>
  <w:style w:type="character" w:customStyle="1" w:styleId="WW8Num50zfalse">
    <w:name w:val="WW8Num50zfalse"/>
    <w:qFormat/>
    <w:rsid w:val="008E483A"/>
    <w:rPr>
      <w:rFonts w:ascii="Tahoma" w:hAnsi="Tahoma" w:cs="Tahoma"/>
      <w:sz w:val="20"/>
      <w:szCs w:val="20"/>
      <w:lang w:bidi="en-US"/>
    </w:rPr>
  </w:style>
  <w:style w:type="character" w:customStyle="1" w:styleId="WW8Num50ztrue">
    <w:name w:val="WW8Num50ztrue"/>
    <w:qFormat/>
    <w:rsid w:val="008E483A"/>
  </w:style>
  <w:style w:type="character" w:customStyle="1" w:styleId="WW8Num50ztrue7">
    <w:name w:val="WW8Num50ztrue7"/>
    <w:qFormat/>
    <w:rsid w:val="008E483A"/>
  </w:style>
  <w:style w:type="character" w:customStyle="1" w:styleId="WW8Num50ztrue6">
    <w:name w:val="WW8Num50ztrue6"/>
    <w:qFormat/>
    <w:rsid w:val="008E483A"/>
  </w:style>
  <w:style w:type="character" w:customStyle="1" w:styleId="WW8Num50ztrue5">
    <w:name w:val="WW8Num50ztrue5"/>
    <w:qFormat/>
    <w:rsid w:val="008E483A"/>
  </w:style>
  <w:style w:type="character" w:customStyle="1" w:styleId="WW8Num50ztrue4">
    <w:name w:val="WW8Num50ztrue4"/>
    <w:qFormat/>
    <w:rsid w:val="008E483A"/>
  </w:style>
  <w:style w:type="character" w:customStyle="1" w:styleId="WW8Num50ztrue3">
    <w:name w:val="WW8Num50ztrue3"/>
    <w:qFormat/>
    <w:rsid w:val="008E483A"/>
  </w:style>
  <w:style w:type="character" w:customStyle="1" w:styleId="WW8Num50ztrue2">
    <w:name w:val="WW8Num50ztrue2"/>
    <w:qFormat/>
    <w:rsid w:val="008E483A"/>
  </w:style>
  <w:style w:type="character" w:customStyle="1" w:styleId="WW8Num50ztrue1">
    <w:name w:val="WW8Num50ztrue1"/>
    <w:qFormat/>
    <w:rsid w:val="008E483A"/>
  </w:style>
  <w:style w:type="character" w:customStyle="1" w:styleId="WW8Num51ztrue">
    <w:name w:val="WW8Num51ztrue"/>
    <w:qFormat/>
    <w:rsid w:val="008E483A"/>
  </w:style>
  <w:style w:type="character" w:customStyle="1" w:styleId="WW8Num51ztrue7">
    <w:name w:val="WW8Num51ztrue7"/>
    <w:qFormat/>
    <w:rsid w:val="008E483A"/>
  </w:style>
  <w:style w:type="character" w:customStyle="1" w:styleId="WW8Num51ztrue6">
    <w:name w:val="WW8Num51ztrue6"/>
    <w:qFormat/>
    <w:rsid w:val="008E483A"/>
  </w:style>
  <w:style w:type="character" w:customStyle="1" w:styleId="WW8Num51ztrue5">
    <w:name w:val="WW8Num51ztrue5"/>
    <w:qFormat/>
    <w:rsid w:val="008E483A"/>
  </w:style>
  <w:style w:type="character" w:customStyle="1" w:styleId="WW8Num51ztrue4">
    <w:name w:val="WW8Num51ztrue4"/>
    <w:qFormat/>
    <w:rsid w:val="008E483A"/>
  </w:style>
  <w:style w:type="character" w:customStyle="1" w:styleId="WW8Num51ztrue3">
    <w:name w:val="WW8Num51ztrue3"/>
    <w:qFormat/>
    <w:rsid w:val="008E483A"/>
  </w:style>
  <w:style w:type="character" w:customStyle="1" w:styleId="WW8Num51ztrue2">
    <w:name w:val="WW8Num51ztrue2"/>
    <w:qFormat/>
    <w:rsid w:val="008E483A"/>
  </w:style>
  <w:style w:type="character" w:customStyle="1" w:styleId="WW8Num51ztrue1">
    <w:name w:val="WW8Num51ztrue1"/>
    <w:qFormat/>
    <w:rsid w:val="008E483A"/>
  </w:style>
  <w:style w:type="character" w:customStyle="1" w:styleId="WW8Num52zfalse">
    <w:name w:val="WW8Num52zfalse"/>
    <w:qFormat/>
    <w:rsid w:val="008E483A"/>
  </w:style>
  <w:style w:type="character" w:customStyle="1" w:styleId="WW8Num52ztrue">
    <w:name w:val="WW8Num52ztrue"/>
    <w:qFormat/>
    <w:rsid w:val="008E483A"/>
  </w:style>
  <w:style w:type="character" w:customStyle="1" w:styleId="WW8Num52ztrue7">
    <w:name w:val="WW8Num52ztrue7"/>
    <w:qFormat/>
    <w:rsid w:val="008E483A"/>
  </w:style>
  <w:style w:type="character" w:customStyle="1" w:styleId="WW8Num52ztrue6">
    <w:name w:val="WW8Num52ztrue6"/>
    <w:qFormat/>
    <w:rsid w:val="008E483A"/>
  </w:style>
  <w:style w:type="character" w:customStyle="1" w:styleId="WW8Num52ztrue5">
    <w:name w:val="WW8Num52ztrue5"/>
    <w:qFormat/>
    <w:rsid w:val="008E483A"/>
  </w:style>
  <w:style w:type="character" w:customStyle="1" w:styleId="WW8Num52ztrue4">
    <w:name w:val="WW8Num52ztrue4"/>
    <w:qFormat/>
    <w:rsid w:val="008E483A"/>
  </w:style>
  <w:style w:type="character" w:customStyle="1" w:styleId="WW8Num52ztrue3">
    <w:name w:val="WW8Num52ztrue3"/>
    <w:qFormat/>
    <w:rsid w:val="008E483A"/>
  </w:style>
  <w:style w:type="character" w:customStyle="1" w:styleId="WW8Num52ztrue2">
    <w:name w:val="WW8Num52ztrue2"/>
    <w:qFormat/>
    <w:rsid w:val="008E483A"/>
  </w:style>
  <w:style w:type="character" w:customStyle="1" w:styleId="WW8Num52ztrue1">
    <w:name w:val="WW8Num52ztrue1"/>
    <w:qFormat/>
    <w:rsid w:val="008E483A"/>
  </w:style>
  <w:style w:type="character" w:customStyle="1" w:styleId="Standardnpsmoodstavce2">
    <w:name w:val="Standardní písmo odstavce2"/>
    <w:qFormat/>
    <w:rsid w:val="008E483A"/>
  </w:style>
  <w:style w:type="character" w:customStyle="1" w:styleId="Absatz-Standardschriftart">
    <w:name w:val="Absatz-Standardschriftart"/>
    <w:qFormat/>
    <w:rsid w:val="008E483A"/>
  </w:style>
  <w:style w:type="character" w:customStyle="1" w:styleId="WW8NumSt1z0">
    <w:name w:val="WW8NumSt1z0"/>
    <w:qFormat/>
    <w:rsid w:val="008E483A"/>
    <w:rPr>
      <w:rFonts w:ascii="Symbol" w:hAnsi="Symbol" w:cs="Times New Roman"/>
    </w:rPr>
  </w:style>
  <w:style w:type="character" w:customStyle="1" w:styleId="Standardnpsmoodstavce1">
    <w:name w:val="Standardní písmo odstavce1"/>
    <w:qFormat/>
    <w:rsid w:val="008E483A"/>
  </w:style>
  <w:style w:type="character" w:styleId="slostrnky">
    <w:name w:val="page number"/>
    <w:basedOn w:val="Standardnpsmoodstavce1"/>
    <w:qFormat/>
    <w:rsid w:val="008E483A"/>
  </w:style>
  <w:style w:type="character" w:customStyle="1" w:styleId="Zkladntext2Char">
    <w:name w:val="Základní text 2 Char"/>
    <w:qFormat/>
    <w:rsid w:val="008E483A"/>
    <w:rPr>
      <w:sz w:val="24"/>
      <w:szCs w:val="24"/>
    </w:rPr>
  </w:style>
  <w:style w:type="character" w:customStyle="1" w:styleId="Zkladntext3Char">
    <w:name w:val="Základní text 3 Char"/>
    <w:qFormat/>
    <w:rsid w:val="008E483A"/>
    <w:rPr>
      <w:sz w:val="16"/>
      <w:szCs w:val="16"/>
    </w:rPr>
  </w:style>
  <w:style w:type="character" w:customStyle="1" w:styleId="Zkladntextodsazen3Char">
    <w:name w:val="Základní text odsazený 3 Char"/>
    <w:qFormat/>
    <w:rsid w:val="008E483A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qFormat/>
    <w:rsid w:val="008E483A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qFormat/>
    <w:rsid w:val="008E483A"/>
    <w:rPr>
      <w:b/>
      <w:bCs/>
      <w:sz w:val="40"/>
      <w:szCs w:val="24"/>
    </w:rPr>
  </w:style>
  <w:style w:type="character" w:styleId="Siln">
    <w:name w:val="Strong"/>
    <w:qFormat/>
    <w:rsid w:val="008E483A"/>
    <w:rPr>
      <w:b/>
      <w:bCs/>
    </w:rPr>
  </w:style>
  <w:style w:type="character" w:customStyle="1" w:styleId="StylZkladntextnenTunTmavmodrChar">
    <w:name w:val="Styl Základní text + není Tučné Tmavě modrá Char"/>
    <w:qFormat/>
    <w:rsid w:val="008E483A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link w:val="Prosttext"/>
    <w:qFormat/>
    <w:rsid w:val="008E483A"/>
    <w:rPr>
      <w:rFonts w:ascii="Courier New" w:hAnsi="Courier New" w:cs="Courier New"/>
    </w:rPr>
  </w:style>
  <w:style w:type="character" w:customStyle="1" w:styleId="z-ZatekformuleChar">
    <w:name w:val="z-Začátek formuláře Char"/>
    <w:qFormat/>
    <w:rsid w:val="008E483A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qFormat/>
    <w:rsid w:val="008E483A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uiPriority w:val="1"/>
    <w:qFormat/>
    <w:rsid w:val="008E483A"/>
    <w:rPr>
      <w:b/>
      <w:bCs/>
      <w:sz w:val="40"/>
      <w:szCs w:val="24"/>
    </w:rPr>
  </w:style>
  <w:style w:type="character" w:customStyle="1" w:styleId="Odkaznakoment1">
    <w:name w:val="Odkaz na komentář1"/>
    <w:qFormat/>
    <w:rsid w:val="008E483A"/>
    <w:rPr>
      <w:sz w:val="16"/>
      <w:szCs w:val="16"/>
    </w:rPr>
  </w:style>
  <w:style w:type="character" w:customStyle="1" w:styleId="Zkladntext2Char1">
    <w:name w:val="Základní text 2 Char1"/>
    <w:qFormat/>
    <w:rsid w:val="008E483A"/>
    <w:rPr>
      <w:sz w:val="24"/>
      <w:szCs w:val="24"/>
    </w:rPr>
  </w:style>
  <w:style w:type="character" w:customStyle="1" w:styleId="rf-trn-lbl">
    <w:name w:val="rf-trn-lbl"/>
    <w:basedOn w:val="Standardnpsmoodstavce2"/>
    <w:qFormat/>
    <w:rsid w:val="008E483A"/>
  </w:style>
  <w:style w:type="character" w:customStyle="1" w:styleId="ZkladntextChar2">
    <w:name w:val="Základní text Char2"/>
    <w:qFormat/>
    <w:rsid w:val="008E483A"/>
    <w:rPr>
      <w:b/>
      <w:bCs/>
      <w:sz w:val="40"/>
      <w:szCs w:val="24"/>
    </w:rPr>
  </w:style>
  <w:style w:type="character" w:customStyle="1" w:styleId="Odkaznakoment3">
    <w:name w:val="Odkaz na komentář3"/>
    <w:qFormat/>
    <w:rsid w:val="008E483A"/>
    <w:rPr>
      <w:sz w:val="16"/>
      <w:szCs w:val="16"/>
    </w:rPr>
  </w:style>
  <w:style w:type="character" w:customStyle="1" w:styleId="TextkomenteChar1">
    <w:name w:val="Text komentáře Char1"/>
    <w:qFormat/>
    <w:rsid w:val="008E483A"/>
    <w:rPr>
      <w:lang w:eastAsia="zh-CN"/>
    </w:rPr>
  </w:style>
  <w:style w:type="character" w:customStyle="1" w:styleId="detail">
    <w:name w:val="detail"/>
    <w:qFormat/>
    <w:rsid w:val="008E483A"/>
  </w:style>
  <w:style w:type="character" w:customStyle="1" w:styleId="Znakypropoznmkupodarou">
    <w:name w:val="Znaky pro poznámku pod čarou"/>
    <w:qFormat/>
    <w:rsid w:val="008E483A"/>
    <w:rPr>
      <w:vertAlign w:val="superscript"/>
    </w:rPr>
  </w:style>
  <w:style w:type="character" w:customStyle="1" w:styleId="ProsttextChar1">
    <w:name w:val="Prostý text Char1"/>
    <w:qFormat/>
    <w:rsid w:val="008E483A"/>
    <w:rPr>
      <w:rFonts w:ascii="Courier New" w:hAnsi="Courier New" w:cs="Courier New"/>
      <w:lang w:eastAsia="zh-CN"/>
    </w:rPr>
  </w:style>
  <w:style w:type="character" w:customStyle="1" w:styleId="Nevyeenzmnka10">
    <w:name w:val="Nevyřešená zmínka10"/>
    <w:qFormat/>
    <w:rsid w:val="008E483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,Nad Ch"/>
    <w:uiPriority w:val="34"/>
    <w:qFormat/>
    <w:rsid w:val="008E483A"/>
    <w:rPr>
      <w:sz w:val="24"/>
      <w:szCs w:val="24"/>
      <w:lang w:eastAsia="zh-CN"/>
    </w:rPr>
  </w:style>
  <w:style w:type="character" w:customStyle="1" w:styleId="Odkaznakoment2">
    <w:name w:val="Odkaz na komentář2"/>
    <w:qFormat/>
    <w:rsid w:val="008E483A"/>
    <w:rPr>
      <w:sz w:val="16"/>
      <w:szCs w:val="16"/>
    </w:rPr>
  </w:style>
  <w:style w:type="character" w:customStyle="1" w:styleId="TextkomenteChar2">
    <w:name w:val="Text komentáře Char2"/>
    <w:qFormat/>
    <w:rsid w:val="008E483A"/>
    <w:rPr>
      <w:lang w:eastAsia="zh-CN"/>
    </w:rPr>
  </w:style>
  <w:style w:type="character" w:customStyle="1" w:styleId="Odkaznakoment4">
    <w:name w:val="Odkaz na komentář4"/>
    <w:qFormat/>
    <w:rsid w:val="008E483A"/>
    <w:rPr>
      <w:sz w:val="16"/>
      <w:szCs w:val="16"/>
    </w:rPr>
  </w:style>
  <w:style w:type="character" w:customStyle="1" w:styleId="TextkomenteChar3">
    <w:name w:val="Text komentáře Char3"/>
    <w:qFormat/>
    <w:rsid w:val="008E483A"/>
    <w:rPr>
      <w:lang w:eastAsia="zh-CN"/>
    </w:rPr>
  </w:style>
  <w:style w:type="character" w:customStyle="1" w:styleId="Odkaznakoment5">
    <w:name w:val="Odkaz na komentář5"/>
    <w:qFormat/>
    <w:rsid w:val="008E483A"/>
    <w:rPr>
      <w:sz w:val="16"/>
      <w:szCs w:val="16"/>
    </w:rPr>
  </w:style>
  <w:style w:type="character" w:customStyle="1" w:styleId="TextkomenteChar4">
    <w:name w:val="Text komentáře Char4"/>
    <w:uiPriority w:val="99"/>
    <w:qFormat/>
    <w:rsid w:val="008E483A"/>
    <w:rPr>
      <w:lang w:eastAsia="zh-CN"/>
    </w:rPr>
  </w:style>
  <w:style w:type="character" w:customStyle="1" w:styleId="Odkaznakoment6">
    <w:name w:val="Odkaz na komentář6"/>
    <w:qFormat/>
    <w:rsid w:val="008E483A"/>
    <w:rPr>
      <w:sz w:val="16"/>
      <w:szCs w:val="16"/>
    </w:rPr>
  </w:style>
  <w:style w:type="character" w:customStyle="1" w:styleId="TextkomenteChar5">
    <w:name w:val="Text komentáře Char5"/>
    <w:qFormat/>
    <w:rsid w:val="008E483A"/>
    <w:rPr>
      <w:lang w:eastAsia="zh-CN"/>
    </w:rPr>
  </w:style>
  <w:style w:type="character" w:styleId="slodku">
    <w:name w:val="line number"/>
    <w:qFormat/>
    <w:rsid w:val="008E483A"/>
  </w:style>
  <w:style w:type="character" w:customStyle="1" w:styleId="Odkaznakoment7">
    <w:name w:val="Odkaz na komentář7"/>
    <w:qFormat/>
    <w:rsid w:val="008E483A"/>
    <w:rPr>
      <w:sz w:val="16"/>
      <w:szCs w:val="16"/>
    </w:rPr>
  </w:style>
  <w:style w:type="character" w:customStyle="1" w:styleId="TextkomenteChar6">
    <w:name w:val="Text komentáře Char6"/>
    <w:qFormat/>
    <w:rsid w:val="008E483A"/>
    <w:rPr>
      <w:rFonts w:ascii="Segoe UI" w:hAnsi="Segoe UI" w:cs="Segoe UI"/>
      <w:lang w:eastAsia="zh-CN"/>
    </w:rPr>
  </w:style>
  <w:style w:type="character" w:customStyle="1" w:styleId="RLTextlnkuslovanChar">
    <w:name w:val="RL Text článku číslovaný Char"/>
    <w:link w:val="RLTextlnkuslovan"/>
    <w:qFormat/>
    <w:locked/>
    <w:rsid w:val="008E483A"/>
    <w:rPr>
      <w:rFonts w:ascii="Arial" w:eastAsia="Times New Roman" w:hAnsi="Arial" w:cs="Times New Roman"/>
      <w:sz w:val="20"/>
      <w:szCs w:val="24"/>
      <w:lang w:eastAsia="zh-CN"/>
    </w:rPr>
  </w:style>
  <w:style w:type="character" w:customStyle="1" w:styleId="RLlneksmlouvyCharChar">
    <w:name w:val="RL Článek smlouvy Char Char"/>
    <w:link w:val="RLlneksmlouvy"/>
    <w:qFormat/>
    <w:locked/>
    <w:rsid w:val="008E483A"/>
    <w:rPr>
      <w:rFonts w:ascii="Arial" w:hAnsi="Arial"/>
      <w:b/>
      <w:szCs w:val="24"/>
    </w:rPr>
  </w:style>
  <w:style w:type="character" w:customStyle="1" w:styleId="ZkladntextodsazenChar">
    <w:name w:val="Základní text odsazený Char"/>
    <w:link w:val="Zkladntextodsazen"/>
    <w:qFormat/>
    <w:rsid w:val="008E483A"/>
    <w:rPr>
      <w:rFonts w:ascii="Segoe UI" w:hAnsi="Segoe UI" w:cs="Segoe UI"/>
      <w:sz w:val="32"/>
      <w:lang w:eastAsia="zh-CN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8E483A"/>
    <w:rPr>
      <w:rFonts w:ascii="Segoe UI" w:hAnsi="Segoe UI" w:cs="Segoe UI"/>
      <w:sz w:val="32"/>
      <w:lang w:eastAsia="zh-CN"/>
    </w:rPr>
  </w:style>
  <w:style w:type="character" w:customStyle="1" w:styleId="platne1">
    <w:name w:val="platne1"/>
    <w:qFormat/>
    <w:rsid w:val="008E483A"/>
  </w:style>
  <w:style w:type="character" w:customStyle="1" w:styleId="apple-converted-space">
    <w:name w:val="apple-converted-space"/>
    <w:qFormat/>
    <w:rsid w:val="008E483A"/>
  </w:style>
  <w:style w:type="character" w:customStyle="1" w:styleId="ProsttextChar2">
    <w:name w:val="Prostý text Char2"/>
    <w:uiPriority w:val="99"/>
    <w:semiHidden/>
    <w:qFormat/>
    <w:rsid w:val="008E483A"/>
    <w:rPr>
      <w:rFonts w:ascii="Courier New" w:hAnsi="Courier New" w:cs="Courier New"/>
      <w:lang w:eastAsia="zh-CN"/>
    </w:rPr>
  </w:style>
  <w:style w:type="character" w:customStyle="1" w:styleId="Ukotvenpoznmkypodarou">
    <w:name w:val="Ukotvení poznámky pod čarou"/>
    <w:rsid w:val="008E483A"/>
    <w:rPr>
      <w:rFonts w:ascii="Arial" w:hAnsi="Arial"/>
      <w:sz w:val="18"/>
      <w:vertAlign w:val="superscript"/>
    </w:rPr>
  </w:style>
  <w:style w:type="character" w:customStyle="1" w:styleId="FootnoteCharacters">
    <w:name w:val="Footnote Characters"/>
    <w:basedOn w:val="Standardnpsmoodstavce"/>
    <w:uiPriority w:val="39"/>
    <w:qFormat/>
    <w:rsid w:val="008E483A"/>
    <w:rPr>
      <w:rFonts w:ascii="Arial" w:hAnsi="Arial"/>
      <w:sz w:val="18"/>
      <w:vertAlign w:val="superscript"/>
    </w:rPr>
  </w:style>
  <w:style w:type="character" w:styleId="Zdraznn">
    <w:name w:val="Emphasis"/>
    <w:basedOn w:val="Standardnpsmoodstavce"/>
    <w:uiPriority w:val="20"/>
    <w:qFormat/>
    <w:rsid w:val="008E483A"/>
    <w:rPr>
      <w:i/>
      <w:iCs/>
    </w:rPr>
  </w:style>
  <w:style w:type="character" w:customStyle="1" w:styleId="slovndk">
    <w:name w:val="Číslování řádků"/>
    <w:rsid w:val="008E483A"/>
  </w:style>
  <w:style w:type="character" w:customStyle="1" w:styleId="Ukotvenvysvtlivky">
    <w:name w:val="Ukotvení vysvětlivky"/>
    <w:rsid w:val="008E483A"/>
    <w:rPr>
      <w:vertAlign w:val="superscript"/>
    </w:rPr>
  </w:style>
  <w:style w:type="character" w:customStyle="1" w:styleId="Znakyprovysvtlivky">
    <w:name w:val="Znaky pro vysvětlivky"/>
    <w:qFormat/>
    <w:rsid w:val="008E483A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E483A"/>
    <w:rPr>
      <w:color w:val="605E5C"/>
      <w:shd w:val="clear" w:color="auto" w:fill="E1DFDD"/>
    </w:rPr>
  </w:style>
  <w:style w:type="character" w:customStyle="1" w:styleId="Zkladntext2Char2">
    <w:name w:val="Základní text 2 Char2"/>
    <w:basedOn w:val="Standardnpsmoodstavce"/>
    <w:link w:val="Zkladntext2"/>
    <w:uiPriority w:val="99"/>
    <w:semiHidden/>
    <w:qFormat/>
    <w:rsid w:val="008E483A"/>
    <w:rPr>
      <w:rFonts w:ascii="Segoe UI" w:hAnsi="Segoe UI" w:cs="Segoe UI"/>
      <w:lang w:eastAsia="zh-C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8E483A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qFormat/>
    <w:rsid w:val="008E483A"/>
  </w:style>
  <w:style w:type="paragraph" w:styleId="Seznam">
    <w:name w:val="List"/>
    <w:basedOn w:val="Zkladntext"/>
    <w:rsid w:val="008E483A"/>
    <w:rPr>
      <w:rFonts w:cs="Tahoma"/>
    </w:rPr>
  </w:style>
  <w:style w:type="paragraph" w:styleId="Titulek">
    <w:name w:val="caption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qFormat/>
    <w:rsid w:val="008E483A"/>
    <w:pPr>
      <w:suppressLineNumbers/>
      <w:suppressAutoHyphens/>
      <w:spacing w:after="0"/>
      <w:jc w:val="left"/>
    </w:pPr>
    <w:rPr>
      <w:rFonts w:ascii="Segoe UI" w:eastAsia="Times New Roman" w:hAnsi="Segoe UI" w:cs="Tahoma"/>
      <w:szCs w:val="20"/>
      <w:lang w:eastAsia="zh-CN"/>
    </w:rPr>
  </w:style>
  <w:style w:type="paragraph" w:customStyle="1" w:styleId="Titulek6">
    <w:name w:val="Titulek6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5">
    <w:name w:val="Titulek5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4">
    <w:name w:val="Titulek4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3">
    <w:name w:val="Titulek3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Arial"/>
      <w:i/>
      <w:iCs/>
      <w:sz w:val="24"/>
      <w:szCs w:val="24"/>
      <w:lang w:eastAsia="zh-CN"/>
    </w:rPr>
  </w:style>
  <w:style w:type="paragraph" w:customStyle="1" w:styleId="Titulek2">
    <w:name w:val="Titulek2"/>
    <w:basedOn w:val="Normln"/>
    <w:qFormat/>
    <w:rsid w:val="008E483A"/>
    <w:pPr>
      <w:suppressLineNumbers/>
      <w:suppressAutoHyphens/>
      <w:spacing w:before="120"/>
      <w:jc w:val="left"/>
    </w:pPr>
    <w:rPr>
      <w:rFonts w:ascii="Segoe UI" w:eastAsia="Times New Roman" w:hAnsi="Segoe UI" w:cs="Tahoma"/>
      <w:i/>
      <w:iCs/>
      <w:sz w:val="24"/>
      <w:szCs w:val="24"/>
      <w:lang w:eastAsia="zh-CN"/>
    </w:rPr>
  </w:style>
  <w:style w:type="paragraph" w:styleId="Nzev0">
    <w:name w:val="Title"/>
    <w:basedOn w:val="Normln"/>
    <w:next w:val="Podnadpis"/>
    <w:link w:val="NzevChar1"/>
    <w:uiPriority w:val="1"/>
    <w:qFormat/>
    <w:rsid w:val="008E483A"/>
    <w:pPr>
      <w:suppressAutoHyphens/>
      <w:spacing w:after="0"/>
      <w:jc w:val="center"/>
    </w:pPr>
    <w:rPr>
      <w:rFonts w:ascii="Segoe UI" w:eastAsia="Times New Roman" w:hAnsi="Segoe UI" w:cs="Segoe UI"/>
      <w:b/>
      <w:bCs/>
      <w:sz w:val="40"/>
      <w:szCs w:val="20"/>
      <w:lang w:eastAsia="zh-CN"/>
    </w:rPr>
  </w:style>
  <w:style w:type="character" w:customStyle="1" w:styleId="NzevChar1">
    <w:name w:val="Název Char1"/>
    <w:basedOn w:val="Standardnpsmoodstavce"/>
    <w:link w:val="Nzev0"/>
    <w:qFormat/>
    <w:rsid w:val="008E483A"/>
    <w:rPr>
      <w:rFonts w:ascii="Segoe UI" w:eastAsia="Times New Roman" w:hAnsi="Segoe UI" w:cs="Segoe UI"/>
      <w:b/>
      <w:bCs/>
      <w:sz w:val="40"/>
      <w:szCs w:val="20"/>
      <w:lang w:eastAsia="zh-CN"/>
    </w:rPr>
  </w:style>
  <w:style w:type="paragraph" w:styleId="Podnadpis">
    <w:name w:val="Subtitle"/>
    <w:basedOn w:val="Normln"/>
    <w:next w:val="Zkladntext"/>
    <w:link w:val="PodnadpisChar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b/>
      <w:bCs/>
      <w:sz w:val="28"/>
      <w:szCs w:val="20"/>
      <w:lang w:eastAsia="zh-CN"/>
    </w:rPr>
  </w:style>
  <w:style w:type="character" w:customStyle="1" w:styleId="PodnadpisChar">
    <w:name w:val="Podnadpis Char"/>
    <w:basedOn w:val="Standardnpsmoodstavce"/>
    <w:link w:val="Podnadpis"/>
    <w:rsid w:val="008E483A"/>
    <w:rPr>
      <w:rFonts w:ascii="Segoe UI" w:eastAsia="Times New Roman" w:hAnsi="Segoe UI" w:cs="Segoe UI"/>
      <w:b/>
      <w:bCs/>
      <w:sz w:val="28"/>
      <w:szCs w:val="20"/>
      <w:lang w:eastAsia="zh-CN"/>
    </w:rPr>
  </w:style>
  <w:style w:type="paragraph" w:customStyle="1" w:styleId="Zhlavazpat">
    <w:name w:val="Záhlaví a zápatí"/>
    <w:basedOn w:val="Normln"/>
    <w:qFormat/>
    <w:rsid w:val="008E483A"/>
    <w:pPr>
      <w:suppressLineNumbers/>
      <w:tabs>
        <w:tab w:val="center" w:pos="4819"/>
        <w:tab w:val="right" w:pos="9638"/>
      </w:tabs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8E483A"/>
    <w:pPr>
      <w:suppressAutoHyphens/>
      <w:spacing w:after="0"/>
      <w:ind w:left="1065"/>
    </w:pPr>
    <w:rPr>
      <w:rFonts w:ascii="Segoe UI" w:hAnsi="Segoe UI" w:cs="Segoe UI"/>
      <w:sz w:val="32"/>
      <w:lang w:eastAsia="zh-CN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8E483A"/>
    <w:rPr>
      <w:rFonts w:ascii="Arial" w:hAnsi="Arial"/>
      <w:sz w:val="20"/>
    </w:rPr>
  </w:style>
  <w:style w:type="paragraph" w:customStyle="1" w:styleId="Zkladntextodsazen22">
    <w:name w:val="Základní text odsazený 22"/>
    <w:basedOn w:val="Normln"/>
    <w:qFormat/>
    <w:rsid w:val="008E483A"/>
    <w:pPr>
      <w:suppressAutoHyphens/>
      <w:spacing w:after="0"/>
      <w:ind w:left="1065"/>
    </w:pPr>
    <w:rPr>
      <w:rFonts w:ascii="Segoe UI" w:eastAsia="Times New Roman" w:hAnsi="Segoe UI" w:cs="Segoe UI"/>
      <w:sz w:val="28"/>
      <w:szCs w:val="20"/>
      <w:lang w:eastAsia="zh-CN"/>
    </w:rPr>
  </w:style>
  <w:style w:type="paragraph" w:customStyle="1" w:styleId="Zkladntext21">
    <w:name w:val="Základní text 21"/>
    <w:basedOn w:val="Normln"/>
    <w:qFormat/>
    <w:rsid w:val="008E483A"/>
    <w:pPr>
      <w:suppressAutoHyphens/>
      <w:spacing w:line="480" w:lineRule="auto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Normln12">
    <w:name w:val="Normální 12"/>
    <w:basedOn w:val="Normln"/>
    <w:qFormat/>
    <w:rsid w:val="008E483A"/>
    <w:pPr>
      <w:suppressAutoHyphens/>
      <w:spacing w:after="0"/>
    </w:pPr>
    <w:rPr>
      <w:rFonts w:eastAsia="Times New Roman" w:cs="Arial"/>
      <w:b/>
      <w:szCs w:val="20"/>
      <w:lang w:eastAsia="zh-CN"/>
    </w:rPr>
  </w:style>
  <w:style w:type="paragraph" w:customStyle="1" w:styleId="Zkladntext31">
    <w:name w:val="Základní text 31"/>
    <w:basedOn w:val="Normln"/>
    <w:qFormat/>
    <w:rsid w:val="008E483A"/>
    <w:pPr>
      <w:suppressAutoHyphens/>
      <w:jc w:val="left"/>
    </w:pPr>
    <w:rPr>
      <w:rFonts w:ascii="Segoe UI" w:eastAsia="Times New Roman" w:hAnsi="Segoe UI" w:cs="Segoe UI"/>
      <w:sz w:val="16"/>
      <w:szCs w:val="16"/>
      <w:lang w:eastAsia="zh-CN"/>
    </w:rPr>
  </w:style>
  <w:style w:type="paragraph" w:customStyle="1" w:styleId="Zkladntextodsazen32">
    <w:name w:val="Základní text odsazený 32"/>
    <w:basedOn w:val="Normln"/>
    <w:qFormat/>
    <w:rsid w:val="008E483A"/>
    <w:pPr>
      <w:suppressAutoHyphens/>
      <w:ind w:left="283"/>
    </w:pPr>
    <w:rPr>
      <w:rFonts w:eastAsia="Times New Roman" w:cs="Arial"/>
      <w:sz w:val="16"/>
      <w:szCs w:val="16"/>
      <w:lang w:eastAsia="zh-CN"/>
    </w:rPr>
  </w:style>
  <w:style w:type="paragraph" w:customStyle="1" w:styleId="Seznamsodrkami21">
    <w:name w:val="Seznam s odrážkami 21"/>
    <w:basedOn w:val="Normln"/>
    <w:qFormat/>
    <w:rsid w:val="008E483A"/>
    <w:pPr>
      <w:suppressAutoHyphens/>
      <w:spacing w:after="0"/>
      <w:ind w:left="-57"/>
    </w:pPr>
    <w:rPr>
      <w:rFonts w:eastAsia="Times New Roman" w:cs="Arial"/>
      <w:szCs w:val="20"/>
      <w:lang w:eastAsia="zh-CN"/>
    </w:rPr>
  </w:style>
  <w:style w:type="paragraph" w:customStyle="1" w:styleId="Zkladntext-prvnodsazen1">
    <w:name w:val="Základní text - první odsazený1"/>
    <w:basedOn w:val="Zkladntext"/>
    <w:qFormat/>
    <w:rsid w:val="008E483A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qFormat/>
    <w:rsid w:val="008E483A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qFormat/>
    <w:rsid w:val="008E483A"/>
    <w:pPr>
      <w:suppressAutoHyphens/>
      <w:spacing w:after="0"/>
      <w:ind w:firstLine="360"/>
    </w:pPr>
    <w:rPr>
      <w:rFonts w:ascii="Segoe UI" w:eastAsia="Times New Roman" w:hAnsi="Segoe UI" w:cs="Segoe UI"/>
      <w:b/>
      <w:sz w:val="22"/>
      <w:lang w:eastAsia="zh-CN"/>
    </w:rPr>
  </w:style>
  <w:style w:type="paragraph" w:customStyle="1" w:styleId="Odstavecseseznamem1">
    <w:name w:val="Odstavec se seznamem1"/>
    <w:basedOn w:val="Normln"/>
    <w:qFormat/>
    <w:rsid w:val="008E483A"/>
    <w:pPr>
      <w:suppressAutoHyphens/>
      <w:spacing w:after="0"/>
      <w:ind w:left="708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NormalJustified">
    <w:name w:val="Normal (Justified)"/>
    <w:basedOn w:val="Normln"/>
    <w:qFormat/>
    <w:rsid w:val="008E483A"/>
    <w:pPr>
      <w:widowControl w:val="0"/>
      <w:suppressAutoHyphens/>
      <w:spacing w:after="0"/>
    </w:pPr>
    <w:rPr>
      <w:rFonts w:ascii="Segoe UI" w:eastAsia="Times New Roman" w:hAnsi="Segoe UI" w:cs="Segoe UI"/>
      <w:kern w:val="2"/>
      <w:szCs w:val="20"/>
      <w:lang w:eastAsia="zh-CN"/>
    </w:rPr>
  </w:style>
  <w:style w:type="paragraph" w:customStyle="1" w:styleId="Obsahtabulky">
    <w:name w:val="Obsah tabulky"/>
    <w:basedOn w:val="Normln"/>
    <w:qFormat/>
    <w:rsid w:val="008E483A"/>
    <w:pPr>
      <w:suppressLineNumbers/>
      <w:suppressAutoHyphens/>
      <w:spacing w:after="0"/>
    </w:pPr>
    <w:rPr>
      <w:rFonts w:ascii="Segoe UI" w:eastAsia="Times New Roman" w:hAnsi="Segoe UI" w:cs="Segoe UI"/>
      <w:szCs w:val="20"/>
      <w:lang w:eastAsia="zh-CN"/>
    </w:rPr>
  </w:style>
  <w:style w:type="paragraph" w:customStyle="1" w:styleId="Prosttext1">
    <w:name w:val="Prostý text1"/>
    <w:basedOn w:val="Normln"/>
    <w:qFormat/>
    <w:rsid w:val="008E483A"/>
    <w:pPr>
      <w:suppressAutoHyphens/>
      <w:spacing w:after="0"/>
      <w:jc w:val="left"/>
    </w:pPr>
    <w:rPr>
      <w:rFonts w:ascii="Courier New" w:eastAsia="Times New Roman" w:hAnsi="Courier New" w:cs="Courier New"/>
      <w:szCs w:val="20"/>
      <w:lang w:eastAsia="zh-CN"/>
    </w:rPr>
  </w:style>
  <w:style w:type="paragraph" w:styleId="z-Zatekformule">
    <w:name w:val="HTML Top of Form"/>
    <w:basedOn w:val="Normln"/>
    <w:next w:val="Normln"/>
    <w:link w:val="z-ZatekformuleChar1"/>
    <w:qFormat/>
    <w:rsid w:val="008E483A"/>
    <w:pPr>
      <w:pBdr>
        <w:bottom w:val="single" w:sz="4" w:space="1" w:color="000000"/>
      </w:pBdr>
      <w:suppressAutoHyphens/>
      <w:spacing w:after="0"/>
      <w:jc w:val="center"/>
    </w:pPr>
    <w:rPr>
      <w:rFonts w:eastAsia="Times New Roman" w:cs="Arial"/>
      <w:vanish/>
      <w:sz w:val="16"/>
      <w:szCs w:val="16"/>
      <w:lang w:eastAsia="zh-CN"/>
    </w:rPr>
  </w:style>
  <w:style w:type="character" w:customStyle="1" w:styleId="z-ZatekformuleChar1">
    <w:name w:val="z-Začátek formuláře Char1"/>
    <w:basedOn w:val="Standardnpsmoodstavce"/>
    <w:link w:val="z-Zatekformule"/>
    <w:rsid w:val="008E483A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Konecformule">
    <w:name w:val="HTML Bottom of Form"/>
    <w:basedOn w:val="Normln"/>
    <w:next w:val="Normln"/>
    <w:link w:val="z-KonecformuleChar1"/>
    <w:qFormat/>
    <w:rsid w:val="008E483A"/>
    <w:pPr>
      <w:pBdr>
        <w:top w:val="single" w:sz="4" w:space="1" w:color="000000"/>
      </w:pBdr>
      <w:suppressAutoHyphens/>
      <w:spacing w:after="0"/>
      <w:jc w:val="center"/>
    </w:pPr>
    <w:rPr>
      <w:rFonts w:eastAsia="Times New Roman" w:cs="Arial"/>
      <w:vanish/>
      <w:sz w:val="16"/>
      <w:szCs w:val="16"/>
      <w:lang w:eastAsia="zh-CN"/>
    </w:rPr>
  </w:style>
  <w:style w:type="character" w:customStyle="1" w:styleId="z-KonecformuleChar1">
    <w:name w:val="z-Konec formuláře Char1"/>
    <w:basedOn w:val="Standardnpsmoodstavce"/>
    <w:link w:val="z-Konecformule"/>
    <w:rsid w:val="008E483A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Normlnweb1">
    <w:name w:val="Normální (web)1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Kapitola">
    <w:name w:val="Kapitola"/>
    <w:basedOn w:val="Normln"/>
    <w:qFormat/>
    <w:rsid w:val="008E483A"/>
    <w:pPr>
      <w:widowControl w:val="0"/>
      <w:suppressAutoHyphens/>
      <w:spacing w:after="0"/>
      <w:jc w:val="center"/>
    </w:pPr>
    <w:rPr>
      <w:rFonts w:ascii="Segoe UI" w:eastAsia="Times New Roman" w:hAnsi="Segoe UI" w:cs="Segoe UI"/>
      <w:b/>
      <w:sz w:val="28"/>
      <w:szCs w:val="20"/>
      <w:lang w:val="en-GB" w:eastAsia="zh-CN"/>
    </w:rPr>
  </w:style>
  <w:style w:type="paragraph" w:customStyle="1" w:styleId="Zkladntextodsazen21">
    <w:name w:val="Základní text odsazený 21"/>
    <w:basedOn w:val="Normln"/>
    <w:qFormat/>
    <w:rsid w:val="008E483A"/>
    <w:pPr>
      <w:suppressAutoHyphens/>
      <w:spacing w:before="120"/>
      <w:ind w:left="360"/>
    </w:pPr>
    <w:rPr>
      <w:rFonts w:ascii="Segoe UI" w:eastAsia="Times New Roman" w:hAnsi="Segoe UI" w:cs="Segoe UI"/>
      <w:sz w:val="22"/>
      <w:szCs w:val="20"/>
      <w:lang w:eastAsia="zh-CN"/>
    </w:rPr>
  </w:style>
  <w:style w:type="paragraph" w:customStyle="1" w:styleId="Obsahrmce">
    <w:name w:val="Obsah rámce"/>
    <w:basedOn w:val="Zkladntext"/>
    <w:qFormat/>
    <w:rsid w:val="008E483A"/>
  </w:style>
  <w:style w:type="paragraph" w:customStyle="1" w:styleId="Nadpistabulky">
    <w:name w:val="Nadpis tabulky"/>
    <w:basedOn w:val="Obsahtabulky"/>
    <w:qFormat/>
    <w:rsid w:val="008E483A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qFormat/>
    <w:rsid w:val="008E483A"/>
    <w:pPr>
      <w:spacing w:before="100" w:after="119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1">
    <w:name w:val="Text komentáře1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kladntext22">
    <w:name w:val="Základní text 22"/>
    <w:basedOn w:val="Normln"/>
    <w:qFormat/>
    <w:rsid w:val="008E483A"/>
    <w:pPr>
      <w:suppressAutoHyphens/>
      <w:spacing w:line="480" w:lineRule="auto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Seznam31">
    <w:name w:val="Seznam 31"/>
    <w:basedOn w:val="Normln"/>
    <w:qFormat/>
    <w:rsid w:val="008E483A"/>
    <w:pPr>
      <w:suppressAutoHyphens/>
      <w:spacing w:after="0"/>
      <w:ind w:left="849" w:hanging="283"/>
      <w:jc w:val="left"/>
      <w:textAlignment w:val="baseline"/>
    </w:pPr>
    <w:rPr>
      <w:rFonts w:ascii="Segoe UI" w:eastAsia="Times New Roman" w:hAnsi="Segoe UI" w:cs="Segoe UI"/>
      <w:szCs w:val="20"/>
      <w:lang w:eastAsia="zh-CN"/>
    </w:rPr>
  </w:style>
  <w:style w:type="paragraph" w:customStyle="1" w:styleId="TxBrt4">
    <w:name w:val="TxBr_t4"/>
    <w:basedOn w:val="Normln"/>
    <w:qFormat/>
    <w:rsid w:val="008E483A"/>
    <w:pPr>
      <w:widowControl w:val="0"/>
      <w:spacing w:after="0" w:line="277" w:lineRule="atLeast"/>
      <w:jc w:val="left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TxBrp8">
    <w:name w:val="TxBr_p8"/>
    <w:basedOn w:val="Normln"/>
    <w:qFormat/>
    <w:rsid w:val="008E483A"/>
    <w:pPr>
      <w:widowControl w:val="0"/>
      <w:tabs>
        <w:tab w:val="left" w:pos="1014"/>
      </w:tabs>
      <w:spacing w:after="0" w:line="240" w:lineRule="atLeast"/>
      <w:ind w:left="352"/>
      <w:jc w:val="left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TxBrp11">
    <w:name w:val="TxBr_p11"/>
    <w:basedOn w:val="Normln"/>
    <w:qFormat/>
    <w:rsid w:val="008E483A"/>
    <w:pPr>
      <w:widowControl w:val="0"/>
      <w:tabs>
        <w:tab w:val="left" w:pos="1320"/>
      </w:tabs>
      <w:spacing w:after="0" w:line="277" w:lineRule="atLeast"/>
      <w:ind w:left="658"/>
      <w:jc w:val="left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Import0">
    <w:name w:val="Import 0"/>
    <w:basedOn w:val="Normln"/>
    <w:qFormat/>
    <w:rsid w:val="008E48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  <w:spacing w:after="0"/>
      <w:jc w:val="left"/>
    </w:pPr>
    <w:rPr>
      <w:rFonts w:ascii="Avinion" w:eastAsia="Times New Roman" w:hAnsi="Avinion" w:cs="Avinion"/>
      <w:szCs w:val="20"/>
      <w:lang w:eastAsia="zh-CN"/>
    </w:rPr>
  </w:style>
  <w:style w:type="paragraph" w:customStyle="1" w:styleId="Import1">
    <w:name w:val="Import 1"/>
    <w:basedOn w:val="Normln"/>
    <w:qFormat/>
    <w:rsid w:val="008E48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  <w:spacing w:after="0"/>
      <w:ind w:left="2736"/>
      <w:jc w:val="left"/>
    </w:pPr>
    <w:rPr>
      <w:rFonts w:ascii="Avinion" w:eastAsia="Times New Roman" w:hAnsi="Avinion" w:cs="Avinion"/>
      <w:szCs w:val="20"/>
      <w:lang w:eastAsia="zh-CN"/>
    </w:rPr>
  </w:style>
  <w:style w:type="paragraph" w:customStyle="1" w:styleId="Default">
    <w:name w:val="Default"/>
    <w:qFormat/>
    <w:rsid w:val="008E483A"/>
    <w:pPr>
      <w:suppressAutoHyphens/>
      <w:spacing w:after="0" w:line="240" w:lineRule="auto"/>
    </w:pPr>
    <w:rPr>
      <w:rFonts w:ascii="Segoe UI" w:eastAsia="Arial" w:hAnsi="Segoe UI" w:cs="Segoe UI"/>
      <w:color w:val="000000"/>
      <w:sz w:val="24"/>
      <w:szCs w:val="24"/>
      <w:lang w:eastAsia="zh-CN"/>
    </w:rPr>
  </w:style>
  <w:style w:type="paragraph" w:customStyle="1" w:styleId="Seznam21">
    <w:name w:val="Seznam 21"/>
    <w:basedOn w:val="Normln"/>
    <w:uiPriority w:val="99"/>
    <w:qFormat/>
    <w:rsid w:val="008E483A"/>
    <w:pPr>
      <w:suppressAutoHyphens/>
      <w:spacing w:after="0"/>
      <w:ind w:left="566" w:hanging="283"/>
      <w:jc w:val="left"/>
      <w:textAlignment w:val="baseline"/>
    </w:pPr>
    <w:rPr>
      <w:rFonts w:ascii="Segoe UI" w:eastAsia="Times New Roman" w:hAnsi="Segoe UI" w:cs="Segoe UI"/>
      <w:szCs w:val="20"/>
      <w:lang w:eastAsia="zh-CN"/>
    </w:rPr>
  </w:style>
  <w:style w:type="paragraph" w:customStyle="1" w:styleId="Odstavecseseznamem11">
    <w:name w:val="Odstavec se seznamem11"/>
    <w:basedOn w:val="Normln"/>
    <w:qFormat/>
    <w:rsid w:val="008E483A"/>
    <w:pPr>
      <w:suppressAutoHyphens/>
      <w:spacing w:after="0"/>
      <w:ind w:left="708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Odstavecseseznamem2">
    <w:name w:val="Odstavec se seznamem2"/>
    <w:basedOn w:val="Normln"/>
    <w:qFormat/>
    <w:rsid w:val="008E483A"/>
    <w:pPr>
      <w:suppressAutoHyphens/>
      <w:spacing w:after="0" w:line="100" w:lineRule="atLeast"/>
      <w:ind w:left="720"/>
      <w:jc w:val="left"/>
    </w:pPr>
    <w:rPr>
      <w:rFonts w:ascii="Segoe UI" w:eastAsia="Times New Roman" w:hAnsi="Segoe UI" w:cs="Segoe UI"/>
      <w:kern w:val="2"/>
      <w:szCs w:val="20"/>
      <w:lang w:eastAsia="zh-CN" w:bidi="hi-IN"/>
    </w:rPr>
  </w:style>
  <w:style w:type="paragraph" w:customStyle="1" w:styleId="zkladntextodsazen310">
    <w:name w:val="zkladntextodsazen31"/>
    <w:basedOn w:val="Normln"/>
    <w:qFormat/>
    <w:rsid w:val="008E483A"/>
    <w:pPr>
      <w:spacing w:before="280" w:after="280"/>
      <w:jc w:val="left"/>
    </w:pPr>
    <w:rPr>
      <w:rFonts w:ascii="Segoe UI" w:eastAsia="Calibri" w:hAnsi="Segoe UI" w:cs="Segoe UI"/>
      <w:color w:val="333399"/>
      <w:szCs w:val="20"/>
      <w:lang w:eastAsia="zh-CN"/>
    </w:rPr>
  </w:style>
  <w:style w:type="paragraph" w:customStyle="1" w:styleId="Standard">
    <w:name w:val="Standard"/>
    <w:qFormat/>
    <w:rsid w:val="008E483A"/>
    <w:pPr>
      <w:suppressAutoHyphens/>
      <w:spacing w:after="0" w:line="240" w:lineRule="auto"/>
    </w:pPr>
    <w:rPr>
      <w:rFonts w:ascii="Segoe UI" w:eastAsia="Times New Roman" w:hAnsi="Segoe UI" w:cs="Segoe UI"/>
      <w:kern w:val="2"/>
      <w:sz w:val="20"/>
      <w:szCs w:val="20"/>
      <w:lang w:eastAsia="zh-CN"/>
    </w:rPr>
  </w:style>
  <w:style w:type="paragraph" w:customStyle="1" w:styleId="Textkomente3">
    <w:name w:val="Text komentáře3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psmene">
    <w:name w:val="Text písmene"/>
    <w:basedOn w:val="Normln"/>
    <w:qFormat/>
    <w:rsid w:val="008E483A"/>
    <w:pPr>
      <w:spacing w:after="0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odstavce">
    <w:name w:val="Text odstavce"/>
    <w:basedOn w:val="Normln"/>
    <w:qFormat/>
    <w:rsid w:val="008E483A"/>
    <w:pPr>
      <w:tabs>
        <w:tab w:val="left" w:pos="357"/>
        <w:tab w:val="left" w:pos="851"/>
      </w:tabs>
      <w:spacing w:before="120"/>
      <w:ind w:firstLine="425"/>
    </w:pPr>
    <w:rPr>
      <w:rFonts w:ascii="Segoe UI" w:eastAsia="Times New Roman" w:hAnsi="Segoe UI" w:cs="Segoe UI"/>
      <w:szCs w:val="20"/>
      <w:lang w:eastAsia="zh-CN"/>
    </w:rPr>
  </w:style>
  <w:style w:type="paragraph" w:customStyle="1" w:styleId="WW-Tlotextu">
    <w:name w:val="WW-Tělo textu"/>
    <w:basedOn w:val="Normln"/>
    <w:qFormat/>
    <w:rsid w:val="008E483A"/>
    <w:pPr>
      <w:suppressAutoHyphens/>
      <w:spacing w:line="100" w:lineRule="atLeast"/>
    </w:pPr>
    <w:rPr>
      <w:rFonts w:ascii="Segoe UI" w:eastAsia="Times New Roman" w:hAnsi="Segoe UI" w:cs="Segoe UI"/>
      <w:szCs w:val="20"/>
      <w:lang w:eastAsia="zh-CN"/>
    </w:rPr>
  </w:style>
  <w:style w:type="paragraph" w:customStyle="1" w:styleId="NormlnLatinkaCalibri">
    <w:name w:val="Normální + (Latinka) Calibri"/>
    <w:basedOn w:val="Normln"/>
    <w:qFormat/>
    <w:rsid w:val="008E483A"/>
    <w:pPr>
      <w:widowControl w:val="0"/>
      <w:tabs>
        <w:tab w:val="left" w:pos="720"/>
      </w:tabs>
      <w:spacing w:after="0" w:line="277" w:lineRule="exact"/>
      <w:ind w:left="720" w:hanging="360"/>
    </w:pPr>
    <w:rPr>
      <w:rFonts w:ascii="Segoe UI" w:eastAsia="Times New Roman" w:hAnsi="Segoe UI" w:cs="Segoe UI"/>
      <w:szCs w:val="20"/>
      <w:lang w:val="en-US" w:eastAsia="zh-CN"/>
    </w:rPr>
  </w:style>
  <w:style w:type="paragraph" w:customStyle="1" w:styleId="Bezmezer1">
    <w:name w:val="Bez mezer1"/>
    <w:qFormat/>
    <w:rsid w:val="008E483A"/>
    <w:pPr>
      <w:suppressAutoHyphens/>
      <w:spacing w:after="0" w:line="100" w:lineRule="atLeast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Prosttext3">
    <w:name w:val="Prostý text3"/>
    <w:basedOn w:val="Normln"/>
    <w:qFormat/>
    <w:rsid w:val="008E483A"/>
    <w:pPr>
      <w:spacing w:after="0"/>
      <w:jc w:val="left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Prosttext2">
    <w:name w:val="Prostý text2"/>
    <w:basedOn w:val="Normln"/>
    <w:qFormat/>
    <w:rsid w:val="008E483A"/>
    <w:pPr>
      <w:spacing w:after="0"/>
      <w:jc w:val="left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slovanseznam1">
    <w:name w:val="Číslovaný seznam1"/>
    <w:basedOn w:val="Seznam"/>
    <w:qFormat/>
    <w:rsid w:val="008E483A"/>
    <w:pPr>
      <w:spacing w:after="120" w:line="276" w:lineRule="auto"/>
      <w:ind w:left="360" w:hanging="360"/>
      <w:jc w:val="left"/>
    </w:pPr>
    <w:rPr>
      <w:rFonts w:ascii="Calibri" w:eastAsia="Calibri" w:hAnsi="Calibri" w:cs="Calibri"/>
      <w:b w:val="0"/>
      <w:bCs w:val="0"/>
      <w:sz w:val="22"/>
      <w:szCs w:val="22"/>
    </w:rPr>
  </w:style>
  <w:style w:type="paragraph" w:customStyle="1" w:styleId="Textkomente2">
    <w:name w:val="Text komentáře2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4">
    <w:name w:val="Text komentáře4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5">
    <w:name w:val="Text komentáře5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Textkomente6">
    <w:name w:val="Text komentáře6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SBSSmlouva">
    <w:name w:val="SBS Smlouva"/>
    <w:basedOn w:val="Normln"/>
    <w:qFormat/>
    <w:rsid w:val="008E483A"/>
    <w:pPr>
      <w:tabs>
        <w:tab w:val="left" w:pos="66"/>
      </w:tabs>
      <w:spacing w:before="120" w:after="0"/>
      <w:ind w:left="786" w:hanging="360"/>
      <w:jc w:val="left"/>
    </w:pPr>
    <w:rPr>
      <w:rFonts w:eastAsia="Times New Roman" w:cs="Arial"/>
      <w:sz w:val="24"/>
      <w:szCs w:val="24"/>
      <w:lang w:eastAsia="zh-CN"/>
    </w:rPr>
  </w:style>
  <w:style w:type="paragraph" w:customStyle="1" w:styleId="Textkomente7">
    <w:name w:val="Text komentáře7"/>
    <w:basedOn w:val="Normln"/>
    <w:qFormat/>
    <w:rsid w:val="008E483A"/>
    <w:pPr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kladntextodsazen23">
    <w:name w:val="Základní text odsazený 23"/>
    <w:basedOn w:val="Normln"/>
    <w:uiPriority w:val="99"/>
    <w:qFormat/>
    <w:rsid w:val="008E483A"/>
    <w:pPr>
      <w:spacing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kladnitextcislovany2">
    <w:name w:val="Zakladni_text_cislovany_2"/>
    <w:basedOn w:val="Zkladntext"/>
    <w:uiPriority w:val="99"/>
    <w:qFormat/>
    <w:rsid w:val="008E483A"/>
    <w:pPr>
      <w:numPr>
        <w:numId w:val="10"/>
      </w:numPr>
      <w:suppressAutoHyphens w:val="0"/>
      <w:spacing w:before="40" w:after="40"/>
      <w:jc w:val="both"/>
    </w:pPr>
    <w:rPr>
      <w:rFonts w:ascii="Arial" w:hAnsi="Arial" w:cs="Arial"/>
      <w:b w:val="0"/>
      <w:bCs w:val="0"/>
      <w:sz w:val="20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E483A"/>
    <w:pPr>
      <w:keepNext/>
      <w:suppressAutoHyphens/>
      <w:spacing w:before="360" w:line="280" w:lineRule="exact"/>
      <w:outlineLvl w:val="0"/>
    </w:pPr>
    <w:rPr>
      <w:b/>
      <w:sz w:val="22"/>
      <w:szCs w:val="24"/>
    </w:rPr>
  </w:style>
  <w:style w:type="paragraph" w:customStyle="1" w:styleId="rove2">
    <w:name w:val="úroveň 2"/>
    <w:basedOn w:val="Zkladntext-prvnodsazen2"/>
    <w:uiPriority w:val="99"/>
    <w:qFormat/>
    <w:rsid w:val="008E483A"/>
    <w:pPr>
      <w:tabs>
        <w:tab w:val="left" w:pos="851"/>
      </w:tabs>
      <w:ind w:left="851" w:hanging="851"/>
      <w:jc w:val="both"/>
    </w:pPr>
    <w:rPr>
      <w:rFonts w:ascii="Century Gothic" w:hAnsi="Century Gothic" w:cs="Century Gothic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1"/>
    <w:uiPriority w:val="99"/>
    <w:semiHidden/>
    <w:unhideWhenUsed/>
    <w:qFormat/>
    <w:rsid w:val="008E483A"/>
    <w:pPr>
      <w:spacing w:after="120"/>
      <w:ind w:left="283" w:firstLine="210"/>
      <w:jc w:val="left"/>
    </w:pPr>
    <w:rPr>
      <w:sz w:val="20"/>
    </w:rPr>
  </w:style>
  <w:style w:type="character" w:customStyle="1" w:styleId="Zkladntext-prvnodsazen2Char1">
    <w:name w:val="Základní text - první odsazený 2 Char1"/>
    <w:basedOn w:val="ZkladntextodsazenChar1"/>
    <w:link w:val="Zkladntext-prvnodsazen2"/>
    <w:uiPriority w:val="99"/>
    <w:semiHidden/>
    <w:rsid w:val="008E483A"/>
    <w:rPr>
      <w:rFonts w:ascii="Segoe UI" w:hAnsi="Segoe UI" w:cs="Segoe UI"/>
      <w:sz w:val="20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qFormat/>
    <w:rsid w:val="008E483A"/>
    <w:pPr>
      <w:spacing w:after="0"/>
      <w:jc w:val="left"/>
    </w:pPr>
    <w:rPr>
      <w:rFonts w:ascii="Courier New" w:hAnsi="Courier New" w:cs="Courier New"/>
      <w:sz w:val="22"/>
    </w:rPr>
  </w:style>
  <w:style w:type="character" w:customStyle="1" w:styleId="ProsttextChar3">
    <w:name w:val="Prostý text Char3"/>
    <w:basedOn w:val="Standardnpsmoodstavce"/>
    <w:uiPriority w:val="99"/>
    <w:semiHidden/>
    <w:rsid w:val="008E483A"/>
    <w:rPr>
      <w:rFonts w:ascii="Consolas" w:hAnsi="Consolas"/>
      <w:sz w:val="21"/>
      <w:szCs w:val="21"/>
    </w:rPr>
  </w:style>
  <w:style w:type="paragraph" w:customStyle="1" w:styleId="Nadpis21">
    <w:name w:val="Nadpis 21"/>
    <w:basedOn w:val="Normln"/>
    <w:autoRedefine/>
    <w:qFormat/>
    <w:rsid w:val="008E483A"/>
    <w:pPr>
      <w:keepNext/>
      <w:suppressAutoHyphens/>
      <w:spacing w:before="240" w:after="0"/>
      <w:outlineLvl w:val="1"/>
    </w:pPr>
    <w:rPr>
      <w:rFonts w:ascii="Segoe UI" w:eastAsia="Times New Roman" w:hAnsi="Segoe UI" w:cs="Segoe UI"/>
      <w:szCs w:val="20"/>
      <w:lang w:eastAsia="zh-CN"/>
    </w:rPr>
  </w:style>
  <w:style w:type="paragraph" w:customStyle="1" w:styleId="TableParagraph">
    <w:name w:val="Table Paragraph"/>
    <w:basedOn w:val="Normln"/>
    <w:uiPriority w:val="1"/>
    <w:qFormat/>
    <w:rsid w:val="008E483A"/>
    <w:pPr>
      <w:widowControl w:val="0"/>
      <w:spacing w:before="55" w:after="0"/>
      <w:ind w:left="58"/>
      <w:jc w:val="left"/>
    </w:pPr>
    <w:rPr>
      <w:rFonts w:eastAsiaTheme="minorEastAsia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2"/>
    <w:uiPriority w:val="99"/>
    <w:semiHidden/>
    <w:unhideWhenUsed/>
    <w:qFormat/>
    <w:rsid w:val="008E483A"/>
    <w:pPr>
      <w:suppressAutoHyphens/>
      <w:spacing w:line="480" w:lineRule="auto"/>
      <w:jc w:val="left"/>
    </w:pPr>
    <w:rPr>
      <w:rFonts w:ascii="Segoe UI" w:hAnsi="Segoe UI" w:cs="Segoe UI"/>
      <w:sz w:val="22"/>
      <w:lang w:eastAsia="zh-CN"/>
    </w:rPr>
  </w:style>
  <w:style w:type="character" w:customStyle="1" w:styleId="Zkladntext2Char3">
    <w:name w:val="Základní text 2 Char3"/>
    <w:basedOn w:val="Standardnpsmoodstavce"/>
    <w:uiPriority w:val="99"/>
    <w:semiHidden/>
    <w:rsid w:val="008E483A"/>
    <w:rPr>
      <w:rFonts w:ascii="Arial" w:hAnsi="Arial"/>
      <w:sz w:val="20"/>
    </w:rPr>
  </w:style>
  <w:style w:type="paragraph" w:customStyle="1" w:styleId="NADPISCENTR">
    <w:name w:val="NADPIS CENTR"/>
    <w:basedOn w:val="Normln"/>
    <w:qFormat/>
    <w:rsid w:val="008E483A"/>
    <w:pPr>
      <w:keepNext/>
      <w:keepLines/>
      <w:suppressAutoHyphens/>
      <w:spacing w:before="240" w:after="60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NADPISCENTRPOD">
    <w:name w:val="NADPIS CENTRPOD"/>
    <w:basedOn w:val="Normln"/>
    <w:qFormat/>
    <w:rsid w:val="008E483A"/>
    <w:pPr>
      <w:keepNext/>
      <w:keepLines/>
      <w:suppressAutoHyphens/>
      <w:spacing w:after="60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1">
    <w:name w:val="1)"/>
    <w:basedOn w:val="Normln"/>
    <w:qFormat/>
    <w:rsid w:val="008E483A"/>
    <w:pPr>
      <w:suppressAutoHyphens/>
      <w:spacing w:before="60" w:after="60"/>
      <w:ind w:left="284" w:hanging="284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PODPOMLCKA">
    <w:name w:val="PODPOMLCKA"/>
    <w:basedOn w:val="Normln"/>
    <w:qFormat/>
    <w:rsid w:val="008E483A"/>
    <w:pPr>
      <w:suppressAutoHyphens/>
      <w:spacing w:before="60" w:after="60"/>
      <w:ind w:left="567" w:hanging="22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32">
    <w:name w:val="Základní text 32"/>
    <w:basedOn w:val="Normln"/>
    <w:rsid w:val="008E483A"/>
    <w:pPr>
      <w:widowControl w:val="0"/>
      <w:spacing w:after="0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E483A"/>
    <w:rPr>
      <w:color w:val="605E5C"/>
      <w:shd w:val="clear" w:color="auto" w:fill="E1DFDD"/>
    </w:rPr>
  </w:style>
  <w:style w:type="paragraph" w:customStyle="1" w:styleId="Zkladntext1">
    <w:name w:val="Základní text1"/>
    <w:basedOn w:val="Normln"/>
    <w:uiPriority w:val="99"/>
    <w:rsid w:val="008E483A"/>
    <w:pPr>
      <w:autoSpaceDE w:val="0"/>
      <w:autoSpaceDN w:val="0"/>
      <w:adjustRightInd w:val="0"/>
      <w:spacing w:after="180" w:line="260" w:lineRule="atLeast"/>
      <w:jc w:val="left"/>
      <w:textAlignment w:val="center"/>
    </w:pPr>
    <w:rPr>
      <w:rFonts w:ascii="Georgia" w:eastAsia="Times New Roman" w:hAnsi="Georgia" w:cs="Georgia"/>
      <w:color w:val="000000"/>
      <w:szCs w:val="20"/>
      <w:lang w:val="en-US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E483A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qFormat/>
    <w:rsid w:val="008E483A"/>
    <w:rPr>
      <w:rFonts w:ascii="Segoe UI" w:hAnsi="Segoe UI" w:cs="Segoe UI" w:hint="default"/>
      <w:sz w:val="18"/>
      <w:szCs w:val="18"/>
    </w:rPr>
  </w:style>
  <w:style w:type="paragraph" w:styleId="Zkladntext3">
    <w:name w:val="Body Text 3"/>
    <w:basedOn w:val="Normln"/>
    <w:link w:val="Zkladntext3Char1"/>
    <w:uiPriority w:val="99"/>
    <w:unhideWhenUsed/>
    <w:rsid w:val="008E483A"/>
    <w:pPr>
      <w:jc w:val="left"/>
    </w:pPr>
    <w:rPr>
      <w:rFonts w:asciiTheme="minorHAnsi" w:hAnsiTheme="minorHAnsi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8E483A"/>
    <w:rPr>
      <w:sz w:val="16"/>
      <w:szCs w:val="16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8E483A"/>
    <w:rPr>
      <w:color w:val="605E5C"/>
      <w:shd w:val="clear" w:color="auto" w:fill="E1DFDD"/>
    </w:rPr>
  </w:style>
  <w:style w:type="paragraph" w:customStyle="1" w:styleId="pf0">
    <w:name w:val="pf0"/>
    <w:basedOn w:val="Normln"/>
    <w:qFormat/>
    <w:rsid w:val="00A614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5">
    <w:name w:val="Styl5"/>
    <w:basedOn w:val="Standardnpsmoodstavce"/>
    <w:uiPriority w:val="1"/>
    <w:rsid w:val="000C48AE"/>
    <w:rPr>
      <w:rFonts w:ascii="Segoe UI" w:hAnsi="Segoe UI"/>
      <w:color w:val="FFFFFF" w:themeColor="background1"/>
    </w:rPr>
  </w:style>
  <w:style w:type="character" w:customStyle="1" w:styleId="KM">
    <w:name w:val="KM"/>
    <w:basedOn w:val="Standardnpsmoodstavce"/>
    <w:uiPriority w:val="1"/>
    <w:rsid w:val="003A5BC7"/>
    <w:rPr>
      <w:rFonts w:ascii="Segoe UI" w:hAnsi="Segoe UI"/>
      <w:color w:val="auto"/>
      <w:sz w:val="20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E3F2A"/>
    <w:rPr>
      <w:color w:val="605E5C"/>
      <w:shd w:val="clear" w:color="auto" w:fill="E1DFDD"/>
    </w:rPr>
  </w:style>
  <w:style w:type="character" w:customStyle="1" w:styleId="WW8Num30z3">
    <w:name w:val="WW8Num30z3"/>
    <w:rsid w:val="003F071C"/>
  </w:style>
  <w:style w:type="character" w:customStyle="1" w:styleId="WW8Num30z5">
    <w:name w:val="WW8Num30z5"/>
    <w:rsid w:val="003F071C"/>
  </w:style>
  <w:style w:type="character" w:customStyle="1" w:styleId="WW8Num30z6">
    <w:name w:val="WW8Num30z6"/>
    <w:rsid w:val="003F071C"/>
  </w:style>
  <w:style w:type="character" w:customStyle="1" w:styleId="WW8Num30z7">
    <w:name w:val="WW8Num30z7"/>
    <w:rsid w:val="003F071C"/>
  </w:style>
  <w:style w:type="character" w:customStyle="1" w:styleId="WW8Num30z8">
    <w:name w:val="WW8Num30z8"/>
    <w:rsid w:val="003F071C"/>
  </w:style>
  <w:style w:type="character" w:customStyle="1" w:styleId="WW8Num33z4">
    <w:name w:val="WW8Num33z4"/>
    <w:rsid w:val="003F071C"/>
    <w:rPr>
      <w:rFonts w:ascii="Courier New" w:hAnsi="Courier New" w:cs="Courier New" w:hint="default"/>
    </w:rPr>
  </w:style>
  <w:style w:type="character" w:customStyle="1" w:styleId="WW8Num36z2">
    <w:name w:val="WW8Num36z2"/>
    <w:rsid w:val="003F071C"/>
  </w:style>
  <w:style w:type="character" w:customStyle="1" w:styleId="WW8Num36z3">
    <w:name w:val="WW8Num36z3"/>
    <w:rsid w:val="003F071C"/>
  </w:style>
  <w:style w:type="character" w:customStyle="1" w:styleId="WW8Num36z4">
    <w:name w:val="WW8Num36z4"/>
    <w:rsid w:val="003F071C"/>
  </w:style>
  <w:style w:type="character" w:customStyle="1" w:styleId="WW8Num36z5">
    <w:name w:val="WW8Num36z5"/>
    <w:rsid w:val="003F071C"/>
  </w:style>
  <w:style w:type="character" w:customStyle="1" w:styleId="WW8Num36z6">
    <w:name w:val="WW8Num36z6"/>
    <w:rsid w:val="003F071C"/>
  </w:style>
  <w:style w:type="character" w:customStyle="1" w:styleId="WW8Num36z7">
    <w:name w:val="WW8Num36z7"/>
    <w:rsid w:val="003F071C"/>
  </w:style>
  <w:style w:type="character" w:customStyle="1" w:styleId="WW8Num36z8">
    <w:name w:val="WW8Num36z8"/>
    <w:rsid w:val="003F071C"/>
  </w:style>
  <w:style w:type="character" w:customStyle="1" w:styleId="WW8Num11z3">
    <w:name w:val="WW8Num11z3"/>
    <w:rsid w:val="003F071C"/>
  </w:style>
  <w:style w:type="character" w:customStyle="1" w:styleId="WW8Num11z4">
    <w:name w:val="WW8Num11z4"/>
    <w:rsid w:val="003F071C"/>
  </w:style>
  <w:style w:type="character" w:customStyle="1" w:styleId="WW8Num11z5">
    <w:name w:val="WW8Num11z5"/>
    <w:rsid w:val="003F071C"/>
  </w:style>
  <w:style w:type="character" w:customStyle="1" w:styleId="WW8Num11z6">
    <w:name w:val="WW8Num11z6"/>
    <w:rsid w:val="003F071C"/>
  </w:style>
  <w:style w:type="character" w:customStyle="1" w:styleId="WW8Num11z7">
    <w:name w:val="WW8Num11z7"/>
    <w:rsid w:val="003F071C"/>
  </w:style>
  <w:style w:type="character" w:customStyle="1" w:styleId="WW8Num11z8">
    <w:name w:val="WW8Num11z8"/>
    <w:rsid w:val="003F071C"/>
  </w:style>
  <w:style w:type="character" w:customStyle="1" w:styleId="WW8Num17z2">
    <w:name w:val="WW8Num17z2"/>
    <w:rsid w:val="003F071C"/>
  </w:style>
  <w:style w:type="character" w:customStyle="1" w:styleId="WW8Num17z3">
    <w:name w:val="WW8Num17z3"/>
    <w:rsid w:val="003F071C"/>
  </w:style>
  <w:style w:type="character" w:customStyle="1" w:styleId="WW8Num17z4">
    <w:name w:val="WW8Num17z4"/>
    <w:rsid w:val="003F071C"/>
  </w:style>
  <w:style w:type="character" w:customStyle="1" w:styleId="WW8Num17z5">
    <w:name w:val="WW8Num17z5"/>
    <w:rsid w:val="003F071C"/>
  </w:style>
  <w:style w:type="character" w:customStyle="1" w:styleId="WW8Num17z6">
    <w:name w:val="WW8Num17z6"/>
    <w:rsid w:val="003F071C"/>
  </w:style>
  <w:style w:type="character" w:customStyle="1" w:styleId="WW8Num17z7">
    <w:name w:val="WW8Num17z7"/>
    <w:rsid w:val="003F071C"/>
  </w:style>
  <w:style w:type="character" w:customStyle="1" w:styleId="WW8Num17z8">
    <w:name w:val="WW8Num17z8"/>
    <w:rsid w:val="003F071C"/>
  </w:style>
  <w:style w:type="character" w:customStyle="1" w:styleId="WW8Num19z3">
    <w:name w:val="WW8Num19z3"/>
    <w:rsid w:val="003F071C"/>
  </w:style>
  <w:style w:type="character" w:customStyle="1" w:styleId="WW8Num19z4">
    <w:name w:val="WW8Num19z4"/>
    <w:rsid w:val="003F071C"/>
  </w:style>
  <w:style w:type="character" w:customStyle="1" w:styleId="WW8Num19z5">
    <w:name w:val="WW8Num19z5"/>
    <w:rsid w:val="003F071C"/>
  </w:style>
  <w:style w:type="character" w:customStyle="1" w:styleId="WW8Num19z6">
    <w:name w:val="WW8Num19z6"/>
    <w:rsid w:val="003F071C"/>
  </w:style>
  <w:style w:type="character" w:customStyle="1" w:styleId="WW8Num19z7">
    <w:name w:val="WW8Num19z7"/>
    <w:rsid w:val="003F071C"/>
  </w:style>
  <w:style w:type="character" w:customStyle="1" w:styleId="WW8Num19z8">
    <w:name w:val="WW8Num19z8"/>
    <w:rsid w:val="003F071C"/>
  </w:style>
  <w:style w:type="character" w:customStyle="1" w:styleId="WW8Num23z1">
    <w:name w:val="WW8Num23z1"/>
    <w:rsid w:val="003F071C"/>
    <w:rPr>
      <w:rFonts w:ascii="Courier New" w:hAnsi="Courier New" w:cs="Courier New" w:hint="default"/>
    </w:rPr>
  </w:style>
  <w:style w:type="character" w:customStyle="1" w:styleId="WW8Num23z2">
    <w:name w:val="WW8Num23z2"/>
    <w:rsid w:val="003F071C"/>
    <w:rPr>
      <w:rFonts w:ascii="Wingdings" w:hAnsi="Wingdings" w:cs="Wingdings" w:hint="default"/>
    </w:rPr>
  </w:style>
  <w:style w:type="character" w:customStyle="1" w:styleId="WW8Num23z3">
    <w:name w:val="WW8Num23z3"/>
    <w:rsid w:val="003F071C"/>
    <w:rPr>
      <w:rFonts w:ascii="Symbol" w:hAnsi="Symbol" w:cs="Symbol" w:hint="default"/>
    </w:rPr>
  </w:style>
  <w:style w:type="character" w:customStyle="1" w:styleId="WW8Num26z2">
    <w:name w:val="WW8Num26z2"/>
    <w:rsid w:val="003F071C"/>
  </w:style>
  <w:style w:type="character" w:customStyle="1" w:styleId="WW8Num26z3">
    <w:name w:val="WW8Num26z3"/>
    <w:rsid w:val="003F071C"/>
  </w:style>
  <w:style w:type="character" w:customStyle="1" w:styleId="WW8Num26z4">
    <w:name w:val="WW8Num26z4"/>
    <w:rsid w:val="003F071C"/>
  </w:style>
  <w:style w:type="character" w:customStyle="1" w:styleId="WW8Num26z5">
    <w:name w:val="WW8Num26z5"/>
    <w:rsid w:val="003F071C"/>
  </w:style>
  <w:style w:type="character" w:customStyle="1" w:styleId="WW8Num26z6">
    <w:name w:val="WW8Num26z6"/>
    <w:rsid w:val="003F071C"/>
  </w:style>
  <w:style w:type="character" w:customStyle="1" w:styleId="WW8Num26z7">
    <w:name w:val="WW8Num26z7"/>
    <w:rsid w:val="003F071C"/>
  </w:style>
  <w:style w:type="character" w:customStyle="1" w:styleId="WW8Num26z8">
    <w:name w:val="WW8Num26z8"/>
    <w:rsid w:val="003F071C"/>
  </w:style>
  <w:style w:type="character" w:customStyle="1" w:styleId="WW8Num33z3">
    <w:name w:val="WW8Num33z3"/>
    <w:rsid w:val="003F071C"/>
  </w:style>
  <w:style w:type="character" w:customStyle="1" w:styleId="WW8Num33z5">
    <w:name w:val="WW8Num33z5"/>
    <w:rsid w:val="003F071C"/>
  </w:style>
  <w:style w:type="character" w:customStyle="1" w:styleId="WW8Num33z6">
    <w:name w:val="WW8Num33z6"/>
    <w:rsid w:val="003F071C"/>
  </w:style>
  <w:style w:type="character" w:customStyle="1" w:styleId="WW8Num33z7">
    <w:name w:val="WW8Num33z7"/>
    <w:rsid w:val="003F071C"/>
  </w:style>
  <w:style w:type="character" w:customStyle="1" w:styleId="WW8Num33z8">
    <w:name w:val="WW8Num33z8"/>
    <w:rsid w:val="003F071C"/>
  </w:style>
  <w:style w:type="character" w:customStyle="1" w:styleId="WW8Num54z3">
    <w:name w:val="WW8Num54z3"/>
    <w:rsid w:val="003F071C"/>
  </w:style>
  <w:style w:type="character" w:customStyle="1" w:styleId="WW8Num54z5">
    <w:name w:val="WW8Num54z5"/>
    <w:rsid w:val="003F071C"/>
  </w:style>
  <w:style w:type="character" w:customStyle="1" w:styleId="WW8Num54z6">
    <w:name w:val="WW8Num54z6"/>
    <w:rsid w:val="003F071C"/>
  </w:style>
  <w:style w:type="character" w:customStyle="1" w:styleId="WW8Num54z7">
    <w:name w:val="WW8Num54z7"/>
    <w:rsid w:val="003F071C"/>
  </w:style>
  <w:style w:type="character" w:customStyle="1" w:styleId="WW8Num54z8">
    <w:name w:val="WW8Num54z8"/>
    <w:rsid w:val="003F071C"/>
  </w:style>
  <w:style w:type="character" w:customStyle="1" w:styleId="WW8Num58z0">
    <w:name w:val="WW8Num58z0"/>
    <w:rsid w:val="003F071C"/>
    <w:rPr>
      <w:rFonts w:hint="default"/>
      <w:b w:val="0"/>
      <w:i w:val="0"/>
      <w:spacing w:val="2"/>
      <w:position w:val="2"/>
      <w:sz w:val="20"/>
      <w:szCs w:val="20"/>
    </w:rPr>
  </w:style>
  <w:style w:type="character" w:customStyle="1" w:styleId="WW8Num58z1">
    <w:name w:val="WW8Num58z1"/>
    <w:rsid w:val="003F071C"/>
  </w:style>
  <w:style w:type="character" w:customStyle="1" w:styleId="WW8Num58z2">
    <w:name w:val="WW8Num58z2"/>
    <w:rsid w:val="003F071C"/>
  </w:style>
  <w:style w:type="character" w:customStyle="1" w:styleId="WW8Num58z3">
    <w:name w:val="WW8Num58z3"/>
    <w:rsid w:val="003F071C"/>
  </w:style>
  <w:style w:type="character" w:customStyle="1" w:styleId="WW8Num58z4">
    <w:name w:val="WW8Num58z4"/>
    <w:rsid w:val="003F071C"/>
  </w:style>
  <w:style w:type="character" w:customStyle="1" w:styleId="WW8Num58z5">
    <w:name w:val="WW8Num58z5"/>
    <w:rsid w:val="003F071C"/>
  </w:style>
  <w:style w:type="character" w:customStyle="1" w:styleId="WW8Num58z6">
    <w:name w:val="WW8Num58z6"/>
    <w:rsid w:val="003F071C"/>
  </w:style>
  <w:style w:type="character" w:customStyle="1" w:styleId="WW8Num58z7">
    <w:name w:val="WW8Num58z7"/>
    <w:rsid w:val="003F071C"/>
  </w:style>
  <w:style w:type="character" w:customStyle="1" w:styleId="WW8Num58z8">
    <w:name w:val="WW8Num58z8"/>
    <w:rsid w:val="003F071C"/>
  </w:style>
  <w:style w:type="character" w:customStyle="1" w:styleId="WW8Num59z0">
    <w:name w:val="WW8Num59z0"/>
    <w:rsid w:val="003F071C"/>
    <w:rPr>
      <w:rFonts w:hint="default"/>
      <w:b w:val="0"/>
      <w:i w:val="0"/>
      <w:sz w:val="20"/>
      <w:szCs w:val="20"/>
    </w:rPr>
  </w:style>
  <w:style w:type="character" w:customStyle="1" w:styleId="WW8Num59z1">
    <w:name w:val="WW8Num59z1"/>
    <w:rsid w:val="003F071C"/>
  </w:style>
  <w:style w:type="character" w:customStyle="1" w:styleId="WW8Num59z2">
    <w:name w:val="WW8Num59z2"/>
    <w:rsid w:val="003F071C"/>
  </w:style>
  <w:style w:type="character" w:customStyle="1" w:styleId="WW8Num59z3">
    <w:name w:val="WW8Num59z3"/>
    <w:rsid w:val="003F071C"/>
  </w:style>
  <w:style w:type="character" w:customStyle="1" w:styleId="WW8Num59z4">
    <w:name w:val="WW8Num59z4"/>
    <w:rsid w:val="003F071C"/>
  </w:style>
  <w:style w:type="character" w:customStyle="1" w:styleId="WW8Num59z5">
    <w:name w:val="WW8Num59z5"/>
    <w:rsid w:val="003F071C"/>
  </w:style>
  <w:style w:type="character" w:customStyle="1" w:styleId="WW8Num59z6">
    <w:name w:val="WW8Num59z6"/>
    <w:rsid w:val="003F071C"/>
  </w:style>
  <w:style w:type="character" w:customStyle="1" w:styleId="WW8Num59z7">
    <w:name w:val="WW8Num59z7"/>
    <w:rsid w:val="003F071C"/>
  </w:style>
  <w:style w:type="character" w:customStyle="1" w:styleId="WW8Num59z8">
    <w:name w:val="WW8Num59z8"/>
    <w:rsid w:val="003F071C"/>
  </w:style>
  <w:style w:type="character" w:customStyle="1" w:styleId="WW8Num60z0">
    <w:name w:val="WW8Num60z0"/>
    <w:rsid w:val="003F071C"/>
    <w:rPr>
      <w:rFonts w:ascii="Symbol" w:hAnsi="Symbol" w:cs="Symbol" w:hint="default"/>
    </w:rPr>
  </w:style>
  <w:style w:type="character" w:customStyle="1" w:styleId="WW8Num60z1">
    <w:name w:val="WW8Num60z1"/>
    <w:rsid w:val="003F071C"/>
    <w:rPr>
      <w:rFonts w:ascii="Courier New" w:hAnsi="Courier New" w:cs="Courier New" w:hint="default"/>
    </w:rPr>
  </w:style>
  <w:style w:type="character" w:customStyle="1" w:styleId="WW8Num60z2">
    <w:name w:val="WW8Num60z2"/>
    <w:rsid w:val="003F071C"/>
    <w:rPr>
      <w:rFonts w:ascii="Wingdings" w:hAnsi="Wingdings" w:cs="Wingdings" w:hint="defaul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F071C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071C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F071C"/>
    <w:rPr>
      <w:vertAlign w:val="superscript"/>
    </w:rPr>
  </w:style>
  <w:style w:type="character" w:customStyle="1" w:styleId="Hypertextovodkaz1">
    <w:name w:val="Hypertextový odkaz1"/>
    <w:basedOn w:val="Standardnpsmoodstavce"/>
    <w:unhideWhenUsed/>
    <w:rsid w:val="003F071C"/>
    <w:rPr>
      <w:color w:val="0000FF" w:themeColor="hyperlink"/>
      <w:u w:val="single"/>
    </w:rPr>
  </w:style>
  <w:style w:type="paragraph" w:customStyle="1" w:styleId="Zpat1">
    <w:name w:val="Zápatí1"/>
    <w:basedOn w:val="Normln"/>
    <w:uiPriority w:val="99"/>
    <w:qFormat/>
    <w:rsid w:val="003F071C"/>
    <w:pPr>
      <w:tabs>
        <w:tab w:val="center" w:pos="4536"/>
        <w:tab w:val="right" w:pos="9072"/>
      </w:tabs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paragraph" w:customStyle="1" w:styleId="Zhlav1">
    <w:name w:val="Záhlaví1"/>
    <w:basedOn w:val="Normln"/>
    <w:uiPriority w:val="99"/>
    <w:qFormat/>
    <w:rsid w:val="003F071C"/>
    <w:pPr>
      <w:tabs>
        <w:tab w:val="center" w:pos="4536"/>
        <w:tab w:val="right" w:pos="9072"/>
      </w:tabs>
      <w:suppressAutoHyphens/>
      <w:spacing w:after="0"/>
      <w:jc w:val="left"/>
    </w:pPr>
    <w:rPr>
      <w:rFonts w:ascii="Segoe UI" w:eastAsia="Times New Roman" w:hAnsi="Segoe UI" w:cs="Segoe UI"/>
      <w:szCs w:val="20"/>
      <w:lang w:eastAsia="zh-CN"/>
    </w:rPr>
  </w:style>
  <w:style w:type="table" w:customStyle="1" w:styleId="Mkatabulky1">
    <w:name w:val="Mřížka tabulky1"/>
    <w:basedOn w:val="Normlntabulka"/>
    <w:next w:val="Mkatabulky"/>
    <w:uiPriority w:val="59"/>
    <w:rsid w:val="00CA7CA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E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F22D-7C0C-4381-BBDE-31CFC82B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Bc. Michaela Kapustová</cp:lastModifiedBy>
  <cp:revision>2</cp:revision>
  <cp:lastPrinted>2025-02-12T06:47:00Z</cp:lastPrinted>
  <dcterms:created xsi:type="dcterms:W3CDTF">2025-07-17T07:40:00Z</dcterms:created>
  <dcterms:modified xsi:type="dcterms:W3CDTF">2025-07-17T07:40:00Z</dcterms:modified>
</cp:coreProperties>
</file>