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B0AD1" w14:textId="7527EB46" w:rsidR="00A26D7A" w:rsidRDefault="00A26D7A" w:rsidP="00A26D7A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Příloha č. </w:t>
      </w:r>
      <w:r w:rsidR="00C563F8">
        <w:rPr>
          <w:rFonts w:ascii="Segoe UI" w:hAnsi="Segoe UI" w:cs="Segoe UI"/>
        </w:rPr>
        <w:t>1</w:t>
      </w:r>
      <w:r>
        <w:rPr>
          <w:rFonts w:ascii="Segoe UI" w:hAnsi="Segoe UI" w:cs="Segoe UI"/>
        </w:rPr>
        <w:t xml:space="preserve"> </w:t>
      </w:r>
      <w:r w:rsidR="00C563F8">
        <w:rPr>
          <w:rFonts w:ascii="Segoe UI" w:hAnsi="Segoe UI" w:cs="Segoe UI"/>
        </w:rPr>
        <w:t>–</w:t>
      </w:r>
      <w:r>
        <w:rPr>
          <w:rFonts w:ascii="Segoe UI" w:hAnsi="Segoe UI" w:cs="Segoe UI"/>
        </w:rPr>
        <w:t xml:space="preserve"> </w:t>
      </w:r>
      <w:r w:rsidR="00C563F8">
        <w:rPr>
          <w:rFonts w:ascii="Segoe UI" w:hAnsi="Segoe UI" w:cs="Segoe UI"/>
        </w:rPr>
        <w:t>Krycí list</w:t>
      </w:r>
      <w:r>
        <w:rPr>
          <w:rFonts w:ascii="Segoe UI" w:hAnsi="Segoe UI" w:cs="Segoe UI"/>
        </w:rPr>
        <w:t xml:space="preserve"> nabídky</w:t>
      </w:r>
      <w:r w:rsidR="00F11980">
        <w:rPr>
          <w:rFonts w:ascii="Segoe UI" w:hAnsi="Segoe UI" w:cs="Segoe UI"/>
        </w:rPr>
        <w:t xml:space="preserve"> (souhrnné prohlášení)</w:t>
      </w:r>
    </w:p>
    <w:p w14:paraId="0A6AD350" w14:textId="77777777" w:rsidR="00A26D7A" w:rsidRDefault="00A26D7A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28"/>
          <w:szCs w:val="28"/>
        </w:rPr>
      </w:pPr>
    </w:p>
    <w:p w14:paraId="25E5F953" w14:textId="77777777" w:rsidR="00A26D7A" w:rsidRDefault="00A26D7A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28"/>
          <w:szCs w:val="28"/>
        </w:rPr>
      </w:pPr>
    </w:p>
    <w:p w14:paraId="029AB93A" w14:textId="7E54BD53" w:rsidR="00A26D7A" w:rsidRDefault="00C563F8" w:rsidP="00567603">
      <w:pPr>
        <w:spacing w:after="240"/>
        <w:jc w:val="center"/>
        <w:rPr>
          <w:rFonts w:ascii="Segoe UI" w:hAnsi="Segoe UI" w:cs="Segoe UI"/>
          <w:b/>
          <w:color w:val="000000" w:themeColor="text1"/>
          <w:sz w:val="32"/>
        </w:rPr>
      </w:pPr>
      <w:r>
        <w:rPr>
          <w:rFonts w:ascii="Segoe UI" w:hAnsi="Segoe UI" w:cs="Segoe UI"/>
          <w:b/>
          <w:color w:val="000000" w:themeColor="text1"/>
          <w:sz w:val="28"/>
          <w:szCs w:val="28"/>
        </w:rPr>
        <w:t>KRYCÍ LIST</w:t>
      </w:r>
      <w:r w:rsidR="00A26D7A">
        <w:rPr>
          <w:rFonts w:ascii="Segoe UI" w:hAnsi="Segoe UI" w:cs="Segoe UI"/>
          <w:b/>
          <w:color w:val="000000" w:themeColor="text1"/>
          <w:sz w:val="28"/>
          <w:szCs w:val="28"/>
        </w:rPr>
        <w:t xml:space="preserve"> NABÍDKY</w:t>
      </w:r>
      <w:r w:rsidR="00F11980">
        <w:rPr>
          <w:rFonts w:ascii="Segoe UI" w:hAnsi="Segoe UI" w:cs="Segoe UI"/>
          <w:b/>
          <w:color w:val="000000" w:themeColor="text1"/>
          <w:sz w:val="28"/>
          <w:szCs w:val="28"/>
        </w:rPr>
        <w:t xml:space="preserve"> (souhrnné prohlášení)</w:t>
      </w:r>
    </w:p>
    <w:p w14:paraId="04C091E8" w14:textId="77777777" w:rsidR="00A26D7A" w:rsidRDefault="00A26D7A" w:rsidP="00A26D7A">
      <w:pPr>
        <w:pStyle w:val="Textpoznpodarou"/>
        <w:rPr>
          <w:rFonts w:ascii="Segoe UI" w:hAnsi="Segoe UI" w:cs="Segoe UI"/>
          <w:bCs/>
          <w:i/>
          <w:iCs/>
          <w:szCs w:val="18"/>
        </w:rPr>
      </w:pPr>
      <w:r>
        <w:rPr>
          <w:rFonts w:ascii="Segoe UI" w:hAnsi="Segoe UI" w:cs="Segoe UI"/>
          <w:i/>
          <w:iCs/>
          <w:szCs w:val="18"/>
        </w:rPr>
        <w:t xml:space="preserve">Účelem Formuláře nabídky je zjednodušení zpracování a posouzení splnění podmínek účasti dodavatele ve výběrovém řízení, a proto zadavatel doporučuje jeho použití. </w:t>
      </w:r>
      <w:r>
        <w:rPr>
          <w:rFonts w:ascii="Segoe UI" w:hAnsi="Segoe UI" w:cs="Segoe UI"/>
          <w:bCs/>
          <w:i/>
          <w:iCs/>
          <w:szCs w:val="18"/>
        </w:rPr>
        <w:t>Dodavatel může Formulář nabídky nahradit v nabídce jinými rovnocennými doklady. Pokud dodavatel nepoužije Formulář nabídky, musí jím předložené rovnocenné doklady zahrnovat čestné prohlášení k bodu E. a dále údaje dle bodu A. a B.</w:t>
      </w:r>
    </w:p>
    <w:p w14:paraId="318F0612" w14:textId="77777777" w:rsidR="0006201B" w:rsidRDefault="0006201B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3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2659"/>
        <w:gridCol w:w="6975"/>
      </w:tblGrid>
      <w:tr w:rsidR="00A26D7A" w14:paraId="3753C2F0" w14:textId="77777777" w:rsidTr="003B7C0B">
        <w:trPr>
          <w:trHeight w:val="284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1DCF5DF2" w14:textId="6560069C" w:rsidR="00A26D7A" w:rsidRDefault="00A26D7A" w:rsidP="00A26D7A">
            <w:pPr>
              <w:keepNext/>
              <w:keepLines/>
              <w:numPr>
                <w:ilvl w:val="0"/>
                <w:numId w:val="23"/>
              </w:numPr>
              <w:suppressAutoHyphens/>
              <w:spacing w:after="0"/>
              <w:ind w:left="313" w:hanging="313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  <w:t>Identifikační údaje veřejné zakázky</w:t>
            </w:r>
            <w:r w:rsidR="006E3AC0"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  <w:t xml:space="preserve"> MALÉHO ROZSAhu (DÁLE JEN „VZMR“)</w:t>
            </w:r>
          </w:p>
        </w:tc>
      </w:tr>
      <w:tr w:rsidR="00A26D7A" w14:paraId="0BACC473" w14:textId="77777777" w:rsidTr="003B7C0B">
        <w:trPr>
          <w:trHeight w:val="284"/>
        </w:trPr>
        <w:tc>
          <w:tcPr>
            <w:tcW w:w="2659" w:type="dxa"/>
            <w:tcBorders>
              <w:left w:val="single" w:sz="4" w:space="0" w:color="auto"/>
              <w:bottom w:val="nil"/>
              <w:right w:val="nil"/>
            </w:tcBorders>
          </w:tcPr>
          <w:p w14:paraId="236A499B" w14:textId="77777777" w:rsidR="00A26D7A" w:rsidRDefault="00A26D7A" w:rsidP="00C03609">
            <w:pPr>
              <w:spacing w:before="120"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Zadavatel:</w:t>
            </w:r>
          </w:p>
        </w:tc>
        <w:tc>
          <w:tcPr>
            <w:tcW w:w="6975" w:type="dxa"/>
            <w:tcBorders>
              <w:left w:val="nil"/>
              <w:bottom w:val="nil"/>
              <w:right w:val="single" w:sz="4" w:space="0" w:color="auto"/>
            </w:tcBorders>
          </w:tcPr>
          <w:p w14:paraId="3F967FAC" w14:textId="5DC7B53B" w:rsidR="00A26D7A" w:rsidRDefault="00C563F8" w:rsidP="00C03609">
            <w:pPr>
              <w:spacing w:before="120"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Oblastní nemocnice Náchod a.s.</w:t>
            </w:r>
          </w:p>
        </w:tc>
      </w:tr>
      <w:tr w:rsidR="00A26D7A" w14:paraId="1C079744" w14:textId="77777777" w:rsidTr="003B7C0B">
        <w:trPr>
          <w:trHeight w:val="284"/>
        </w:trPr>
        <w:tc>
          <w:tcPr>
            <w:tcW w:w="26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936E1" w14:textId="77777777" w:rsidR="00A26D7A" w:rsidRDefault="00A26D7A" w:rsidP="00C03609">
            <w:pPr>
              <w:spacing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Název VZMR:</w:t>
            </w: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BB6466" w14:textId="5FBE8C1D" w:rsidR="00A26D7A" w:rsidRPr="003B7C0B" w:rsidRDefault="002C07E0" w:rsidP="00C03609">
            <w:pPr>
              <w:spacing w:after="0"/>
              <w:jc w:val="left"/>
              <w:rPr>
                <w:rFonts w:ascii="Segoe UI" w:hAnsi="Segoe UI" w:cs="Segoe UI"/>
                <w:b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/>
                <w:bCs/>
                <w:szCs w:val="20"/>
              </w:rPr>
              <w:t>Flexibilní cystoskop</w:t>
            </w:r>
            <w:r w:rsidR="00AC388C" w:rsidRPr="003B7C0B">
              <w:rPr>
                <w:rFonts w:ascii="Segoe UI" w:eastAsia="Calibri" w:hAnsi="Segoe UI" w:cs="Segoe UI"/>
                <w:b/>
                <w:bCs/>
                <w:szCs w:val="20"/>
              </w:rPr>
              <w:t xml:space="preserve"> </w:t>
            </w:r>
          </w:p>
        </w:tc>
      </w:tr>
      <w:tr w:rsidR="00A26D7A" w14:paraId="02BBCDAC" w14:textId="77777777" w:rsidTr="003B7C0B">
        <w:trPr>
          <w:trHeight w:val="284"/>
        </w:trPr>
        <w:tc>
          <w:tcPr>
            <w:tcW w:w="2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42C8FE" w14:textId="3BC9B8A2" w:rsidR="00A26D7A" w:rsidRDefault="00A26D7A" w:rsidP="00CA7CA0">
            <w:pPr>
              <w:spacing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 xml:space="preserve">Druh </w:t>
            </w:r>
            <w:r w:rsidR="00CA7CA0"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 xml:space="preserve">výběrového </w:t>
            </w: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řízení:</w:t>
            </w:r>
          </w:p>
        </w:tc>
        <w:tc>
          <w:tcPr>
            <w:tcW w:w="6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5A872" w14:textId="38E969BC" w:rsidR="00A26D7A" w:rsidRDefault="00C563F8" w:rsidP="00C03609">
            <w:pPr>
              <w:spacing w:after="0"/>
              <w:jc w:val="left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color w:val="000000" w:themeColor="text1"/>
                <w:szCs w:val="20"/>
              </w:rPr>
              <w:t>veřejná zakázka malého rozsahu</w:t>
            </w:r>
          </w:p>
        </w:tc>
      </w:tr>
    </w:tbl>
    <w:p w14:paraId="79CDF20F" w14:textId="77777777" w:rsidR="00A26D7A" w:rsidRDefault="00A26D7A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32"/>
        </w:rPr>
      </w:pPr>
    </w:p>
    <w:tbl>
      <w:tblPr>
        <w:tblStyle w:val="Mkatabulky1"/>
        <w:tblW w:w="9634" w:type="dxa"/>
        <w:tblLayout w:type="fixed"/>
        <w:tblLook w:val="04A0" w:firstRow="1" w:lastRow="0" w:firstColumn="1" w:lastColumn="0" w:noHBand="0" w:noVBand="1"/>
      </w:tblPr>
      <w:tblGrid>
        <w:gridCol w:w="4466"/>
        <w:gridCol w:w="5168"/>
      </w:tblGrid>
      <w:tr w:rsidR="00CA7CA0" w14:paraId="5950CA72" w14:textId="77777777" w:rsidTr="003B7C0B">
        <w:trPr>
          <w:trHeight w:val="284"/>
        </w:trPr>
        <w:tc>
          <w:tcPr>
            <w:tcW w:w="9634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265300C2" w14:textId="77777777" w:rsidR="00CA7CA0" w:rsidRDefault="00CA7CA0" w:rsidP="00CA7CA0">
            <w:pPr>
              <w:keepNext/>
              <w:keepLines/>
              <w:numPr>
                <w:ilvl w:val="0"/>
                <w:numId w:val="23"/>
              </w:numPr>
              <w:spacing w:after="0"/>
              <w:ind w:left="313" w:hanging="313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  <w:t>Identifikační údaje dodavatele</w:t>
            </w:r>
          </w:p>
        </w:tc>
      </w:tr>
      <w:tr w:rsidR="00CA7CA0" w14:paraId="65F1EEE4" w14:textId="77777777" w:rsidTr="003B7C0B">
        <w:trPr>
          <w:trHeight w:val="284"/>
        </w:trPr>
        <w:tc>
          <w:tcPr>
            <w:tcW w:w="9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36B8E" w14:textId="6F0422CE" w:rsidR="00CA7CA0" w:rsidRDefault="00CA7CA0" w:rsidP="00CA7CA0">
            <w:pPr>
              <w:tabs>
                <w:tab w:val="left" w:pos="0"/>
              </w:tabs>
              <w:spacing w:before="60" w:after="6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eastAsia="Calibri" w:cs="Arial"/>
                <w:i/>
                <w:iCs/>
                <w:sz w:val="16"/>
                <w:szCs w:val="16"/>
              </w:rPr>
      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      </w:r>
          </w:p>
        </w:tc>
      </w:tr>
      <w:tr w:rsidR="00CA7CA0" w14:paraId="56521648" w14:textId="77777777" w:rsidTr="003B7C0B">
        <w:trPr>
          <w:trHeight w:val="284"/>
        </w:trPr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668589" w14:textId="77777777" w:rsidR="00CA7CA0" w:rsidRDefault="00CA7CA0" w:rsidP="00CA7CA0">
            <w:pPr>
              <w:spacing w:before="60"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Obchodní firma nebo název:</w:t>
            </w: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1D910B" w14:textId="77777777" w:rsidR="00CA7CA0" w:rsidRPr="003A5BC7" w:rsidRDefault="00CA7CA0" w:rsidP="00CA7CA0">
            <w:pPr>
              <w:spacing w:after="60"/>
              <w:ind w:left="138" w:hanging="138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  <w:tr w:rsidR="00CA7CA0" w14:paraId="5476FEBF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A658" w14:textId="77777777" w:rsidR="00CA7CA0" w:rsidRDefault="00CA7CA0" w:rsidP="00CA7CA0">
            <w:pPr>
              <w:spacing w:after="60"/>
              <w:jc w:val="left"/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Zapsaný v OR: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33DCF" w14:textId="77777777" w:rsidR="00CA7CA0" w:rsidRPr="003A5BC7" w:rsidRDefault="00CA7CA0" w:rsidP="00CA7CA0">
            <w:pPr>
              <w:spacing w:after="60"/>
              <w:ind w:left="138" w:hanging="138"/>
              <w:jc w:val="left"/>
              <w:rPr>
                <w:rFonts w:ascii="Segoe UI" w:eastAsia="Calibri" w:hAnsi="Segoe UI" w:cs="Segoe UI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70C0"/>
                <w:szCs w:val="20"/>
              </w:rPr>
              <w:t>v</w:t>
            </w:r>
            <w:r w:rsidRPr="00AE29D6">
              <w:rPr>
                <w:rFonts w:ascii="Segoe UI" w:eastAsia="Calibri" w:hAnsi="Segoe UI" w:cs="Segoe UI"/>
                <w:bCs/>
                <w:color w:val="0070C0"/>
                <w:szCs w:val="20"/>
              </w:rPr>
              <w:t>edeném ….. soudem v ….., oddíl ….., vložka …..</w:t>
            </w:r>
          </w:p>
        </w:tc>
      </w:tr>
      <w:tr w:rsidR="00CA7CA0" w14:paraId="7A0F5AB9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7C957" w14:textId="77777777" w:rsidR="00CA7CA0" w:rsidRDefault="00CA7CA0" w:rsidP="00CA7CA0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Statutární zástupce: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3F448" w14:textId="77777777" w:rsidR="00CA7CA0" w:rsidRPr="003A5BC7" w:rsidRDefault="00CA7CA0" w:rsidP="00CA7CA0">
            <w:pPr>
              <w:spacing w:after="60"/>
              <w:ind w:left="138" w:hanging="138"/>
              <w:jc w:val="left"/>
              <w:rPr>
                <w:rFonts w:ascii="Segoe UI" w:hAnsi="Segoe UI" w:cs="Segoe UI"/>
                <w:bCs/>
                <w:color w:val="0070C0"/>
                <w:szCs w:val="20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  <w:tr w:rsidR="00CA7CA0" w14:paraId="2C6C2E46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1872FA" w14:textId="77777777" w:rsidR="00CA7CA0" w:rsidRDefault="00CA7CA0" w:rsidP="00CA7CA0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Sídlo/místo podnikání: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FBFC1" w14:textId="77777777" w:rsidR="00CA7CA0" w:rsidRPr="003A5BC7" w:rsidRDefault="00CA7CA0" w:rsidP="00CA7CA0">
            <w:pPr>
              <w:spacing w:after="60"/>
              <w:ind w:left="138" w:hanging="138"/>
              <w:jc w:val="left"/>
              <w:rPr>
                <w:rFonts w:ascii="Segoe UI" w:hAnsi="Segoe UI" w:cs="Segoe UI"/>
                <w:b/>
                <w:color w:val="0070C0"/>
                <w:szCs w:val="20"/>
                <w:highlight w:val="yellow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  <w:tr w:rsidR="00CA7CA0" w14:paraId="4F8EE6C3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380121" w14:textId="77777777" w:rsidR="00CA7CA0" w:rsidRDefault="00CA7CA0" w:rsidP="00CA7CA0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IČO: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036B0" w14:textId="77777777" w:rsidR="00CA7CA0" w:rsidRPr="003A5BC7" w:rsidRDefault="00CA7CA0" w:rsidP="00CA7CA0">
            <w:pPr>
              <w:spacing w:after="60"/>
              <w:ind w:left="138" w:hanging="138"/>
              <w:jc w:val="left"/>
              <w:rPr>
                <w:rFonts w:ascii="Segoe UI" w:hAnsi="Segoe UI" w:cs="Segoe UI"/>
                <w:color w:val="0070C0"/>
                <w:szCs w:val="20"/>
                <w:highlight w:val="yellow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číslo</w:t>
            </w:r>
          </w:p>
        </w:tc>
      </w:tr>
      <w:tr w:rsidR="00CA7CA0" w14:paraId="2B74FCEF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7A52D" w14:textId="77777777" w:rsidR="00CA7CA0" w:rsidRDefault="00CA7CA0" w:rsidP="00CA7CA0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Právní forma: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C87D1F" w14:textId="77777777" w:rsidR="00CA7CA0" w:rsidRPr="003A5BC7" w:rsidRDefault="00CA7CA0" w:rsidP="00CA7CA0">
            <w:pPr>
              <w:spacing w:after="60"/>
              <w:jc w:val="left"/>
              <w:rPr>
                <w:rFonts w:ascii="Segoe UI" w:hAnsi="Segoe UI" w:cs="Segoe UI"/>
                <w:color w:val="0070C0"/>
                <w:szCs w:val="20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  <w:tr w:rsidR="00CA7CA0" w14:paraId="1F172C7B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81B2A" w14:textId="77777777" w:rsidR="00CA7CA0" w:rsidRDefault="00CA7CA0" w:rsidP="00CA7CA0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ID datové schránky: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6F8E5" w14:textId="77777777" w:rsidR="00CA7CA0" w:rsidRPr="003A5BC7" w:rsidRDefault="00CA7CA0" w:rsidP="00CA7CA0">
            <w:pPr>
              <w:spacing w:after="60"/>
              <w:ind w:left="138" w:hanging="138"/>
              <w:jc w:val="left"/>
              <w:rPr>
                <w:rFonts w:ascii="Segoe UI" w:hAnsi="Segoe UI" w:cs="Segoe UI"/>
                <w:color w:val="0070C0"/>
                <w:szCs w:val="20"/>
                <w:highlight w:val="yellow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číslo</w:t>
            </w:r>
          </w:p>
        </w:tc>
      </w:tr>
      <w:tr w:rsidR="00CA7CA0" w14:paraId="5CDD7DB9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22281" w14:textId="77777777" w:rsidR="00CA7CA0" w:rsidRDefault="00CA7CA0" w:rsidP="00CA7CA0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Tel./fax: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29510" w14:textId="77777777" w:rsidR="00CA7CA0" w:rsidRPr="003A5BC7" w:rsidRDefault="00CA7CA0" w:rsidP="00CA7CA0">
            <w:pPr>
              <w:spacing w:after="60"/>
              <w:ind w:left="138" w:hanging="138"/>
              <w:jc w:val="left"/>
              <w:rPr>
                <w:rFonts w:ascii="Segoe UI" w:hAnsi="Segoe UI" w:cs="Segoe UI"/>
                <w:color w:val="0070C0"/>
                <w:szCs w:val="20"/>
                <w:highlight w:val="yellow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číslo</w:t>
            </w:r>
          </w:p>
        </w:tc>
      </w:tr>
      <w:tr w:rsidR="00CA7CA0" w14:paraId="05978F6E" w14:textId="77777777" w:rsidTr="003B7C0B">
        <w:trPr>
          <w:trHeight w:val="284"/>
        </w:trPr>
        <w:tc>
          <w:tcPr>
            <w:tcW w:w="4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2D063D" w14:textId="77777777" w:rsidR="00CA7CA0" w:rsidRDefault="00CA7CA0" w:rsidP="00CA7CA0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E-mail: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51872" w14:textId="77777777" w:rsidR="00CA7CA0" w:rsidRPr="003A5BC7" w:rsidRDefault="00CA7CA0" w:rsidP="00CA7CA0">
            <w:pPr>
              <w:spacing w:after="60"/>
              <w:jc w:val="left"/>
              <w:rPr>
                <w:rFonts w:ascii="Segoe UI" w:hAnsi="Segoe UI" w:cs="Segoe UI"/>
                <w:b/>
                <w:color w:val="0070C0"/>
                <w:szCs w:val="20"/>
                <w:highlight w:val="yellow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</w:tbl>
    <w:p w14:paraId="39C50160" w14:textId="77777777" w:rsidR="00A26D7A" w:rsidRDefault="00A26D7A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3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5161"/>
        <w:gridCol w:w="4473"/>
      </w:tblGrid>
      <w:tr w:rsidR="00A26D7A" w14:paraId="084B45FE" w14:textId="77777777" w:rsidTr="003B7C0B">
        <w:trPr>
          <w:trHeight w:val="284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14:paraId="55D28B07" w14:textId="77777777" w:rsidR="00A26D7A" w:rsidRDefault="00A26D7A" w:rsidP="00A26D7A">
            <w:pPr>
              <w:keepNext/>
              <w:keepLines/>
              <w:numPr>
                <w:ilvl w:val="0"/>
                <w:numId w:val="23"/>
              </w:numPr>
              <w:suppressAutoHyphens/>
              <w:spacing w:after="0"/>
              <w:ind w:left="313" w:hanging="313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</w:pPr>
            <w:r w:rsidRPr="00F11980"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  <w:t>Oprávněná</w:t>
            </w:r>
            <w:r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  <w:t xml:space="preserve"> osoba jednat za dodavatele</w:t>
            </w:r>
          </w:p>
          <w:p w14:paraId="092C6C81" w14:textId="77777777" w:rsidR="00A26D7A" w:rsidRDefault="00A26D7A" w:rsidP="003B7C0B">
            <w:pPr>
              <w:keepNext/>
              <w:keepLines/>
              <w:spacing w:before="60"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</w:pPr>
            <w:r>
              <w:rPr>
                <w:rFonts w:ascii="Segoe UI" w:eastAsia="Calibri" w:hAnsi="Segoe UI" w:cs="Segoe UI"/>
                <w:i/>
                <w:sz w:val="16"/>
                <w:szCs w:val="16"/>
              </w:rPr>
              <w:t>Pokud doklady podepisuje osoba na základě zmocnění či pověření, zadavatel žádá, aby dodavatel doložil v nabídce prostou kopii plné moci či jiného platného pověřovacího dokumentu opravňujícího tuto osobu k podpisu.</w:t>
            </w:r>
          </w:p>
        </w:tc>
      </w:tr>
      <w:tr w:rsidR="00A26D7A" w14:paraId="7D4D6DC2" w14:textId="77777777" w:rsidTr="003B7C0B">
        <w:trPr>
          <w:trHeight w:val="284"/>
        </w:trPr>
        <w:tc>
          <w:tcPr>
            <w:tcW w:w="5161" w:type="dxa"/>
            <w:tcBorders>
              <w:left w:val="single" w:sz="4" w:space="0" w:color="auto"/>
              <w:bottom w:val="nil"/>
              <w:right w:val="nil"/>
            </w:tcBorders>
          </w:tcPr>
          <w:p w14:paraId="4AC8CC6F" w14:textId="77777777" w:rsidR="00A26D7A" w:rsidRDefault="00A26D7A" w:rsidP="003B7C0B">
            <w:pPr>
              <w:spacing w:before="60"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Osoba oprávněná jednat za dodavatele:</w:t>
            </w:r>
          </w:p>
        </w:tc>
        <w:tc>
          <w:tcPr>
            <w:tcW w:w="4473" w:type="dxa"/>
            <w:tcBorders>
              <w:left w:val="nil"/>
              <w:bottom w:val="nil"/>
              <w:right w:val="single" w:sz="4" w:space="0" w:color="auto"/>
            </w:tcBorders>
          </w:tcPr>
          <w:p w14:paraId="145789C8" w14:textId="77777777" w:rsidR="00A26D7A" w:rsidRPr="003A5BC7" w:rsidRDefault="00A26D7A" w:rsidP="003B7C0B">
            <w:pPr>
              <w:spacing w:before="60" w:after="60"/>
              <w:jc w:val="left"/>
              <w:rPr>
                <w:rFonts w:ascii="Segoe UI" w:hAnsi="Segoe UI" w:cs="Segoe UI"/>
                <w:color w:val="0070C0"/>
                <w:szCs w:val="20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  <w:tr w:rsidR="00A26D7A" w14:paraId="0BB1C804" w14:textId="77777777" w:rsidTr="003B7C0B">
        <w:trPr>
          <w:trHeight w:val="284"/>
        </w:trPr>
        <w:tc>
          <w:tcPr>
            <w:tcW w:w="5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789CD8" w14:textId="77777777" w:rsidR="00A26D7A" w:rsidRDefault="00A26D7A" w:rsidP="003B7C0B">
            <w:pPr>
              <w:spacing w:after="6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bCs/>
                <w:color w:val="000000" w:themeColor="text1"/>
                <w:szCs w:val="20"/>
              </w:rPr>
              <w:t>Funkce:</w:t>
            </w:r>
          </w:p>
        </w:tc>
        <w:tc>
          <w:tcPr>
            <w:tcW w:w="4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5DD91" w14:textId="77777777" w:rsidR="00A26D7A" w:rsidRPr="003A5BC7" w:rsidRDefault="00A26D7A" w:rsidP="00C03609">
            <w:pPr>
              <w:spacing w:after="0"/>
              <w:jc w:val="left"/>
              <w:rPr>
                <w:bCs/>
                <w:color w:val="0070C0"/>
                <w:szCs w:val="20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</w:tbl>
    <w:p w14:paraId="3E52E7BE" w14:textId="77777777" w:rsidR="00A26D7A" w:rsidRDefault="00A26D7A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1980" w14:paraId="5AB5332C" w14:textId="77777777" w:rsidTr="00F11980">
        <w:tc>
          <w:tcPr>
            <w:tcW w:w="9628" w:type="dxa"/>
            <w:gridSpan w:val="4"/>
            <w:shd w:val="clear" w:color="auto" w:fill="D9D9D9" w:themeFill="background1" w:themeFillShade="D9"/>
          </w:tcPr>
          <w:p w14:paraId="715165A4" w14:textId="5CB80ABD" w:rsidR="00F11980" w:rsidRPr="00F11980" w:rsidRDefault="00F11980" w:rsidP="00F11980">
            <w:pPr>
              <w:keepNext/>
              <w:keepLines/>
              <w:numPr>
                <w:ilvl w:val="0"/>
                <w:numId w:val="23"/>
              </w:numPr>
              <w:suppressAutoHyphens/>
              <w:spacing w:after="0"/>
              <w:ind w:left="313" w:hanging="313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  <w:t>NABÍDKOVÁ CENA</w:t>
            </w:r>
          </w:p>
        </w:tc>
      </w:tr>
      <w:tr w:rsidR="00F11980" w14:paraId="644CEAED" w14:textId="77777777" w:rsidTr="00F11980">
        <w:tc>
          <w:tcPr>
            <w:tcW w:w="2407" w:type="dxa"/>
            <w:shd w:val="clear" w:color="auto" w:fill="EEECE1" w:themeFill="background2"/>
          </w:tcPr>
          <w:p w14:paraId="7478FCB7" w14:textId="64E53C95" w:rsidR="00F11980" w:rsidRPr="00F11980" w:rsidRDefault="00F11980" w:rsidP="00F11980">
            <w:pPr>
              <w:spacing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 w:rsidRPr="00F11980">
              <w:rPr>
                <w:rFonts w:ascii="Segoe UI" w:hAnsi="Segoe UI" w:cs="Segoe UI"/>
                <w:bCs/>
                <w:color w:val="000000" w:themeColor="text1"/>
                <w:szCs w:val="20"/>
              </w:rPr>
              <w:t>Předmět plnění</w:t>
            </w:r>
          </w:p>
        </w:tc>
        <w:tc>
          <w:tcPr>
            <w:tcW w:w="2407" w:type="dxa"/>
            <w:shd w:val="clear" w:color="auto" w:fill="EEECE1" w:themeFill="background2"/>
          </w:tcPr>
          <w:p w14:paraId="60840199" w14:textId="2226D341" w:rsidR="00F11980" w:rsidRPr="00F11980" w:rsidRDefault="00F11980" w:rsidP="00F11980">
            <w:pPr>
              <w:spacing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 w:rsidRPr="00F11980">
              <w:rPr>
                <w:rFonts w:ascii="Segoe UI" w:hAnsi="Segoe UI" w:cs="Segoe UI"/>
                <w:bCs/>
                <w:color w:val="000000" w:themeColor="text1"/>
                <w:szCs w:val="20"/>
              </w:rPr>
              <w:t>Nabídková cena v Kč bez DPH</w:t>
            </w:r>
          </w:p>
        </w:tc>
        <w:tc>
          <w:tcPr>
            <w:tcW w:w="2407" w:type="dxa"/>
            <w:shd w:val="clear" w:color="auto" w:fill="EEECE1" w:themeFill="background2"/>
          </w:tcPr>
          <w:p w14:paraId="433E3402" w14:textId="3BF83D43" w:rsidR="00F11980" w:rsidRPr="00F11980" w:rsidRDefault="00F11980" w:rsidP="00F11980">
            <w:pPr>
              <w:spacing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bCs/>
                <w:color w:val="000000" w:themeColor="text1"/>
                <w:szCs w:val="20"/>
              </w:rPr>
              <w:t xml:space="preserve">DPH v Kč </w:t>
            </w:r>
          </w:p>
        </w:tc>
        <w:tc>
          <w:tcPr>
            <w:tcW w:w="2407" w:type="dxa"/>
            <w:shd w:val="clear" w:color="auto" w:fill="EEECE1" w:themeFill="background2"/>
          </w:tcPr>
          <w:p w14:paraId="445DFA02" w14:textId="571F5FFA" w:rsidR="00F11980" w:rsidRPr="00F11980" w:rsidRDefault="00F11980" w:rsidP="00F11980">
            <w:pPr>
              <w:spacing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bCs/>
                <w:color w:val="000000" w:themeColor="text1"/>
                <w:szCs w:val="20"/>
              </w:rPr>
              <w:t>Nabídková cena v Kč vč. DPH</w:t>
            </w:r>
          </w:p>
        </w:tc>
      </w:tr>
      <w:tr w:rsidR="00F11980" w14:paraId="34A54034" w14:textId="77777777">
        <w:tc>
          <w:tcPr>
            <w:tcW w:w="2407" w:type="dxa"/>
          </w:tcPr>
          <w:p w14:paraId="50986A4C" w14:textId="4F854E1E" w:rsidR="00F11980" w:rsidRPr="00F11980" w:rsidRDefault="00F11980" w:rsidP="00F11980">
            <w:pPr>
              <w:spacing w:after="0"/>
              <w:jc w:val="left"/>
              <w:rPr>
                <w:rFonts w:ascii="Segoe UI" w:hAnsi="Segoe UI" w:cs="Segoe UI"/>
                <w:bCs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bCs/>
                <w:color w:val="000000" w:themeColor="text1"/>
                <w:szCs w:val="20"/>
              </w:rPr>
              <w:t xml:space="preserve">Nabídková cena za dodávku, instalaci a uvedení do provozu </w:t>
            </w:r>
            <w:r w:rsidR="002C07E0">
              <w:rPr>
                <w:rFonts w:ascii="Segoe UI" w:hAnsi="Segoe UI" w:cs="Segoe UI"/>
                <w:bCs/>
                <w:color w:val="000000" w:themeColor="text1"/>
                <w:szCs w:val="20"/>
              </w:rPr>
              <w:t>flexibilního cystoskopu</w:t>
            </w:r>
          </w:p>
        </w:tc>
        <w:tc>
          <w:tcPr>
            <w:tcW w:w="2407" w:type="dxa"/>
          </w:tcPr>
          <w:p w14:paraId="0232B6B0" w14:textId="77777777" w:rsidR="00F11980" w:rsidRDefault="00F11980" w:rsidP="00A26D7A">
            <w:pPr>
              <w:spacing w:after="0"/>
              <w:jc w:val="center"/>
              <w:rPr>
                <w:rFonts w:ascii="Segoe UI" w:hAnsi="Segoe UI" w:cs="Segoe UI"/>
                <w:b/>
                <w:color w:val="000000" w:themeColor="text1"/>
                <w:sz w:val="32"/>
              </w:rPr>
            </w:pPr>
          </w:p>
        </w:tc>
        <w:tc>
          <w:tcPr>
            <w:tcW w:w="2407" w:type="dxa"/>
          </w:tcPr>
          <w:p w14:paraId="6E971F94" w14:textId="77777777" w:rsidR="00F11980" w:rsidRDefault="00F11980" w:rsidP="00A26D7A">
            <w:pPr>
              <w:spacing w:after="0"/>
              <w:jc w:val="center"/>
              <w:rPr>
                <w:rFonts w:ascii="Segoe UI" w:hAnsi="Segoe UI" w:cs="Segoe UI"/>
                <w:b/>
                <w:color w:val="000000" w:themeColor="text1"/>
                <w:sz w:val="32"/>
              </w:rPr>
            </w:pPr>
          </w:p>
        </w:tc>
        <w:tc>
          <w:tcPr>
            <w:tcW w:w="2407" w:type="dxa"/>
          </w:tcPr>
          <w:p w14:paraId="36A35FF6" w14:textId="77777777" w:rsidR="00F11980" w:rsidRDefault="00F11980" w:rsidP="00A26D7A">
            <w:pPr>
              <w:spacing w:after="0"/>
              <w:jc w:val="center"/>
              <w:rPr>
                <w:rFonts w:ascii="Segoe UI" w:hAnsi="Segoe UI" w:cs="Segoe UI"/>
                <w:b/>
                <w:color w:val="000000" w:themeColor="text1"/>
                <w:sz w:val="32"/>
              </w:rPr>
            </w:pPr>
          </w:p>
        </w:tc>
      </w:tr>
    </w:tbl>
    <w:p w14:paraId="0173B04D" w14:textId="77777777" w:rsidR="00F11980" w:rsidRDefault="00F11980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32"/>
        </w:rPr>
      </w:pPr>
    </w:p>
    <w:p w14:paraId="6AFB83B5" w14:textId="77777777" w:rsidR="00F11980" w:rsidRDefault="00F11980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32"/>
        </w:rPr>
      </w:pPr>
    </w:p>
    <w:p w14:paraId="38E111BC" w14:textId="77777777" w:rsidR="00F11980" w:rsidRDefault="00F11980" w:rsidP="00A26D7A">
      <w:pPr>
        <w:spacing w:after="0"/>
        <w:jc w:val="center"/>
        <w:rPr>
          <w:rFonts w:ascii="Segoe UI" w:hAnsi="Segoe UI" w:cs="Segoe UI"/>
          <w:b/>
          <w:color w:val="000000" w:themeColor="text1"/>
          <w:sz w:val="3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5162"/>
        <w:gridCol w:w="4472"/>
      </w:tblGrid>
      <w:tr w:rsidR="00A26D7A" w14:paraId="16F3C4FD" w14:textId="77777777" w:rsidTr="003B7C0B">
        <w:trPr>
          <w:trHeight w:val="284"/>
        </w:trPr>
        <w:tc>
          <w:tcPr>
            <w:tcW w:w="9634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0D9136E6" w14:textId="77777777" w:rsidR="00A26D7A" w:rsidRDefault="00A26D7A" w:rsidP="00A26D7A">
            <w:pPr>
              <w:numPr>
                <w:ilvl w:val="0"/>
                <w:numId w:val="23"/>
              </w:numPr>
              <w:suppressAutoHyphens/>
              <w:spacing w:after="0"/>
              <w:ind w:left="313" w:hanging="313"/>
              <w:jc w:val="left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  <w:lastRenderedPageBreak/>
              <w:t>Informace o společné účasti dodavatelů</w:t>
            </w:r>
          </w:p>
        </w:tc>
      </w:tr>
      <w:tr w:rsidR="003B7C0B" w14:paraId="596B743F" w14:textId="77777777" w:rsidTr="003B7C0B">
        <w:trPr>
          <w:trHeight w:val="284"/>
        </w:trPr>
        <w:tc>
          <w:tcPr>
            <w:tcW w:w="9634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16586D72" w14:textId="6A7E8B8F" w:rsidR="003B7C0B" w:rsidRDefault="003B7C0B" w:rsidP="003B7C0B">
            <w:pPr>
              <w:suppressAutoHyphens/>
              <w:spacing w:before="60" w:after="60"/>
              <w:ind w:left="313" w:hanging="313"/>
              <w:jc w:val="left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</w:pPr>
            <w:r>
              <w:rPr>
                <w:rFonts w:ascii="Segoe UI" w:eastAsia="Calibri" w:hAnsi="Segoe UI" w:cs="Segoe UI"/>
                <w:i/>
                <w:iCs/>
                <w:sz w:val="16"/>
                <w:szCs w:val="16"/>
              </w:rPr>
              <w:t>Pokud dodavatel uvede variantu „NE“, již v tomto bodě nevyplňuje žádné další informace.</w:t>
            </w:r>
          </w:p>
        </w:tc>
      </w:tr>
      <w:tr w:rsidR="00A26D7A" w14:paraId="1D7D7DCF" w14:textId="77777777" w:rsidTr="003B7C0B">
        <w:trPr>
          <w:trHeight w:val="284"/>
        </w:trPr>
        <w:tc>
          <w:tcPr>
            <w:tcW w:w="5162" w:type="dxa"/>
            <w:tcBorders>
              <w:left w:val="single" w:sz="4" w:space="0" w:color="auto"/>
              <w:bottom w:val="nil"/>
              <w:right w:val="nil"/>
            </w:tcBorders>
          </w:tcPr>
          <w:p w14:paraId="20D8D090" w14:textId="77777777" w:rsidR="00A26D7A" w:rsidRDefault="00A26D7A" w:rsidP="00C03609">
            <w:pPr>
              <w:spacing w:before="120" w:after="0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color w:val="000000" w:themeColor="text1"/>
                <w:szCs w:val="20"/>
              </w:rPr>
              <w:t>O VZMR se uchází více dodavatelů společně:</w:t>
            </w:r>
          </w:p>
        </w:tc>
        <w:tc>
          <w:tcPr>
            <w:tcW w:w="4472" w:type="dxa"/>
            <w:tcBorders>
              <w:left w:val="nil"/>
              <w:bottom w:val="nil"/>
              <w:right w:val="single" w:sz="4" w:space="0" w:color="auto"/>
            </w:tcBorders>
          </w:tcPr>
          <w:p w14:paraId="38C5F60F" w14:textId="77777777" w:rsidR="00A26D7A" w:rsidRDefault="002C07E0" w:rsidP="00C03609">
            <w:pPr>
              <w:spacing w:before="120" w:after="0"/>
              <w:rPr>
                <w:rFonts w:ascii="Segoe UI" w:eastAsia="Yu Gothic" w:hAnsi="Segoe UI" w:cs="Segoe UI"/>
                <w:sz w:val="18"/>
                <w:szCs w:val="20"/>
              </w:rPr>
            </w:pPr>
            <w:sdt>
              <w:sdtPr>
                <w:rPr>
                  <w:rFonts w:ascii="Segoe UI" w:eastAsia="Calibri" w:hAnsi="Segoe UI" w:cs="Segoe UI"/>
                  <w:bCs/>
                  <w:color w:val="0070C0"/>
                  <w:szCs w:val="20"/>
                </w:rPr>
                <w:id w:val="771356408"/>
                <w:dropDownList>
                  <w:listItem w:displayText="Zvolte variantu" w:value="Zvolte variantu"/>
                  <w:listItem w:displayText="ANO" w:value="ANO"/>
                  <w:listItem w:displayText="NE" w:value="NE"/>
                  <w:listItem w:displayText="zvolte variantu" w:value="zvolte variantu"/>
                </w:dropDownList>
              </w:sdtPr>
              <w:sdtEndPr/>
              <w:sdtContent>
                <w:r w:rsidR="00A26D7A" w:rsidRPr="006E6FBA">
                  <w:rPr>
                    <w:rFonts w:ascii="Segoe UI" w:eastAsia="Calibri" w:hAnsi="Segoe UI" w:cs="Segoe UI"/>
                    <w:bCs/>
                    <w:color w:val="0070C0"/>
                    <w:szCs w:val="20"/>
                  </w:rPr>
                  <w:t>zvolte variantu</w:t>
                </w:r>
              </w:sdtContent>
            </w:sdt>
          </w:p>
        </w:tc>
      </w:tr>
      <w:tr w:rsidR="00A26D7A" w14:paraId="472A795F" w14:textId="77777777" w:rsidTr="003B7C0B">
        <w:trPr>
          <w:trHeight w:val="284"/>
        </w:trPr>
        <w:tc>
          <w:tcPr>
            <w:tcW w:w="5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BFA1AF" w14:textId="1BDAEA03" w:rsidR="00A26D7A" w:rsidRDefault="00A26D7A" w:rsidP="00C03609">
            <w:pPr>
              <w:spacing w:before="120" w:after="0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eastAsia="Calibri" w:hAnsi="Segoe UI" w:cs="Segoe UI"/>
                <w:color w:val="000000" w:themeColor="text1"/>
                <w:szCs w:val="20"/>
              </w:rPr>
              <w:t xml:space="preserve">V případě, že se o </w:t>
            </w:r>
            <w:r w:rsidR="006E3AC0">
              <w:rPr>
                <w:rFonts w:ascii="Segoe UI" w:eastAsia="Calibri" w:hAnsi="Segoe UI" w:cs="Segoe UI"/>
                <w:color w:val="000000" w:themeColor="text1"/>
                <w:szCs w:val="20"/>
              </w:rPr>
              <w:t>VZMR</w:t>
            </w:r>
            <w:r>
              <w:rPr>
                <w:rFonts w:ascii="Segoe UI" w:eastAsia="Calibri" w:hAnsi="Segoe UI" w:cs="Segoe UI"/>
                <w:color w:val="000000" w:themeColor="text1"/>
                <w:szCs w:val="20"/>
              </w:rPr>
              <w:t xml:space="preserve"> uchází více dodavatelů, uvede dodavatel v tomto oddíle identifikační údaje všech dodavatelů a veškerá prohlášení učiněná ve formuláři nabídky činí účastník za všechny zúčastněné dodavatele.</w:t>
            </w:r>
          </w:p>
        </w:tc>
        <w:tc>
          <w:tcPr>
            <w:tcW w:w="4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AA936" w14:textId="77777777" w:rsidR="00A26D7A" w:rsidRPr="003A5BC7" w:rsidRDefault="00A26D7A" w:rsidP="00C03609">
            <w:pPr>
              <w:spacing w:before="120" w:after="0"/>
              <w:rPr>
                <w:rFonts w:ascii="Segoe UI" w:eastAsia="Yu Gothic" w:hAnsi="Segoe UI" w:cs="Segoe UI"/>
                <w:color w:val="0070C0"/>
                <w:szCs w:val="20"/>
              </w:rPr>
            </w:pPr>
            <w:r w:rsidRPr="003A5BC7">
              <w:rPr>
                <w:rFonts w:ascii="Segoe UI" w:eastAsia="Calibri" w:hAnsi="Segoe UI" w:cs="Segoe UI"/>
                <w:bCs/>
                <w:color w:val="0070C0"/>
                <w:szCs w:val="20"/>
              </w:rPr>
              <w:t>zadejte text</w:t>
            </w:r>
          </w:p>
        </w:tc>
      </w:tr>
    </w:tbl>
    <w:p w14:paraId="46400C7F" w14:textId="222C325D" w:rsidR="003B7C0B" w:rsidRPr="003B7C0B" w:rsidRDefault="003B7C0B" w:rsidP="003B7C0B">
      <w:pPr>
        <w:pStyle w:val="NormalJustified"/>
        <w:rPr>
          <w:rFonts w:eastAsiaTheme="majorEastAsia"/>
        </w:rPr>
      </w:pPr>
    </w:p>
    <w:p w14:paraId="1494E58A" w14:textId="62F34C39" w:rsidR="003B7C0B" w:rsidRDefault="003B7C0B" w:rsidP="003B7C0B">
      <w:pPr>
        <w:pStyle w:val="NormalJustified"/>
        <w:rPr>
          <w:rFonts w:eastAsiaTheme="majorEastAsia"/>
        </w:rPr>
      </w:pPr>
    </w:p>
    <w:p w14:paraId="2AC00FFC" w14:textId="77777777" w:rsidR="003B7C0B" w:rsidRPr="003B7C0B" w:rsidRDefault="003B7C0B" w:rsidP="003B7C0B">
      <w:pPr>
        <w:pStyle w:val="NormalJustified"/>
        <w:rPr>
          <w:rFonts w:eastAsiaTheme="majorEastAsia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B7C0B" w14:paraId="2A66CFFB" w14:textId="77777777" w:rsidTr="003B7C0B">
        <w:trPr>
          <w:trHeight w:val="284"/>
        </w:trPr>
        <w:tc>
          <w:tcPr>
            <w:tcW w:w="9634" w:type="dxa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5F1E59C5" w14:textId="77777777" w:rsidR="003B7C0B" w:rsidRDefault="003B7C0B" w:rsidP="0033468A">
            <w:pPr>
              <w:numPr>
                <w:ilvl w:val="0"/>
                <w:numId w:val="23"/>
              </w:numPr>
              <w:suppressAutoHyphens/>
              <w:spacing w:after="0"/>
              <w:ind w:left="313" w:hanging="313"/>
              <w:jc w:val="left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  <w:t xml:space="preserve">Základní způsobilost </w:t>
            </w:r>
          </w:p>
        </w:tc>
      </w:tr>
      <w:tr w:rsidR="003B7C0B" w14:paraId="1A79324C" w14:textId="77777777" w:rsidTr="003B7C0B">
        <w:trPr>
          <w:trHeight w:val="284"/>
        </w:trPr>
        <w:tc>
          <w:tcPr>
            <w:tcW w:w="96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459BDC" w14:textId="77777777" w:rsidR="003B7C0B" w:rsidRDefault="003B7C0B" w:rsidP="0033468A">
            <w:pPr>
              <w:spacing w:before="120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</w:rPr>
              <w:t>Dodavatel čestně prohlašuje, že je způsobilý k plnění VZMR dle § 74 zákona č. 134/2016 Sb., o zadávání veřejných zakázek, ve znění pozdějších předpisů (dále jen „zákon“), neboť</w:t>
            </w:r>
          </w:p>
        </w:tc>
      </w:tr>
      <w:tr w:rsidR="003B7C0B" w14:paraId="18F90766" w14:textId="77777777" w:rsidTr="003B7C0B">
        <w:trPr>
          <w:trHeight w:val="284"/>
        </w:trPr>
        <w:tc>
          <w:tcPr>
            <w:tcW w:w="96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B4C40" w14:textId="77777777" w:rsidR="003B7C0B" w:rsidRDefault="003B7C0B" w:rsidP="0033468A">
            <w:pPr>
              <w:numPr>
                <w:ilvl w:val="0"/>
                <w:numId w:val="24"/>
              </w:numPr>
              <w:tabs>
                <w:tab w:val="clear" w:pos="737"/>
                <w:tab w:val="num" w:pos="313"/>
              </w:tabs>
              <w:suppressAutoHyphens/>
              <w:ind w:left="313" w:hanging="313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  <w:lang w:eastAsia="zh-CN"/>
              </w:rPr>
              <w:t>nebyl v zemi svého sídla v posledních 5 letech před zahájením výběrového řízení pravomocně odsouzen pro trestný čin uvedený v příloze č. 3 zákona nebo obdobný trestný čin podle právního řádu země sídla dodavatele; k zahlazeným odsouzením se nepřihlíží,</w:t>
            </w:r>
          </w:p>
        </w:tc>
      </w:tr>
      <w:tr w:rsidR="003B7C0B" w14:paraId="4A4B5F3E" w14:textId="77777777" w:rsidTr="003B7C0B">
        <w:trPr>
          <w:trHeight w:val="284"/>
        </w:trPr>
        <w:tc>
          <w:tcPr>
            <w:tcW w:w="96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9D86DC" w14:textId="77777777" w:rsidR="003B7C0B" w:rsidRDefault="003B7C0B" w:rsidP="0033468A">
            <w:pPr>
              <w:numPr>
                <w:ilvl w:val="0"/>
                <w:numId w:val="24"/>
              </w:numPr>
              <w:suppressAutoHyphens/>
              <w:ind w:left="313" w:hanging="284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  <w:lang w:eastAsia="zh-CN"/>
              </w:rPr>
              <w:t>nemá v České republice nebo v zemi svého sídla v evidenci daní zachycen splatný daňový nedoplatek,</w:t>
            </w:r>
          </w:p>
        </w:tc>
      </w:tr>
      <w:tr w:rsidR="003B7C0B" w14:paraId="168C4F6F" w14:textId="77777777" w:rsidTr="003B7C0B">
        <w:trPr>
          <w:trHeight w:val="284"/>
        </w:trPr>
        <w:tc>
          <w:tcPr>
            <w:tcW w:w="96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91A5A4" w14:textId="77777777" w:rsidR="003B7C0B" w:rsidRDefault="003B7C0B" w:rsidP="0033468A">
            <w:pPr>
              <w:numPr>
                <w:ilvl w:val="0"/>
                <w:numId w:val="24"/>
              </w:numPr>
              <w:suppressAutoHyphens/>
              <w:ind w:left="313" w:hanging="284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  <w:lang w:eastAsia="zh-CN"/>
              </w:rPr>
              <w:t>nemá v České republice nebo v zemi svého sídla splatný nedoplatek na pojistném nebo na penále na veřejné zdravotní pojištění,</w:t>
            </w:r>
          </w:p>
        </w:tc>
      </w:tr>
      <w:tr w:rsidR="003B7C0B" w14:paraId="0D91F3C2" w14:textId="77777777" w:rsidTr="003B7C0B">
        <w:trPr>
          <w:trHeight w:val="284"/>
        </w:trPr>
        <w:tc>
          <w:tcPr>
            <w:tcW w:w="96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D01A69" w14:textId="77777777" w:rsidR="003B7C0B" w:rsidRDefault="003B7C0B" w:rsidP="0033468A">
            <w:pPr>
              <w:numPr>
                <w:ilvl w:val="0"/>
                <w:numId w:val="24"/>
              </w:numPr>
              <w:suppressAutoHyphens/>
              <w:ind w:left="313" w:hanging="284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  <w:lang w:eastAsia="zh-CN"/>
              </w:rPr>
              <w:t>nemá v České republice nebo v zemi svého sídla splatný nedoplatek na pojistném nebo na penále na sociální zabezpečení a příspěvku na státní politiku zaměstnanosti,</w:t>
            </w:r>
          </w:p>
        </w:tc>
      </w:tr>
      <w:tr w:rsidR="003B7C0B" w14:paraId="60222F41" w14:textId="77777777" w:rsidTr="003B7C0B">
        <w:trPr>
          <w:trHeight w:val="284"/>
        </w:trPr>
        <w:tc>
          <w:tcPr>
            <w:tcW w:w="96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410323" w14:textId="77777777" w:rsidR="003B7C0B" w:rsidRDefault="003B7C0B" w:rsidP="0033468A">
            <w:pPr>
              <w:numPr>
                <w:ilvl w:val="0"/>
                <w:numId w:val="24"/>
              </w:numPr>
              <w:suppressAutoHyphens/>
              <w:ind w:left="313" w:hanging="284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  <w:lang w:eastAsia="zh-CN"/>
              </w:rPr>
              <w:t>není v likvidaci, nebylo proti němu vydáno rozhodnutí o úpadku, nebyla vůči němu nařízena nucená správa podle jiného právního předpisu ani není v obdobné situaci podle právního řádu země sídla dodavatele,</w:t>
            </w:r>
          </w:p>
        </w:tc>
      </w:tr>
      <w:tr w:rsidR="003B7C0B" w14:paraId="15A011CE" w14:textId="77777777" w:rsidTr="003B7C0B">
        <w:trPr>
          <w:trHeight w:val="284"/>
        </w:trPr>
        <w:tc>
          <w:tcPr>
            <w:tcW w:w="96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7BACC7" w14:textId="77777777" w:rsidR="003B7C0B" w:rsidRDefault="003B7C0B" w:rsidP="0033468A">
            <w:pPr>
              <w:numPr>
                <w:ilvl w:val="0"/>
                <w:numId w:val="24"/>
              </w:numPr>
              <w:suppressAutoHyphens/>
              <w:ind w:left="313" w:hanging="284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  <w:lang w:eastAsia="zh-CN"/>
              </w:rPr>
              <w:t>je-li dodavatelem právnická osoba, splňuje podmínky podle písm. a) osoby uvedené v § 74 odst. 2 zákona a</w:t>
            </w:r>
          </w:p>
        </w:tc>
      </w:tr>
      <w:tr w:rsidR="003B7C0B" w14:paraId="4B9BE627" w14:textId="77777777" w:rsidTr="003B7C0B">
        <w:trPr>
          <w:trHeight w:val="284"/>
        </w:trPr>
        <w:tc>
          <w:tcPr>
            <w:tcW w:w="96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7D890" w14:textId="77777777" w:rsidR="003B7C0B" w:rsidRDefault="003B7C0B" w:rsidP="0033468A">
            <w:pPr>
              <w:numPr>
                <w:ilvl w:val="0"/>
                <w:numId w:val="24"/>
              </w:numPr>
              <w:suppressAutoHyphens/>
              <w:spacing w:after="60"/>
              <w:ind w:left="313" w:hanging="284"/>
              <w:rPr>
                <w:rFonts w:ascii="Segoe UI" w:hAnsi="Segoe UI" w:cs="Segoe UI"/>
              </w:rPr>
            </w:pPr>
            <w:r>
              <w:rPr>
                <w:rFonts w:ascii="Segoe UI" w:eastAsia="Calibri" w:hAnsi="Segoe UI" w:cs="Segoe UI"/>
                <w:lang w:eastAsia="zh-CN"/>
              </w:rPr>
              <w:t>je-li dodavatelem pobočka závodu, splňuje podmínky podle písm. a) osoby uvedené v § 74 odst. 3 zákona.</w:t>
            </w:r>
          </w:p>
        </w:tc>
      </w:tr>
    </w:tbl>
    <w:p w14:paraId="1BD9A0CF" w14:textId="06FAE5A4" w:rsidR="003B7C0B" w:rsidRDefault="003B7C0B" w:rsidP="00A26D7A">
      <w:pPr>
        <w:keepNext/>
        <w:keepLines/>
        <w:spacing w:after="0"/>
        <w:jc w:val="left"/>
        <w:outlineLvl w:val="0"/>
        <w:rPr>
          <w:rFonts w:ascii="Segoe UI" w:eastAsiaTheme="majorEastAsia" w:hAnsi="Segoe UI" w:cs="Segoe UI"/>
          <w:b/>
          <w:bCs/>
          <w:caps/>
          <w:color w:val="000000" w:themeColor="text1"/>
          <w:sz w:val="32"/>
          <w:szCs w:val="32"/>
        </w:rPr>
      </w:pPr>
    </w:p>
    <w:tbl>
      <w:tblPr>
        <w:tblStyle w:val="Mkatabulky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9"/>
        <w:gridCol w:w="4680"/>
      </w:tblGrid>
      <w:tr w:rsidR="006E6FBA" w14:paraId="1D009FDB" w14:textId="77777777" w:rsidTr="003B7C0B">
        <w:trPr>
          <w:trHeight w:val="284"/>
        </w:trPr>
        <w:tc>
          <w:tcPr>
            <w:tcW w:w="9639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6EF7FA5" w14:textId="77777777" w:rsidR="006E6FBA" w:rsidRDefault="006E6FBA" w:rsidP="006E6FBA">
            <w:pPr>
              <w:keepNext/>
              <w:keepLines/>
              <w:numPr>
                <w:ilvl w:val="0"/>
                <w:numId w:val="23"/>
              </w:numPr>
              <w:suppressAutoHyphens/>
              <w:spacing w:after="0"/>
              <w:ind w:left="313" w:hanging="313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Cs w:val="20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22"/>
              </w:rPr>
              <w:t>Profesní způsobilost</w:t>
            </w: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Cs w:val="20"/>
              </w:rPr>
              <w:t xml:space="preserve"> </w:t>
            </w:r>
          </w:p>
        </w:tc>
      </w:tr>
      <w:tr w:rsidR="006E6FBA" w14:paraId="1963255D" w14:textId="77777777" w:rsidTr="003B7C0B">
        <w:trPr>
          <w:trHeight w:val="284"/>
        </w:trPr>
        <w:tc>
          <w:tcPr>
            <w:tcW w:w="9639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</w:tcPr>
          <w:p w14:paraId="3C014FE7" w14:textId="07125349" w:rsidR="006E6FBA" w:rsidRPr="006B06DF" w:rsidRDefault="006E6FBA" w:rsidP="002734B6">
            <w:pPr>
              <w:pStyle w:val="Odstnesl"/>
              <w:spacing w:before="60"/>
              <w:ind w:left="0"/>
              <w:rPr>
                <w:rFonts w:ascii="Segoe UI" w:eastAsia="Yu Gothic" w:hAnsi="Segoe UI" w:cs="Segoe UI"/>
                <w:i/>
                <w:iCs/>
                <w:sz w:val="16"/>
                <w:szCs w:val="16"/>
              </w:rPr>
            </w:pPr>
            <w:r w:rsidRPr="006B06DF">
              <w:rPr>
                <w:rFonts w:ascii="Segoe UI" w:hAnsi="Segoe UI" w:cs="Segoe UI"/>
                <w:i/>
                <w:iCs/>
                <w:color w:val="000000" w:themeColor="text1"/>
                <w:sz w:val="16"/>
                <w:szCs w:val="16"/>
              </w:rPr>
              <w:t>Jakožto účastník výběrové</w:t>
            </w:r>
            <w:r>
              <w:rPr>
                <w:rFonts w:ascii="Segoe UI" w:hAnsi="Segoe UI" w:cs="Segoe UI"/>
                <w:i/>
                <w:iCs/>
                <w:color w:val="000000" w:themeColor="text1"/>
                <w:sz w:val="16"/>
                <w:szCs w:val="16"/>
              </w:rPr>
              <w:t>ho</w:t>
            </w:r>
            <w:r w:rsidRPr="006B06DF">
              <w:rPr>
                <w:rFonts w:ascii="Segoe UI" w:hAnsi="Segoe UI" w:cs="Segoe UI"/>
                <w:i/>
                <w:iCs/>
                <w:color w:val="000000" w:themeColor="text1"/>
                <w:sz w:val="16"/>
                <w:szCs w:val="16"/>
              </w:rPr>
              <w:t xml:space="preserve"> řízení shora uvedené VZMR jsem profesně způsobilý k plnění veřejné zakázky v souladu s kvalifikací dodavatele vyplývající ze zadávací dokumentace</w:t>
            </w:r>
            <w:r w:rsidR="003B7C0B">
              <w:rPr>
                <w:rFonts w:ascii="Segoe UI" w:hAnsi="Segoe UI" w:cs="Segoe UI"/>
                <w:i/>
                <w:iCs/>
                <w:color w:val="000000" w:themeColor="text1"/>
                <w:sz w:val="16"/>
                <w:szCs w:val="16"/>
              </w:rPr>
              <w:t>.</w:t>
            </w:r>
          </w:p>
        </w:tc>
      </w:tr>
      <w:tr w:rsidR="006E6FBA" w14:paraId="28329111" w14:textId="77777777" w:rsidTr="003B7C0B">
        <w:trPr>
          <w:trHeight w:val="284"/>
        </w:trPr>
        <w:tc>
          <w:tcPr>
            <w:tcW w:w="96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B9D2F77" w14:textId="77777777" w:rsidR="006E6FBA" w:rsidRPr="006B06DF" w:rsidRDefault="006E6FBA" w:rsidP="002734B6">
            <w:pPr>
              <w:pStyle w:val="Odstnesl"/>
              <w:ind w:left="0"/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  <w:r w:rsidRPr="006B06DF">
              <w:rPr>
                <w:rFonts w:ascii="Segoe UI" w:eastAsia="Calibri" w:hAnsi="Segoe UI" w:cs="Segoe UI"/>
                <w:i/>
                <w:iCs/>
                <w:sz w:val="16"/>
                <w:szCs w:val="16"/>
              </w:rPr>
              <w:t>Jestliže není k dispozici odkaz ve veřejně dostupném registru, účastník k žádosti přiloží odeslanou žádosti o registraci (Výpis).</w:t>
            </w:r>
          </w:p>
        </w:tc>
      </w:tr>
      <w:tr w:rsidR="006E6FBA" w14:paraId="12CDB6FE" w14:textId="77777777" w:rsidTr="003B7C0B">
        <w:trPr>
          <w:trHeight w:val="1221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412CA" w14:textId="77777777" w:rsidR="006E6FBA" w:rsidRDefault="006E6FBA" w:rsidP="002734B6">
            <w:pPr>
              <w:spacing w:before="60" w:after="60"/>
              <w:rPr>
                <w:rFonts w:ascii="Segoe UI" w:hAnsi="Segoe UI" w:cs="Segoe UI"/>
              </w:rPr>
            </w:pPr>
            <w:r>
              <w:rPr>
                <w:rFonts w:ascii="Segoe UI" w:eastAsia="Yu Gothic" w:hAnsi="Segoe UI" w:cs="Segoe UI"/>
                <w:szCs w:val="20"/>
              </w:rPr>
              <w:t>Předložení výpisu z obchodního rejstříku („</w:t>
            </w:r>
            <w:r>
              <w:rPr>
                <w:rFonts w:ascii="Segoe UI" w:eastAsia="Yu Gothic" w:hAnsi="Segoe UI" w:cs="Segoe UI"/>
                <w:b/>
                <w:szCs w:val="20"/>
              </w:rPr>
              <w:t>OR</w:t>
            </w:r>
            <w:r>
              <w:rPr>
                <w:rFonts w:ascii="Segoe UI" w:eastAsia="Yu Gothic" w:hAnsi="Segoe UI" w:cs="Segoe UI"/>
                <w:szCs w:val="20"/>
              </w:rPr>
              <w:t xml:space="preserve">“) nebo </w:t>
            </w:r>
            <w:r>
              <w:rPr>
                <w:rFonts w:ascii="Segoe UI" w:eastAsia="Calibri" w:hAnsi="Segoe UI" w:cs="Segoe UI"/>
                <w:bCs/>
              </w:rPr>
              <w:t>seznamu kvalifikovaných dodavatelů („</w:t>
            </w:r>
            <w:r>
              <w:rPr>
                <w:rFonts w:ascii="Segoe UI" w:eastAsia="Calibri" w:hAnsi="Segoe UI" w:cs="Segoe UI"/>
                <w:b/>
                <w:bCs/>
              </w:rPr>
              <w:t>SKD</w:t>
            </w:r>
            <w:r>
              <w:rPr>
                <w:rFonts w:ascii="Segoe UI" w:eastAsia="Calibri" w:hAnsi="Segoe UI" w:cs="Segoe UI"/>
                <w:bCs/>
              </w:rPr>
              <w:t>“)</w:t>
            </w:r>
            <w:r>
              <w:rPr>
                <w:rFonts w:ascii="Segoe UI" w:eastAsia="Yu Gothic" w:hAnsi="Segoe UI" w:cs="Segoe UI"/>
                <w:szCs w:val="20"/>
              </w:rPr>
              <w:t>, pokud jiný právní předpis zápis do takové evidence vyžaduje.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1B283" w14:textId="77777777" w:rsidR="006E6FBA" w:rsidRDefault="006E6FBA" w:rsidP="002734B6">
            <w:pPr>
              <w:spacing w:before="60" w:after="0"/>
              <w:rPr>
                <w:rFonts w:ascii="Segoe UI" w:eastAsia="Yu Gothic" w:hAnsi="Segoe UI" w:cs="Segoe UI"/>
                <w:szCs w:val="20"/>
              </w:rPr>
            </w:pPr>
            <w:r>
              <w:rPr>
                <w:rFonts w:ascii="Segoe UI" w:eastAsia="Yu Gothic" w:hAnsi="Segoe UI" w:cs="Segoe UI"/>
                <w:szCs w:val="20"/>
              </w:rPr>
              <w:t>Zápis v OR účastníka:</w:t>
            </w:r>
          </w:p>
          <w:p w14:paraId="26AA3158" w14:textId="77777777" w:rsidR="006E6FBA" w:rsidRPr="005E7D68" w:rsidRDefault="002C07E0" w:rsidP="002734B6">
            <w:pPr>
              <w:spacing w:after="60"/>
              <w:ind w:left="284" w:hanging="284"/>
              <w:rPr>
                <w:rFonts w:ascii="Segoe UI" w:hAnsi="Segoe UI" w:cs="Segoe UI"/>
                <w:i/>
                <w:color w:val="0070C0"/>
              </w:rPr>
            </w:pPr>
            <w:sdt>
              <w:sdtPr>
                <w:rPr>
                  <w:rFonts w:ascii="Segoe UI" w:hAnsi="Segoe UI" w:cs="Segoe UI"/>
                  <w:iCs/>
                  <w:color w:val="0070C0"/>
                </w:rPr>
                <w:id w:val="-1698995885"/>
                <w:dropDownList>
                  <w:listItem w:displayText="zvolte variantu" w:value="zvolte variantu"/>
                  <w:listItem w:displayText="ANO - podléhám zápisu v OR v České republice a prohlašuji, že po zadání mého IČO na protálu www.justice.cz je možno tuto skutečnost ověřit" w:value="ANO - podléhám zápisu v OR v České republice a prohlašuji, že po zadání mého IČO na protálu www.justice.cz je možno tuto skutečnost ověřit"/>
                  <w:listItem w:displayText="NE - nepodléhám zápisu v OR ani zápisu v jiné obdobné evidenci" w:value="NE - nepodléhám zápisu v OR ani zápisu v jiné obdobné evidenci"/>
                </w:dropDownList>
              </w:sdtPr>
              <w:sdtEndPr/>
              <w:sdtContent>
                <w:r w:rsidR="006E6FBA" w:rsidRPr="00256052">
                  <w:rPr>
                    <w:rFonts w:ascii="Segoe UI" w:hAnsi="Segoe UI" w:cs="Segoe UI"/>
                    <w:iCs/>
                    <w:color w:val="0070C0"/>
                  </w:rPr>
                  <w:t>zvolte variantu</w:t>
                </w:r>
              </w:sdtContent>
            </w:sdt>
          </w:p>
          <w:p w14:paraId="6A33CA11" w14:textId="77777777" w:rsidR="006E6FBA" w:rsidRDefault="006E6FBA" w:rsidP="002734B6">
            <w:pPr>
              <w:spacing w:before="60" w:after="0"/>
              <w:jc w:val="left"/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eastAsia="Calibri" w:hAnsi="Segoe UI" w:cs="Segoe UI"/>
                <w:color w:val="000000" w:themeColor="text1"/>
              </w:rPr>
              <w:t>Zápis v SKD účastníka:</w:t>
            </w:r>
          </w:p>
          <w:p w14:paraId="5FDBEADB" w14:textId="77777777" w:rsidR="006E6FBA" w:rsidRDefault="002C07E0" w:rsidP="002734B6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iCs/>
                  <w:color w:val="0070C0"/>
                </w:rPr>
                <w:id w:val="225422990"/>
                <w:dropDownList>
                  <w:listItem w:displayText="zvolte variantu" w:value="zvolte variantu"/>
                  <w:listItem w:displayText="ANO - jsem zapsán v SKD v České republice a prohlašuji, že po zadání mého IČO na protálu https://skd.nipez.cz/isvz je možno tuto skutečnost ověřit" w:value="ANO - jsem zapsán v SKD v České republice a prohlašuji, že po zadání mého IČO na protálu https://skd.nipez.cz/isvz je možno tuto skutečnost ověřit"/>
                  <w:listItem w:displayText="NE - nejsem zapsán v SKD ani zápisu v jiné obdobné evidenci" w:value="NE - nejsem zapsán v SKD ani zápisu v jiné obdobné evidenci"/>
                </w:dropDownList>
              </w:sdtPr>
              <w:sdtEndPr/>
              <w:sdtContent>
                <w:r w:rsidR="006E6FBA" w:rsidRPr="00256052">
                  <w:rPr>
                    <w:rFonts w:ascii="Segoe UI" w:hAnsi="Segoe UI" w:cs="Segoe UI"/>
                    <w:iCs/>
                    <w:color w:val="0070C0"/>
                  </w:rPr>
                  <w:t>zvolte variantu</w:t>
                </w:r>
              </w:sdtContent>
            </w:sdt>
          </w:p>
        </w:tc>
      </w:tr>
    </w:tbl>
    <w:p w14:paraId="264243AA" w14:textId="77777777" w:rsidR="003B70CF" w:rsidRDefault="003B70CF" w:rsidP="00A26D7A">
      <w:pPr>
        <w:keepNext/>
        <w:keepLines/>
        <w:spacing w:after="0"/>
        <w:jc w:val="left"/>
        <w:outlineLvl w:val="0"/>
        <w:rPr>
          <w:rFonts w:ascii="Segoe UI" w:eastAsiaTheme="majorEastAsia" w:hAnsi="Segoe UI" w:cs="Segoe UI"/>
          <w:b/>
          <w:bCs/>
          <w:caps/>
          <w:color w:val="000000" w:themeColor="text1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11980" w14:paraId="5A20A5E6" w14:textId="77777777" w:rsidTr="00450A59">
        <w:tc>
          <w:tcPr>
            <w:tcW w:w="9628" w:type="dxa"/>
            <w:gridSpan w:val="2"/>
          </w:tcPr>
          <w:p w14:paraId="4E5948B0" w14:textId="77777777" w:rsidR="00F11980" w:rsidRPr="00F11980" w:rsidRDefault="00F11980" w:rsidP="00F11980">
            <w:pPr>
              <w:keepNext/>
              <w:keepLines/>
              <w:numPr>
                <w:ilvl w:val="0"/>
                <w:numId w:val="23"/>
              </w:numPr>
              <w:suppressAutoHyphens/>
              <w:spacing w:after="60"/>
              <w:ind w:left="313" w:hanging="313"/>
              <w:jc w:val="left"/>
              <w:outlineLvl w:val="0"/>
              <w:rPr>
                <w:rFonts w:ascii="Segoe UI" w:hAnsi="Segoe UI" w:cs="Segoe UI"/>
                <w:b/>
                <w:bCs/>
                <w:szCs w:val="20"/>
              </w:rPr>
            </w:pPr>
            <w:r w:rsidRPr="00F11980">
              <w:rPr>
                <w:rFonts w:ascii="Segoe UI" w:hAnsi="Segoe UI" w:cs="Segoe UI"/>
                <w:b/>
                <w:bCs/>
                <w:szCs w:val="20"/>
              </w:rPr>
              <w:t>TECHNICKÁ KVALIFIKACE</w:t>
            </w:r>
          </w:p>
          <w:p w14:paraId="1E8B1E93" w14:textId="432231A6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F11980">
              <w:rPr>
                <w:rFonts w:ascii="Segoe UI" w:hAnsi="Segoe UI" w:cs="Segoe UI"/>
                <w:i/>
                <w:iCs/>
                <w:sz w:val="16"/>
                <w:szCs w:val="16"/>
              </w:rPr>
              <w:t>Dodavatel</w:t>
            </w: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k prokázání technické kvalifikace prohlašuje, že splňuje všechny podmínky technické kvalifikace stanovené zadavatelem a předkládá tyto seznamy:</w:t>
            </w:r>
          </w:p>
        </w:tc>
      </w:tr>
      <w:tr w:rsidR="00F11980" w14:paraId="18EC2595" w14:textId="77777777" w:rsidTr="00A43A8F">
        <w:tc>
          <w:tcPr>
            <w:tcW w:w="9628" w:type="dxa"/>
            <w:gridSpan w:val="2"/>
            <w:shd w:val="clear" w:color="auto" w:fill="D9D9D9" w:themeFill="background1" w:themeFillShade="D9"/>
          </w:tcPr>
          <w:p w14:paraId="7985B135" w14:textId="274036AA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Cs w:val="20"/>
              </w:rPr>
              <w:t>Významná dodávka Č. 1</w:t>
            </w:r>
          </w:p>
        </w:tc>
      </w:tr>
      <w:tr w:rsidR="00F11980" w14:paraId="01534276" w14:textId="77777777" w:rsidTr="00F11980">
        <w:tc>
          <w:tcPr>
            <w:tcW w:w="4814" w:type="dxa"/>
            <w:shd w:val="clear" w:color="auto" w:fill="EEECE1" w:themeFill="background2"/>
          </w:tcPr>
          <w:p w14:paraId="366A8B30" w14:textId="7C5C7C32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Objednatel</w:t>
            </w:r>
          </w:p>
        </w:tc>
        <w:tc>
          <w:tcPr>
            <w:tcW w:w="4814" w:type="dxa"/>
          </w:tcPr>
          <w:p w14:paraId="306A83E9" w14:textId="77777777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  <w:tr w:rsidR="00F11980" w14:paraId="65EA4CE9" w14:textId="77777777" w:rsidTr="00F11980">
        <w:tc>
          <w:tcPr>
            <w:tcW w:w="4814" w:type="dxa"/>
            <w:shd w:val="clear" w:color="auto" w:fill="EEECE1" w:themeFill="background2"/>
          </w:tcPr>
          <w:p w14:paraId="722960E9" w14:textId="13C19E2B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i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Datum ukončení</w:t>
            </w:r>
            <w:r>
              <w:rPr>
                <w:rFonts w:ascii="Segoe UI" w:hAnsi="Segoe UI" w:cs="Segoe UI"/>
                <w:i/>
                <w:szCs w:val="18"/>
              </w:rPr>
              <w:t xml:space="preserve"> (v rozlišení na měsíce)</w:t>
            </w:r>
          </w:p>
        </w:tc>
        <w:tc>
          <w:tcPr>
            <w:tcW w:w="4814" w:type="dxa"/>
          </w:tcPr>
          <w:p w14:paraId="3877C5C1" w14:textId="77777777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  <w:tr w:rsidR="00F11980" w14:paraId="48D99332" w14:textId="77777777" w:rsidTr="00F11980">
        <w:tc>
          <w:tcPr>
            <w:tcW w:w="4814" w:type="dxa"/>
            <w:shd w:val="clear" w:color="auto" w:fill="EEECE1" w:themeFill="background2"/>
          </w:tcPr>
          <w:p w14:paraId="16B03CA2" w14:textId="77777777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Stručný popis předmět plnění</w:t>
            </w:r>
          </w:p>
          <w:p w14:paraId="689571A4" w14:textId="12A0C950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i/>
                <w:szCs w:val="18"/>
              </w:rPr>
            </w:pPr>
            <w:r>
              <w:rPr>
                <w:rFonts w:ascii="Segoe UI" w:hAnsi="Segoe UI" w:cs="Segoe UI"/>
                <w:i/>
                <w:szCs w:val="18"/>
              </w:rPr>
              <w:t>(z popisu musí být patrné splnění požadovaného předmětu referenční zakázky)</w:t>
            </w:r>
          </w:p>
        </w:tc>
        <w:tc>
          <w:tcPr>
            <w:tcW w:w="4814" w:type="dxa"/>
          </w:tcPr>
          <w:p w14:paraId="4835891A" w14:textId="77777777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  <w:tr w:rsidR="00F11980" w14:paraId="36433161" w14:textId="77777777" w:rsidTr="00F11980">
        <w:tc>
          <w:tcPr>
            <w:tcW w:w="4814" w:type="dxa"/>
            <w:shd w:val="clear" w:color="auto" w:fill="EEECE1" w:themeFill="background2"/>
          </w:tcPr>
          <w:p w14:paraId="5DF0BC74" w14:textId="6BB17B59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Hodnota v Kč bez DPH</w:t>
            </w:r>
          </w:p>
        </w:tc>
        <w:tc>
          <w:tcPr>
            <w:tcW w:w="4814" w:type="dxa"/>
          </w:tcPr>
          <w:p w14:paraId="777A9F6E" w14:textId="77777777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  <w:tr w:rsidR="00F11980" w14:paraId="567A9CE0" w14:textId="77777777" w:rsidTr="00A43A8F">
        <w:tc>
          <w:tcPr>
            <w:tcW w:w="9628" w:type="dxa"/>
            <w:gridSpan w:val="2"/>
            <w:shd w:val="clear" w:color="auto" w:fill="D9D9D9" w:themeFill="background1" w:themeFillShade="D9"/>
          </w:tcPr>
          <w:p w14:paraId="05562FF6" w14:textId="678C77C6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  <w:r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Cs w:val="20"/>
              </w:rPr>
              <w:t>Významná dodávka Č. 2</w:t>
            </w:r>
          </w:p>
        </w:tc>
      </w:tr>
      <w:tr w:rsidR="00F11980" w14:paraId="64E1F5AC" w14:textId="77777777" w:rsidTr="00F11980">
        <w:tc>
          <w:tcPr>
            <w:tcW w:w="4814" w:type="dxa"/>
            <w:shd w:val="clear" w:color="auto" w:fill="EEECE1" w:themeFill="background2"/>
          </w:tcPr>
          <w:p w14:paraId="4EE20BF6" w14:textId="20D5954F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Objednatel</w:t>
            </w:r>
          </w:p>
        </w:tc>
        <w:tc>
          <w:tcPr>
            <w:tcW w:w="4814" w:type="dxa"/>
          </w:tcPr>
          <w:p w14:paraId="50F1BCB9" w14:textId="77777777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  <w:tr w:rsidR="00F11980" w14:paraId="310F30DC" w14:textId="77777777" w:rsidTr="00F11980">
        <w:tc>
          <w:tcPr>
            <w:tcW w:w="4814" w:type="dxa"/>
            <w:shd w:val="clear" w:color="auto" w:fill="EEECE1" w:themeFill="background2"/>
          </w:tcPr>
          <w:p w14:paraId="0FC29413" w14:textId="3CCDB8AA" w:rsidR="00F11980" w:rsidRP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Datum ukončení</w:t>
            </w:r>
            <w:r>
              <w:rPr>
                <w:rFonts w:ascii="Segoe UI" w:hAnsi="Segoe UI" w:cs="Segoe UI"/>
                <w:i/>
                <w:szCs w:val="18"/>
              </w:rPr>
              <w:t xml:space="preserve"> (v rozlišení na měsíce)</w:t>
            </w:r>
          </w:p>
        </w:tc>
        <w:tc>
          <w:tcPr>
            <w:tcW w:w="4814" w:type="dxa"/>
          </w:tcPr>
          <w:p w14:paraId="36B74CEF" w14:textId="77777777" w:rsidR="00F11980" w:rsidRDefault="00F11980" w:rsidP="00F11980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  <w:tr w:rsidR="00A43A8F" w14:paraId="3821510E" w14:textId="77777777" w:rsidTr="00F11980">
        <w:tc>
          <w:tcPr>
            <w:tcW w:w="4814" w:type="dxa"/>
            <w:shd w:val="clear" w:color="auto" w:fill="EEECE1" w:themeFill="background2"/>
          </w:tcPr>
          <w:p w14:paraId="3463A068" w14:textId="77777777" w:rsidR="00A43A8F" w:rsidRPr="00F11980" w:rsidRDefault="00A43A8F" w:rsidP="00A43A8F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Stručný popis předmět plnění</w:t>
            </w:r>
          </w:p>
          <w:p w14:paraId="5624FB60" w14:textId="6D0D8D38" w:rsidR="00A43A8F" w:rsidRPr="00F11980" w:rsidRDefault="00A43A8F" w:rsidP="00A43A8F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>
              <w:rPr>
                <w:rFonts w:ascii="Segoe UI" w:hAnsi="Segoe UI" w:cs="Segoe UI"/>
                <w:i/>
                <w:szCs w:val="18"/>
              </w:rPr>
              <w:t>(z popisu musí být patrné splnění požadovaného předmětu referenční zakázky)</w:t>
            </w:r>
          </w:p>
        </w:tc>
        <w:tc>
          <w:tcPr>
            <w:tcW w:w="4814" w:type="dxa"/>
          </w:tcPr>
          <w:p w14:paraId="63CC8543" w14:textId="77777777" w:rsidR="00A43A8F" w:rsidRDefault="00A43A8F" w:rsidP="00A43A8F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  <w:tr w:rsidR="00A43A8F" w14:paraId="2D4B9BAE" w14:textId="77777777" w:rsidTr="00F11980">
        <w:tc>
          <w:tcPr>
            <w:tcW w:w="4814" w:type="dxa"/>
            <w:shd w:val="clear" w:color="auto" w:fill="EEECE1" w:themeFill="background2"/>
          </w:tcPr>
          <w:p w14:paraId="282DC101" w14:textId="3BEF9C93" w:rsidR="00A43A8F" w:rsidRPr="00F11980" w:rsidRDefault="00A43A8F" w:rsidP="00A43A8F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hAnsi="Segoe UI" w:cs="Segoe UI"/>
                <w:b/>
                <w:bCs/>
                <w:iCs/>
                <w:szCs w:val="18"/>
              </w:rPr>
            </w:pPr>
            <w:r w:rsidRPr="00F11980">
              <w:rPr>
                <w:rFonts w:ascii="Segoe UI" w:hAnsi="Segoe UI" w:cs="Segoe UI"/>
                <w:b/>
                <w:bCs/>
                <w:iCs/>
                <w:szCs w:val="18"/>
              </w:rPr>
              <w:t>Hodnota v Kč bez DPH</w:t>
            </w:r>
          </w:p>
        </w:tc>
        <w:tc>
          <w:tcPr>
            <w:tcW w:w="4814" w:type="dxa"/>
          </w:tcPr>
          <w:p w14:paraId="7E521063" w14:textId="77777777" w:rsidR="00A43A8F" w:rsidRDefault="00A43A8F" w:rsidP="00A43A8F">
            <w:pPr>
              <w:keepNext/>
              <w:keepLines/>
              <w:suppressAutoHyphens/>
              <w:spacing w:after="60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color w:val="000000" w:themeColor="text1"/>
                <w:sz w:val="32"/>
                <w:szCs w:val="32"/>
              </w:rPr>
            </w:pPr>
          </w:p>
        </w:tc>
      </w:tr>
    </w:tbl>
    <w:p w14:paraId="4729379F" w14:textId="77777777" w:rsidR="001F73C2" w:rsidRDefault="001F73C2" w:rsidP="00A26D7A">
      <w:pPr>
        <w:keepNext/>
        <w:keepLines/>
        <w:spacing w:after="0"/>
        <w:jc w:val="left"/>
        <w:outlineLvl w:val="0"/>
        <w:rPr>
          <w:rFonts w:ascii="Segoe UI" w:eastAsiaTheme="majorEastAsia" w:hAnsi="Segoe UI" w:cs="Segoe UI"/>
          <w:b/>
          <w:bCs/>
          <w:caps/>
          <w:color w:val="000000" w:themeColor="text1"/>
          <w:sz w:val="32"/>
          <w:szCs w:val="32"/>
        </w:rPr>
      </w:pPr>
    </w:p>
    <w:p w14:paraId="04A5402E" w14:textId="77777777" w:rsidR="006E6FBA" w:rsidRDefault="006E6FBA" w:rsidP="504143A0">
      <w:pPr>
        <w:spacing w:after="0"/>
        <w:jc w:val="left"/>
        <w:rPr>
          <w:rFonts w:ascii="Segoe UI" w:hAnsi="Segoe UI" w:cs="Segoe UI"/>
          <w:color w:val="000000" w:themeColor="text1"/>
        </w:rPr>
      </w:pPr>
    </w:p>
    <w:tbl>
      <w:tblPr>
        <w:tblStyle w:val="Mkatabulky1"/>
        <w:tblW w:w="9639" w:type="dxa"/>
        <w:tblInd w:w="-5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6E6FBA" w:rsidRPr="0078287C" w14:paraId="403A35AE" w14:textId="77777777" w:rsidTr="003B7C0B">
        <w:trPr>
          <w:trHeight w:val="284"/>
        </w:trPr>
        <w:tc>
          <w:tcPr>
            <w:tcW w:w="9639" w:type="dxa"/>
            <w:shd w:val="clear" w:color="auto" w:fill="D9D9D9" w:themeFill="background1" w:themeFillShade="D9"/>
          </w:tcPr>
          <w:p w14:paraId="529BDB55" w14:textId="77777777" w:rsidR="006E6FBA" w:rsidRPr="0078287C" w:rsidRDefault="006E6FBA" w:rsidP="002734B6">
            <w:pPr>
              <w:keepNext/>
              <w:keepLines/>
              <w:numPr>
                <w:ilvl w:val="0"/>
                <w:numId w:val="23"/>
              </w:numPr>
              <w:spacing w:after="60"/>
              <w:ind w:left="313" w:hanging="313"/>
              <w:jc w:val="left"/>
              <w:outlineLvl w:val="0"/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</w:pPr>
            <w:r w:rsidRPr="0078287C">
              <w:rPr>
                <w:rFonts w:ascii="Segoe UI" w:eastAsiaTheme="majorEastAsia" w:hAnsi="Segoe UI" w:cs="Segoe UI"/>
                <w:b/>
                <w:bCs/>
                <w:caps/>
                <w:sz w:val="22"/>
              </w:rPr>
              <w:t xml:space="preserve">PODDODAVATELÉ (PODDODAVATELSKÝ SYSTÉM) </w:t>
            </w:r>
          </w:p>
        </w:tc>
      </w:tr>
      <w:tr w:rsidR="006E6FBA" w:rsidRPr="0078287C" w14:paraId="4BCD5383" w14:textId="77777777" w:rsidTr="003B7C0B">
        <w:trPr>
          <w:trHeight w:val="284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2A19F9" w14:textId="77777777" w:rsidR="006E6FBA" w:rsidRDefault="006E6FBA" w:rsidP="002734B6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8287C">
              <w:rPr>
                <w:rFonts w:ascii="Segoe UI" w:hAnsi="Segoe UI" w:cs="Segoe UI"/>
                <w:i/>
                <w:iCs/>
                <w:sz w:val="16"/>
                <w:szCs w:val="16"/>
              </w:rPr>
              <w:t>Pokud dodavatel uvede variantu „</w:t>
            </w:r>
            <w:r w:rsidRPr="00E724F8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ANO</w:t>
            </w:r>
            <w:r w:rsidRPr="0078287C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“ pak může využít poskytnuté poddodavatelské schéma. </w:t>
            </w:r>
          </w:p>
          <w:p w14:paraId="2E331D0E" w14:textId="77777777" w:rsidR="006E6FBA" w:rsidRDefault="006E6FBA" w:rsidP="002734B6">
            <w:pPr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8287C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Toto schéma si může </w:t>
            </w:r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dodavatel </w:t>
            </w:r>
            <w:r w:rsidRPr="0078287C">
              <w:rPr>
                <w:rFonts w:ascii="Segoe UI" w:hAnsi="Segoe UI" w:cs="Segoe UI"/>
                <w:i/>
                <w:iCs/>
                <w:sz w:val="16"/>
                <w:szCs w:val="16"/>
              </w:rPr>
              <w:t>upravit dle svých potřeb (například navýšit množství poddodavatelů) při současném zachování struktury poskytnutých informací.</w:t>
            </w:r>
          </w:p>
          <w:p w14:paraId="79EE7361" w14:textId="77777777" w:rsidR="006E6FBA" w:rsidRPr="00256052" w:rsidRDefault="006E6FBA" w:rsidP="002734B6">
            <w:pPr>
              <w:spacing w:after="60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 w:rsidRPr="0078287C">
              <w:rPr>
                <w:rFonts w:ascii="Segoe UI" w:hAnsi="Segoe UI" w:cs="Segoe UI"/>
                <w:i/>
                <w:iCs/>
                <w:sz w:val="16"/>
                <w:szCs w:val="16"/>
              </w:rPr>
              <w:t>Pokud dodavatel uvede variantu „</w:t>
            </w:r>
            <w:r w:rsidRPr="00E724F8">
              <w:rPr>
                <w:rFonts w:ascii="Segoe UI" w:hAnsi="Segoe UI" w:cs="Segoe UI"/>
                <w:b/>
                <w:bCs/>
                <w:i/>
                <w:iCs/>
                <w:sz w:val="16"/>
                <w:szCs w:val="16"/>
              </w:rPr>
              <w:t>NE</w:t>
            </w:r>
            <w:r w:rsidRPr="0078287C">
              <w:rPr>
                <w:rFonts w:ascii="Segoe UI" w:hAnsi="Segoe UI" w:cs="Segoe UI"/>
                <w:i/>
                <w:iCs/>
                <w:sz w:val="16"/>
                <w:szCs w:val="16"/>
              </w:rPr>
              <w:t>“ v tomto bodě již nevyplňuje další informace.</w:t>
            </w:r>
          </w:p>
        </w:tc>
      </w:tr>
    </w:tbl>
    <w:tbl>
      <w:tblPr>
        <w:tblW w:w="9639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114"/>
        <w:gridCol w:w="1846"/>
        <w:gridCol w:w="2120"/>
        <w:gridCol w:w="1559"/>
      </w:tblGrid>
      <w:tr w:rsidR="006E6FBA" w:rsidRPr="0078287C" w14:paraId="5863EE1F" w14:textId="77777777" w:rsidTr="003B7C0B">
        <w:trPr>
          <w:cantSplit/>
          <w:trHeight w:val="283"/>
        </w:trPr>
        <w:tc>
          <w:tcPr>
            <w:tcW w:w="5960" w:type="dxa"/>
            <w:gridSpan w:val="2"/>
            <w:tcBorders>
              <w:left w:val="single" w:sz="4" w:space="0" w:color="auto"/>
            </w:tcBorders>
          </w:tcPr>
          <w:p w14:paraId="1F09AB6C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78287C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Na plnění předmětu VZMR se bude podílet poddodavatel: </w:t>
            </w:r>
          </w:p>
        </w:tc>
        <w:tc>
          <w:tcPr>
            <w:tcW w:w="3679" w:type="dxa"/>
            <w:gridSpan w:val="2"/>
            <w:tcBorders>
              <w:right w:val="single" w:sz="4" w:space="0" w:color="auto"/>
            </w:tcBorders>
          </w:tcPr>
          <w:p w14:paraId="5102181D" w14:textId="77777777" w:rsidR="006E6FBA" w:rsidRPr="00E77F11" w:rsidRDefault="002C07E0" w:rsidP="002734B6">
            <w:pPr>
              <w:spacing w:after="0"/>
              <w:jc w:val="left"/>
              <w:rPr>
                <w:rFonts w:ascii="Segoe UI" w:hAnsi="Segoe UI" w:cs="Segoe UI"/>
                <w:szCs w:val="20"/>
              </w:rPr>
            </w:pPr>
            <w:sdt>
              <w:sdtPr>
                <w:rPr>
                  <w:rFonts w:ascii="Segoe UI" w:hAnsi="Segoe UI" w:cs="Segoe UI"/>
                  <w:color w:val="0070C0"/>
                </w:rPr>
                <w:id w:val="17521756"/>
                <w:dropDownList>
                  <w:listItem w:displayText="zvolte variantu" w:value="zvolte variantu"/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6E6FBA" w:rsidRPr="00B30832">
                  <w:rPr>
                    <w:rFonts w:ascii="Segoe UI" w:hAnsi="Segoe UI" w:cs="Segoe UI"/>
                    <w:color w:val="0070C0"/>
                  </w:rPr>
                  <w:t>zvolte variantu</w:t>
                </w:r>
              </w:sdtContent>
            </w:sdt>
          </w:p>
        </w:tc>
      </w:tr>
      <w:tr w:rsidR="006E6FBA" w:rsidRPr="0078287C" w14:paraId="7143799C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283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B2F016" w14:textId="77777777" w:rsidR="006E6FBA" w:rsidRPr="0078287C" w:rsidRDefault="006E6FBA" w:rsidP="002734B6">
            <w:pPr>
              <w:spacing w:after="0"/>
              <w:jc w:val="center"/>
              <w:rPr>
                <w:rFonts w:ascii="Segoe UI" w:hAnsi="Segoe UI" w:cs="Segoe UI"/>
                <w:b/>
                <w:szCs w:val="20"/>
                <w:highlight w:val="yellow"/>
              </w:rPr>
            </w:pPr>
            <w:r w:rsidRPr="0078287C">
              <w:rPr>
                <w:rFonts w:ascii="Segoe UI" w:hAnsi="Segoe UI" w:cs="Segoe UI"/>
                <w:b/>
                <w:szCs w:val="20"/>
              </w:rPr>
              <w:t>Poddodavatel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20C8" w14:textId="77777777" w:rsidR="006E6FBA" w:rsidRPr="0078287C" w:rsidRDefault="006E6FBA" w:rsidP="002734B6">
            <w:pPr>
              <w:spacing w:after="0"/>
              <w:jc w:val="center"/>
              <w:rPr>
                <w:rFonts w:ascii="Segoe UI" w:hAnsi="Segoe UI" w:cs="Segoe UI"/>
                <w:szCs w:val="20"/>
              </w:rPr>
            </w:pPr>
            <w:r w:rsidRPr="0078287C">
              <w:rPr>
                <w:rFonts w:ascii="Segoe UI" w:hAnsi="Segoe UI" w:cs="Segoe UI"/>
                <w:color w:val="0070C0"/>
                <w:sz w:val="18"/>
                <w:szCs w:val="18"/>
                <w:lang w:eastAsia="cs-CZ"/>
              </w:rPr>
              <w:t>část plnění VZMR, kterou hodlá dodavatel zadat poddodavateli</w:t>
            </w:r>
          </w:p>
        </w:tc>
      </w:tr>
      <w:tr w:rsidR="006E6FBA" w:rsidRPr="0078287C" w14:paraId="16CC3754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227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5786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78287C">
              <w:rPr>
                <w:rFonts w:ascii="Segoe UI" w:hAnsi="Segoe UI" w:cs="Segoe UI"/>
                <w:bCs/>
                <w:lang w:eastAsia="cs-CZ"/>
              </w:rPr>
              <w:t>Obchodní firma nebo název: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38146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color w:val="0070C0"/>
                <w:szCs w:val="20"/>
                <w:highlight w:val="yellow"/>
              </w:rPr>
            </w:pPr>
            <w:r w:rsidRPr="0078287C">
              <w:rPr>
                <w:rFonts w:ascii="Segoe UI" w:hAnsi="Segoe UI" w:cs="Segoe UI"/>
                <w:bCs/>
                <w:color w:val="0070C0"/>
                <w:szCs w:val="20"/>
              </w:rPr>
              <w:t>zadejte text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35337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i/>
                <w:iCs/>
                <w:color w:val="0070C0"/>
                <w:szCs w:val="20"/>
              </w:rPr>
            </w:pPr>
          </w:p>
        </w:tc>
      </w:tr>
      <w:tr w:rsidR="006E6FBA" w:rsidRPr="0078287C" w14:paraId="46C5F53E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113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5CE5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78287C">
              <w:rPr>
                <w:rFonts w:ascii="Segoe UI" w:hAnsi="Segoe UI" w:cs="Segoe UI"/>
                <w:bCs/>
                <w:lang w:eastAsia="cs-CZ"/>
              </w:rPr>
              <w:t>Sídlo / Místo podnikání: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F8CB0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color w:val="0070C0"/>
                <w:szCs w:val="20"/>
                <w:highlight w:val="yellow"/>
              </w:rPr>
            </w:pPr>
            <w:r w:rsidRPr="0078287C">
              <w:rPr>
                <w:rFonts w:ascii="Segoe UI" w:hAnsi="Segoe UI" w:cs="Segoe UI"/>
                <w:bCs/>
                <w:color w:val="0070C0"/>
                <w:szCs w:val="20"/>
              </w:rPr>
              <w:t>zadejte text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85316D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i/>
                <w:iCs/>
                <w:color w:val="0070C0"/>
                <w:szCs w:val="20"/>
              </w:rPr>
            </w:pPr>
          </w:p>
        </w:tc>
      </w:tr>
      <w:tr w:rsidR="006E6FBA" w:rsidRPr="0078287C" w14:paraId="5A37B2B6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113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32C7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78287C">
              <w:rPr>
                <w:rFonts w:ascii="Segoe UI" w:hAnsi="Segoe UI" w:cs="Segoe UI"/>
                <w:bCs/>
                <w:lang w:eastAsia="cs-CZ"/>
              </w:rPr>
              <w:t>IČO: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EBB4F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/>
                <w:color w:val="0070C0"/>
                <w:szCs w:val="20"/>
                <w:highlight w:val="yellow"/>
              </w:rPr>
            </w:pPr>
            <w:r w:rsidRPr="0078287C">
              <w:rPr>
                <w:rFonts w:ascii="Segoe UI" w:hAnsi="Segoe UI" w:cs="Segoe UI"/>
                <w:bCs/>
                <w:color w:val="0070C0"/>
                <w:szCs w:val="20"/>
              </w:rPr>
              <w:t>zadejte číslo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F49652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i/>
                <w:iCs/>
                <w:color w:val="0070C0"/>
                <w:szCs w:val="20"/>
              </w:rPr>
            </w:pPr>
          </w:p>
        </w:tc>
      </w:tr>
      <w:tr w:rsidR="006E6FBA" w:rsidRPr="0078287C" w14:paraId="30F32A79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113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D1C0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78287C">
              <w:rPr>
                <w:rFonts w:ascii="Segoe UI" w:hAnsi="Segoe UI" w:cs="Segoe UI"/>
                <w:bCs/>
                <w:lang w:eastAsia="cs-CZ"/>
              </w:rPr>
              <w:t>Osoba oprávněná jednat jménem či za poddodavatele: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E803A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color w:val="0070C0"/>
                <w:szCs w:val="20"/>
                <w:highlight w:val="yellow"/>
              </w:rPr>
            </w:pPr>
            <w:r w:rsidRPr="0078287C">
              <w:rPr>
                <w:rFonts w:ascii="Segoe UI" w:hAnsi="Segoe UI" w:cs="Segoe UI"/>
                <w:bCs/>
                <w:color w:val="0070C0"/>
                <w:szCs w:val="20"/>
              </w:rPr>
              <w:t>zadejte text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7A03DE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i/>
                <w:iCs/>
                <w:color w:val="0070C0"/>
                <w:szCs w:val="20"/>
              </w:rPr>
            </w:pPr>
          </w:p>
        </w:tc>
      </w:tr>
      <w:tr w:rsidR="006E6FBA" w:rsidRPr="0078287C" w14:paraId="4932593F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113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4117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78287C">
              <w:rPr>
                <w:rFonts w:ascii="Segoe UI" w:hAnsi="Segoe UI" w:cs="Segoe UI"/>
                <w:bCs/>
                <w:lang w:eastAsia="cs-CZ"/>
              </w:rPr>
              <w:t>Spisová značka v obchodním rejstříku: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B0717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color w:val="0070C0"/>
                <w:szCs w:val="20"/>
                <w:highlight w:val="yellow"/>
              </w:rPr>
            </w:pPr>
            <w:r w:rsidRPr="0078287C">
              <w:rPr>
                <w:rFonts w:ascii="Segoe UI" w:hAnsi="Segoe UI" w:cs="Segoe UI"/>
                <w:bCs/>
                <w:color w:val="0070C0"/>
                <w:szCs w:val="20"/>
              </w:rPr>
              <w:t>zadejte číslo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BE162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i/>
                <w:iCs/>
                <w:color w:val="0070C0"/>
                <w:szCs w:val="20"/>
              </w:rPr>
            </w:pPr>
          </w:p>
        </w:tc>
      </w:tr>
      <w:tr w:rsidR="006E6FBA" w:rsidRPr="0078287C" w14:paraId="3B0A7192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113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AE43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lang w:eastAsia="cs-CZ"/>
              </w:rPr>
            </w:pPr>
            <w:r w:rsidRPr="0078287C">
              <w:rPr>
                <w:rFonts w:ascii="Segoe UI" w:hAnsi="Segoe UI" w:cs="Segoe UI"/>
                <w:bCs/>
                <w:lang w:eastAsia="cs-CZ"/>
              </w:rPr>
              <w:t>Tel./fax: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81B27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color w:val="0070C0"/>
                <w:szCs w:val="20"/>
              </w:rPr>
            </w:pPr>
            <w:r w:rsidRPr="0078287C">
              <w:rPr>
                <w:rFonts w:ascii="Segoe UI" w:hAnsi="Segoe UI" w:cs="Segoe UI"/>
                <w:bCs/>
                <w:color w:val="0070C0"/>
                <w:szCs w:val="20"/>
              </w:rPr>
              <w:t>zadejte číslo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686B4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i/>
                <w:iCs/>
                <w:color w:val="0070C0"/>
                <w:szCs w:val="20"/>
              </w:rPr>
            </w:pPr>
          </w:p>
        </w:tc>
      </w:tr>
      <w:tr w:rsidR="006E6FBA" w:rsidRPr="0078287C" w14:paraId="7176B8D1" w14:textId="77777777" w:rsidTr="003B7C0B">
        <w:tblPrEx>
          <w:tblCellMar>
            <w:left w:w="28" w:type="dxa"/>
            <w:right w:w="28" w:type="dxa"/>
          </w:tblCellMar>
        </w:tblPrEx>
        <w:trPr>
          <w:cantSplit/>
          <w:trHeight w:val="113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C123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lang w:eastAsia="cs-CZ"/>
              </w:rPr>
            </w:pPr>
            <w:r w:rsidRPr="0078287C">
              <w:rPr>
                <w:rFonts w:ascii="Segoe UI" w:hAnsi="Segoe UI" w:cs="Segoe UI"/>
                <w:bCs/>
                <w:lang w:eastAsia="cs-CZ"/>
              </w:rPr>
              <w:t>E-mail: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5200C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color w:val="0070C0"/>
                <w:szCs w:val="20"/>
              </w:rPr>
            </w:pPr>
            <w:r w:rsidRPr="0078287C">
              <w:rPr>
                <w:rFonts w:ascii="Segoe UI" w:hAnsi="Segoe UI" w:cs="Segoe UI"/>
                <w:bCs/>
                <w:color w:val="0070C0"/>
                <w:szCs w:val="20"/>
              </w:rPr>
              <w:t>zadejte text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5F60" w14:textId="77777777" w:rsidR="006E6FBA" w:rsidRPr="0078287C" w:rsidRDefault="006E6FBA" w:rsidP="002734B6">
            <w:pPr>
              <w:spacing w:after="0"/>
              <w:jc w:val="left"/>
              <w:rPr>
                <w:rFonts w:ascii="Segoe UI" w:hAnsi="Segoe UI" w:cs="Segoe UI"/>
                <w:bCs/>
                <w:i/>
                <w:iCs/>
                <w:color w:val="0070C0"/>
                <w:szCs w:val="20"/>
              </w:rPr>
            </w:pPr>
          </w:p>
        </w:tc>
      </w:tr>
    </w:tbl>
    <w:p w14:paraId="2BE8F4DC" w14:textId="77777777" w:rsidR="006E6FBA" w:rsidRDefault="006E6FBA" w:rsidP="00A26D7A">
      <w:pPr>
        <w:keepNext/>
        <w:keepLines/>
        <w:spacing w:after="0"/>
        <w:jc w:val="left"/>
        <w:outlineLvl w:val="0"/>
        <w:rPr>
          <w:rFonts w:ascii="Segoe UI" w:eastAsiaTheme="majorEastAsia" w:hAnsi="Segoe UI" w:cs="Segoe UI"/>
          <w:b/>
          <w:bCs/>
          <w:caps/>
          <w:color w:val="000000" w:themeColor="text1"/>
          <w:sz w:val="32"/>
          <w:szCs w:val="32"/>
        </w:rPr>
      </w:pPr>
    </w:p>
    <w:p w14:paraId="1DEF3219" w14:textId="2155CA3C" w:rsidR="00A26D7A" w:rsidRDefault="00A26D7A" w:rsidP="00A26D7A">
      <w:pPr>
        <w:rPr>
          <w:rFonts w:ascii="Segoe UI" w:hAnsi="Segoe UI" w:cs="Segoe UI"/>
          <w:sz w:val="22"/>
        </w:rPr>
      </w:pPr>
    </w:p>
    <w:p w14:paraId="06EF3379" w14:textId="77777777" w:rsidR="002C07E0" w:rsidRDefault="002C07E0" w:rsidP="00A26D7A">
      <w:pPr>
        <w:rPr>
          <w:rFonts w:ascii="Segoe UI" w:hAnsi="Segoe UI" w:cs="Segoe UI"/>
          <w:sz w:val="22"/>
        </w:rPr>
      </w:pPr>
    </w:p>
    <w:p w14:paraId="1DD57D7C" w14:textId="77777777" w:rsidR="002C07E0" w:rsidRDefault="002C07E0" w:rsidP="00A26D7A">
      <w:pPr>
        <w:rPr>
          <w:rFonts w:ascii="Segoe UI" w:hAnsi="Segoe UI" w:cs="Segoe UI"/>
          <w:sz w:val="22"/>
        </w:rPr>
      </w:pPr>
    </w:p>
    <w:p w14:paraId="69D95389" w14:textId="77777777" w:rsidR="002C07E0" w:rsidRDefault="002C07E0" w:rsidP="00A26D7A">
      <w:pPr>
        <w:rPr>
          <w:rFonts w:ascii="Segoe UI" w:hAnsi="Segoe UI" w:cs="Segoe UI"/>
          <w:sz w:val="22"/>
        </w:rPr>
      </w:pPr>
    </w:p>
    <w:p w14:paraId="114D10D0" w14:textId="77777777" w:rsidR="00A43A8F" w:rsidRPr="00C50EAC" w:rsidRDefault="00A43A8F" w:rsidP="00A43A8F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sz w:val="24"/>
          <w:szCs w:val="32"/>
        </w:rPr>
      </w:pPr>
      <w:r w:rsidRPr="00C50EAC">
        <w:rPr>
          <w:rFonts w:cs="Arial"/>
          <w:b/>
          <w:bCs/>
          <w:sz w:val="24"/>
          <w:szCs w:val="32"/>
        </w:rPr>
        <w:lastRenderedPageBreak/>
        <w:t>Prohlášení o neexistenci střetu zájmů</w:t>
      </w:r>
    </w:p>
    <w:p w14:paraId="548AA72B" w14:textId="77777777" w:rsidR="00A43A8F" w:rsidRDefault="00A43A8F" w:rsidP="00A43A8F">
      <w:pPr>
        <w:autoSpaceDE w:val="0"/>
        <w:autoSpaceDN w:val="0"/>
        <w:adjustRightInd w:val="0"/>
        <w:spacing w:before="360" w:after="360"/>
        <w:rPr>
          <w:rFonts w:cs="Arial"/>
          <w:b/>
          <w:szCs w:val="20"/>
        </w:rPr>
      </w:pPr>
      <w:r>
        <w:rPr>
          <w:rFonts w:cs="Arial"/>
          <w:b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cs="Arial"/>
          <w:b/>
          <w:szCs w:val="20"/>
        </w:rPr>
        <w:t xml:space="preserve"> a prohlašuje, že</w:t>
      </w:r>
    </w:p>
    <w:p w14:paraId="663C11E2" w14:textId="77777777" w:rsidR="00A43A8F" w:rsidRDefault="00A43A8F" w:rsidP="00A43A8F">
      <w:pPr>
        <w:numPr>
          <w:ilvl w:val="0"/>
          <w:numId w:val="94"/>
        </w:numPr>
        <w:autoSpaceDE w:val="0"/>
        <w:autoSpaceDN w:val="0"/>
        <w:adjustRightInd w:val="0"/>
        <w:spacing w:before="240" w:after="240" w:line="276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986EF35" w14:textId="77777777" w:rsidR="00A43A8F" w:rsidRPr="005B37E8" w:rsidRDefault="00A43A8F" w:rsidP="00A43A8F">
      <w:pPr>
        <w:numPr>
          <w:ilvl w:val="0"/>
          <w:numId w:val="94"/>
        </w:numPr>
        <w:autoSpaceDE w:val="0"/>
        <w:autoSpaceDN w:val="0"/>
        <w:adjustRightInd w:val="0"/>
        <w:spacing w:before="240" w:after="240" w:line="276" w:lineRule="auto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  <w:bookmarkStart w:id="0" w:name="_Hlk104977768"/>
    </w:p>
    <w:p w14:paraId="38939181" w14:textId="77777777" w:rsidR="00A43A8F" w:rsidRDefault="00A43A8F" w:rsidP="00A43A8F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sz w:val="24"/>
          <w:szCs w:val="32"/>
        </w:rPr>
      </w:pPr>
    </w:p>
    <w:p w14:paraId="1041E61F" w14:textId="77777777" w:rsidR="00A43A8F" w:rsidRDefault="00A43A8F" w:rsidP="00A43A8F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sz w:val="24"/>
          <w:szCs w:val="32"/>
        </w:rPr>
      </w:pPr>
      <w:r>
        <w:rPr>
          <w:rFonts w:cs="Arial"/>
          <w:b/>
          <w:bCs/>
          <w:sz w:val="24"/>
          <w:szCs w:val="32"/>
        </w:rPr>
        <w:t>Čestné prohlášení k m</w:t>
      </w:r>
      <w:r w:rsidRPr="009326C7">
        <w:rPr>
          <w:rFonts w:cs="Arial"/>
          <w:b/>
          <w:bCs/>
          <w:sz w:val="24"/>
          <w:szCs w:val="32"/>
        </w:rPr>
        <w:t>ezinárodní</w:t>
      </w:r>
      <w:r>
        <w:rPr>
          <w:rFonts w:cs="Arial"/>
          <w:b/>
          <w:bCs/>
          <w:sz w:val="24"/>
          <w:szCs w:val="32"/>
        </w:rPr>
        <w:t>m</w:t>
      </w:r>
      <w:r w:rsidRPr="009326C7">
        <w:rPr>
          <w:rFonts w:cs="Arial"/>
          <w:b/>
          <w:bCs/>
          <w:sz w:val="24"/>
          <w:szCs w:val="32"/>
        </w:rPr>
        <w:t xml:space="preserve"> sankc</w:t>
      </w:r>
      <w:r>
        <w:rPr>
          <w:rFonts w:cs="Arial"/>
          <w:b/>
          <w:bCs/>
          <w:sz w:val="24"/>
          <w:szCs w:val="32"/>
        </w:rPr>
        <w:t>ím</w:t>
      </w:r>
      <w:r w:rsidRPr="009326C7">
        <w:rPr>
          <w:rFonts w:cs="Arial"/>
          <w:b/>
          <w:bCs/>
          <w:sz w:val="24"/>
          <w:szCs w:val="32"/>
        </w:rPr>
        <w:t xml:space="preserve"> </w:t>
      </w:r>
    </w:p>
    <w:bookmarkEnd w:id="0"/>
    <w:p w14:paraId="4B25E816" w14:textId="77777777" w:rsidR="00A43A8F" w:rsidRPr="00403242" w:rsidRDefault="00A43A8F" w:rsidP="00A43A8F">
      <w:pPr>
        <w:autoSpaceDE w:val="0"/>
        <w:autoSpaceDN w:val="0"/>
        <w:adjustRightInd w:val="0"/>
        <w:spacing w:after="240"/>
        <w:jc w:val="center"/>
        <w:rPr>
          <w:rFonts w:cs="Arial"/>
          <w:b/>
          <w:bCs/>
          <w:sz w:val="24"/>
          <w:szCs w:val="32"/>
        </w:rPr>
      </w:pPr>
      <w:r w:rsidRPr="003B0004">
        <w:rPr>
          <w:rFonts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cs="Arial"/>
          <w:b/>
          <w:bCs/>
          <w:sz w:val="24"/>
          <w:szCs w:val="32"/>
        </w:rPr>
        <w:t> </w:t>
      </w:r>
      <w:r w:rsidRPr="003B0004">
        <w:rPr>
          <w:rFonts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cs="Arial"/>
          <w:b/>
          <w:bCs/>
          <w:sz w:val="24"/>
          <w:szCs w:val="32"/>
        </w:rPr>
        <w:t>,</w:t>
      </w:r>
      <w:r w:rsidRPr="003B0004">
        <w:rPr>
          <w:rFonts w:cs="Arial"/>
          <w:b/>
          <w:bCs/>
          <w:sz w:val="24"/>
          <w:szCs w:val="32"/>
        </w:rPr>
        <w:t xml:space="preserve"> destabilizujícím situaci na Ukrajině</w:t>
      </w:r>
    </w:p>
    <w:p w14:paraId="08457002" w14:textId="77777777" w:rsidR="00A43A8F" w:rsidRPr="006769A6" w:rsidRDefault="00A43A8F" w:rsidP="00A43A8F">
      <w:pPr>
        <w:tabs>
          <w:tab w:val="left" w:pos="2340"/>
        </w:tabs>
        <w:spacing w:line="280" w:lineRule="atLeast"/>
        <w:rPr>
          <w:rFonts w:eastAsia="Arial" w:cs="Arial"/>
          <w:b/>
          <w:bCs/>
          <w:szCs w:val="20"/>
        </w:rPr>
      </w:pPr>
      <w:bookmarkStart w:id="1" w:name="_Hlk134464998"/>
      <w:r w:rsidRPr="00403242">
        <w:rPr>
          <w:rFonts w:cs="Arial"/>
          <w:szCs w:val="20"/>
        </w:rPr>
        <w:t xml:space="preserve">Dodavatel prohlašuje, </w:t>
      </w:r>
      <w:r w:rsidRPr="006769A6">
        <w:rPr>
          <w:rFonts w:cs="Arial"/>
          <w:szCs w:val="20"/>
        </w:rPr>
        <w:t xml:space="preserve">že </w:t>
      </w:r>
      <w:r w:rsidRPr="006769A6">
        <w:rPr>
          <w:rFonts w:eastAsia="Arial" w:cs="Arial"/>
          <w:b/>
          <w:bCs/>
          <w:szCs w:val="20"/>
        </w:rPr>
        <w:t>není dodavatelem ve smyslu nařízení Rady EU č. 2022/576, tj. není:</w:t>
      </w:r>
    </w:p>
    <w:p w14:paraId="6AE6B24C" w14:textId="77777777" w:rsidR="00A43A8F" w:rsidRPr="006769A6" w:rsidRDefault="00A43A8F" w:rsidP="00A43A8F">
      <w:pPr>
        <w:autoSpaceDE w:val="0"/>
        <w:autoSpaceDN w:val="0"/>
        <w:adjustRightInd w:val="0"/>
        <w:spacing w:line="280" w:lineRule="atLeast"/>
        <w:rPr>
          <w:rFonts w:eastAsia="Arial" w:cs="Arial"/>
          <w:szCs w:val="20"/>
        </w:rPr>
      </w:pPr>
      <w:r w:rsidRPr="006769A6">
        <w:rPr>
          <w:rFonts w:eastAsia="Arial" w:cs="Arial"/>
          <w:szCs w:val="20"/>
        </w:rPr>
        <w:t>a) ruským státním příslušníkem, fyzickou či právnickou osobou, subjektem či orgánem se sídlem v Rusku,</w:t>
      </w:r>
    </w:p>
    <w:p w14:paraId="2F5308F1" w14:textId="77777777" w:rsidR="00A43A8F" w:rsidRPr="006769A6" w:rsidRDefault="00A43A8F" w:rsidP="00A43A8F">
      <w:pPr>
        <w:autoSpaceDE w:val="0"/>
        <w:autoSpaceDN w:val="0"/>
        <w:adjustRightInd w:val="0"/>
        <w:spacing w:line="280" w:lineRule="atLeast"/>
        <w:rPr>
          <w:rFonts w:eastAsia="Arial" w:cs="Arial"/>
          <w:szCs w:val="20"/>
        </w:rPr>
      </w:pPr>
      <w:r w:rsidRPr="006769A6">
        <w:rPr>
          <w:rFonts w:eastAsia="Arial" w:cs="Arial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F8ADECB" w14:textId="77777777" w:rsidR="00A43A8F" w:rsidRPr="006769A6" w:rsidRDefault="00A43A8F" w:rsidP="00A43A8F">
      <w:pPr>
        <w:autoSpaceDE w:val="0"/>
        <w:autoSpaceDN w:val="0"/>
        <w:adjustRightInd w:val="0"/>
        <w:spacing w:after="240" w:line="280" w:lineRule="atLeast"/>
        <w:rPr>
          <w:rFonts w:eastAsia="Arial" w:cs="Arial"/>
          <w:szCs w:val="20"/>
        </w:rPr>
      </w:pPr>
      <w:r w:rsidRPr="006769A6">
        <w:rPr>
          <w:rFonts w:eastAsia="Arial" w:cs="Arial"/>
          <w:szCs w:val="20"/>
        </w:rPr>
        <w:t>c) fyzickou nebo právnickou osobou, subjektem nebo orgánem, který jedná jménem nebo na pokyn některého ze subjektů uvedených v písmeni a) nebo b).</w:t>
      </w:r>
    </w:p>
    <w:p w14:paraId="2D91D209" w14:textId="77777777" w:rsidR="00A43A8F" w:rsidRPr="006769A6" w:rsidRDefault="00A43A8F" w:rsidP="00A43A8F">
      <w:pPr>
        <w:autoSpaceDE w:val="0"/>
        <w:autoSpaceDN w:val="0"/>
        <w:adjustRightInd w:val="0"/>
        <w:spacing w:after="240" w:line="280" w:lineRule="atLeast"/>
        <w:rPr>
          <w:rFonts w:eastAsia="Arial" w:cs="Arial"/>
          <w:szCs w:val="20"/>
        </w:rPr>
      </w:pPr>
      <w:r w:rsidRPr="006769A6">
        <w:rPr>
          <w:rFonts w:eastAsia="Arial" w:cs="Arial"/>
          <w:szCs w:val="20"/>
        </w:rPr>
        <w:t xml:space="preserve">Prohlašuji, že nevyužiji při plnění veřejné zakázky poddodavatele, který by naplnil výše uvedená písm. a) </w:t>
      </w:r>
      <w:r>
        <w:rPr>
          <w:rFonts w:eastAsia="Arial" w:cs="Arial"/>
          <w:szCs w:val="20"/>
        </w:rPr>
        <w:t>-</w:t>
      </w:r>
      <w:r w:rsidRPr="006769A6">
        <w:rPr>
          <w:rFonts w:eastAsia="Arial" w:cs="Arial"/>
          <w:szCs w:val="20"/>
        </w:rPr>
        <w:t xml:space="preserve"> c), pokud by plnil více než 10 % hodnoty zakázky.</w:t>
      </w:r>
    </w:p>
    <w:p w14:paraId="4E337743" w14:textId="77777777" w:rsidR="00A43A8F" w:rsidRPr="006769A6" w:rsidRDefault="00A43A8F" w:rsidP="00A43A8F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33C22DB" w14:textId="53A35D3D" w:rsidR="003B7C0B" w:rsidRPr="00A43A8F" w:rsidRDefault="00A43A8F" w:rsidP="00A43A8F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3"/>
      </w:r>
      <w:r w:rsidRPr="006769A6">
        <w:rPr>
          <w:rFonts w:eastAsia="Arial" w:cs="Arial"/>
          <w:sz w:val="20"/>
        </w:rPr>
        <w:t>.</w:t>
      </w:r>
      <w:bookmarkEnd w:id="1"/>
    </w:p>
    <w:p w14:paraId="7C61BA73" w14:textId="77777777" w:rsidR="00A26D7A" w:rsidRDefault="00A26D7A" w:rsidP="00A26D7A">
      <w:pPr>
        <w:rPr>
          <w:rFonts w:ascii="Segoe UI" w:hAnsi="Segoe UI" w:cs="Segoe UI"/>
          <w:sz w:val="22"/>
        </w:rPr>
      </w:pPr>
    </w:p>
    <w:p w14:paraId="4C3AD805" w14:textId="1DAD1EF0" w:rsidR="00A26D7A" w:rsidRDefault="00A26D7A" w:rsidP="00A26D7A">
      <w:pPr>
        <w:spacing w:after="0"/>
        <w:rPr>
          <w:rFonts w:ascii="Segoe UI" w:hAnsi="Segoe UI" w:cs="Segoe UI"/>
          <w:szCs w:val="20"/>
        </w:rPr>
      </w:pP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>
        <w:rPr>
          <w:rFonts w:ascii="Segoe UI" w:hAnsi="Segoe UI" w:cs="Segoe UI"/>
          <w:sz w:val="22"/>
        </w:rPr>
        <w:tab/>
      </w:r>
      <w:r w:rsidR="00AE757B">
        <w:rPr>
          <w:rFonts w:ascii="Segoe UI" w:hAnsi="Segoe UI" w:cs="Segoe UI"/>
          <w:sz w:val="22"/>
        </w:rPr>
        <w:t xml:space="preserve">   </w:t>
      </w:r>
      <w:r>
        <w:rPr>
          <w:rFonts w:ascii="Segoe UI" w:hAnsi="Segoe UI" w:cs="Segoe UI"/>
          <w:szCs w:val="20"/>
        </w:rPr>
        <w:t>…………………………………………………..</w:t>
      </w:r>
    </w:p>
    <w:p w14:paraId="6835E32A" w14:textId="38D5B07F" w:rsidR="00A26D7A" w:rsidRDefault="00A26D7A" w:rsidP="001F73C2">
      <w:pPr>
        <w:spacing w:after="0"/>
        <w:ind w:left="6521" w:right="566"/>
        <w:jc w:val="center"/>
      </w:pPr>
      <w:r>
        <w:rPr>
          <w:rFonts w:ascii="Segoe UI" w:hAnsi="Segoe UI" w:cs="Segoe UI"/>
          <w:szCs w:val="20"/>
        </w:rPr>
        <w:t>podpis osoby oprávněné jednat za dodavatele</w:t>
      </w:r>
    </w:p>
    <w:sectPr w:rsidR="00A26D7A" w:rsidSect="001F73C2">
      <w:headerReference w:type="default" r:id="rId8"/>
      <w:footerReference w:type="default" r:id="rId9"/>
      <w:footnotePr>
        <w:numRestart w:val="eachSect"/>
      </w:footnotePr>
      <w:pgSz w:w="11906" w:h="16838"/>
      <w:pgMar w:top="1276" w:right="1134" w:bottom="993" w:left="1134" w:header="567" w:footer="567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FA6A" w14:textId="77777777" w:rsidR="00CE4655" w:rsidRDefault="00CE4655" w:rsidP="00544D40">
      <w:pPr>
        <w:spacing w:after="0"/>
      </w:pPr>
      <w:r>
        <w:separator/>
      </w:r>
    </w:p>
    <w:p w14:paraId="59947EC3" w14:textId="77777777" w:rsidR="00CE4655" w:rsidRDefault="00CE4655"/>
    <w:p w14:paraId="30CFD8E8" w14:textId="77777777" w:rsidR="00CE4655" w:rsidRDefault="00CE4655"/>
  </w:endnote>
  <w:endnote w:type="continuationSeparator" w:id="0">
    <w:p w14:paraId="76A36129" w14:textId="77777777" w:rsidR="00CE4655" w:rsidRDefault="00CE4655" w:rsidP="00544D40">
      <w:pPr>
        <w:spacing w:after="0"/>
      </w:pPr>
      <w:r>
        <w:continuationSeparator/>
      </w:r>
    </w:p>
    <w:p w14:paraId="74D3579B" w14:textId="77777777" w:rsidR="00CE4655" w:rsidRDefault="00CE4655"/>
    <w:p w14:paraId="6AD4BCEF" w14:textId="77777777" w:rsidR="00CE4655" w:rsidRDefault="00CE4655"/>
  </w:endnote>
  <w:endnote w:type="continuationNotice" w:id="1">
    <w:p w14:paraId="6A1A1B89" w14:textId="77777777" w:rsidR="00CE4655" w:rsidRDefault="00CE4655">
      <w:pPr>
        <w:spacing w:after="0"/>
      </w:pPr>
    </w:p>
    <w:p w14:paraId="069F467E" w14:textId="77777777" w:rsidR="00CE4655" w:rsidRDefault="00CE4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Calibri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575503"/>
      <w:docPartObj>
        <w:docPartGallery w:val="Page Numbers (Bottom of Page)"/>
        <w:docPartUnique/>
      </w:docPartObj>
    </w:sdtPr>
    <w:sdtEndPr/>
    <w:sdtContent>
      <w:p w14:paraId="1D881C9A" w14:textId="5B7776A2" w:rsidR="00CE4655" w:rsidRDefault="00CE4655">
        <w:pPr>
          <w:pStyle w:val="Zpat"/>
          <w:jc w:val="right"/>
        </w:pPr>
        <w:r w:rsidRPr="003F002C">
          <w:rPr>
            <w:rFonts w:ascii="Segoe UI" w:hAnsi="Segoe UI" w:cs="Segoe UI"/>
            <w:color w:val="auto"/>
          </w:rPr>
          <w:fldChar w:fldCharType="begin"/>
        </w:r>
        <w:r w:rsidRPr="003F002C">
          <w:rPr>
            <w:rFonts w:ascii="Segoe UI" w:hAnsi="Segoe UI" w:cs="Segoe UI"/>
            <w:color w:val="auto"/>
          </w:rPr>
          <w:instrText>PAGE   \* MERGEFORMAT</w:instrText>
        </w:r>
        <w:r w:rsidRPr="003F002C">
          <w:rPr>
            <w:rFonts w:ascii="Segoe UI" w:hAnsi="Segoe UI" w:cs="Segoe UI"/>
            <w:color w:val="auto"/>
          </w:rPr>
          <w:fldChar w:fldCharType="separate"/>
        </w:r>
        <w:r w:rsidR="001F73C2">
          <w:rPr>
            <w:rFonts w:ascii="Segoe UI" w:hAnsi="Segoe UI" w:cs="Segoe UI"/>
            <w:noProof/>
            <w:color w:val="auto"/>
          </w:rPr>
          <w:t>3</w:t>
        </w:r>
        <w:r w:rsidRPr="003F002C">
          <w:rPr>
            <w:rFonts w:ascii="Segoe UI" w:hAnsi="Segoe UI" w:cs="Segoe UI"/>
            <w:color w:val="auto"/>
          </w:rPr>
          <w:fldChar w:fldCharType="end"/>
        </w:r>
      </w:p>
    </w:sdtContent>
  </w:sdt>
  <w:p w14:paraId="44912262" w14:textId="77777777" w:rsidR="00CE4655" w:rsidRDefault="00CE46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8081" w14:textId="77777777" w:rsidR="00CE4655" w:rsidRDefault="00CE4655" w:rsidP="00544D40">
      <w:pPr>
        <w:spacing w:after="0"/>
      </w:pPr>
      <w:r>
        <w:separator/>
      </w:r>
    </w:p>
  </w:footnote>
  <w:footnote w:type="continuationSeparator" w:id="0">
    <w:p w14:paraId="7DD219D5" w14:textId="77777777" w:rsidR="00CE4655" w:rsidRDefault="00CE4655" w:rsidP="00544D40">
      <w:pPr>
        <w:spacing w:after="0"/>
      </w:pPr>
      <w:r>
        <w:continuationSeparator/>
      </w:r>
    </w:p>
  </w:footnote>
  <w:footnote w:type="continuationNotice" w:id="1">
    <w:p w14:paraId="3398C7A4" w14:textId="77777777" w:rsidR="00CE4655" w:rsidRDefault="00CE4655">
      <w:pPr>
        <w:spacing w:after="0"/>
      </w:pPr>
    </w:p>
    <w:p w14:paraId="072FB4C0" w14:textId="77777777" w:rsidR="00CE4655" w:rsidRDefault="00CE4655"/>
  </w:footnote>
  <w:footnote w:id="2">
    <w:p w14:paraId="03C01D56" w14:textId="77777777" w:rsidR="00A43A8F" w:rsidRDefault="00A43A8F" w:rsidP="00A43A8F">
      <w:pPr>
        <w:pStyle w:val="Textpoznpodarou"/>
        <w:rPr>
          <w:rFonts w:cs="Arial"/>
          <w:sz w:val="16"/>
        </w:rPr>
      </w:pPr>
      <w:r>
        <w:rPr>
          <w:rStyle w:val="Znakapoznpodarou"/>
          <w:rFonts w:cs="Arial"/>
        </w:rPr>
        <w:footnoteRef/>
      </w:r>
      <w:r>
        <w:rPr>
          <w:rFonts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7C3217C6" w14:textId="77777777" w:rsidR="00A43A8F" w:rsidRPr="009F1305" w:rsidRDefault="00A43A8F" w:rsidP="00A43A8F">
      <w:pPr>
        <w:pStyle w:val="Textpoznpodarou"/>
        <w:rPr>
          <w:rFonts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8CC3" w14:textId="232D8D12" w:rsidR="00CE4655" w:rsidRDefault="00CE4655" w:rsidP="000C5551">
    <w:pPr>
      <w:pStyle w:val="Zhlav"/>
      <w:jc w:val="right"/>
      <w:rPr>
        <w:color w:val="auto"/>
      </w:rPr>
    </w:pPr>
  </w:p>
  <w:p w14:paraId="2589B858" w14:textId="77777777" w:rsidR="00CE4655" w:rsidRPr="00C80512" w:rsidRDefault="00CE4655" w:rsidP="000C5551">
    <w:pPr>
      <w:pStyle w:val="Zhlav"/>
      <w:jc w:val="right"/>
      <w:rPr>
        <w:color w:val="auto"/>
      </w:rPr>
    </w:pPr>
  </w:p>
  <w:p w14:paraId="12FE94D5" w14:textId="77777777" w:rsidR="00CE4655" w:rsidRDefault="00CE46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38201F8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1635" w:hanging="360"/>
      </w:pPr>
      <w:rPr>
        <w:rFonts w:ascii="Segoe UI" w:hAnsi="Segoe UI" w:cs="Segoe U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849"/>
        </w:tabs>
        <w:ind w:left="2289" w:hanging="360"/>
      </w:pPr>
    </w:lvl>
    <w:lvl w:ilvl="2">
      <w:start w:val="1"/>
      <w:numFmt w:val="lowerRoman"/>
      <w:lvlText w:val="%3."/>
      <w:lvlJc w:val="left"/>
      <w:pPr>
        <w:tabs>
          <w:tab w:val="num" w:pos="849"/>
        </w:tabs>
        <w:ind w:left="3009" w:hanging="180"/>
      </w:pPr>
    </w:lvl>
    <w:lvl w:ilvl="3">
      <w:start w:val="1"/>
      <w:numFmt w:val="decimal"/>
      <w:lvlText w:val="%4."/>
      <w:lvlJc w:val="left"/>
      <w:pPr>
        <w:tabs>
          <w:tab w:val="num" w:pos="849"/>
        </w:tabs>
        <w:ind w:left="3729" w:hanging="360"/>
      </w:pPr>
    </w:lvl>
    <w:lvl w:ilvl="4">
      <w:start w:val="1"/>
      <w:numFmt w:val="lowerLetter"/>
      <w:lvlText w:val="%5."/>
      <w:lvlJc w:val="left"/>
      <w:pPr>
        <w:tabs>
          <w:tab w:val="num" w:pos="849"/>
        </w:tabs>
        <w:ind w:left="4449" w:hanging="360"/>
      </w:pPr>
    </w:lvl>
    <w:lvl w:ilvl="5">
      <w:start w:val="1"/>
      <w:numFmt w:val="lowerRoman"/>
      <w:lvlText w:val="%6."/>
      <w:lvlJc w:val="left"/>
      <w:pPr>
        <w:tabs>
          <w:tab w:val="num" w:pos="849"/>
        </w:tabs>
        <w:ind w:left="5169" w:hanging="180"/>
      </w:pPr>
    </w:lvl>
    <w:lvl w:ilvl="6">
      <w:start w:val="1"/>
      <w:numFmt w:val="decimal"/>
      <w:lvlText w:val="%7."/>
      <w:lvlJc w:val="left"/>
      <w:pPr>
        <w:tabs>
          <w:tab w:val="num" w:pos="849"/>
        </w:tabs>
        <w:ind w:left="5889" w:hanging="360"/>
      </w:pPr>
    </w:lvl>
    <w:lvl w:ilvl="7">
      <w:start w:val="1"/>
      <w:numFmt w:val="lowerLetter"/>
      <w:lvlText w:val="%8."/>
      <w:lvlJc w:val="left"/>
      <w:pPr>
        <w:tabs>
          <w:tab w:val="num" w:pos="849"/>
        </w:tabs>
        <w:ind w:left="6609" w:hanging="360"/>
      </w:pPr>
    </w:lvl>
    <w:lvl w:ilvl="8">
      <w:start w:val="1"/>
      <w:numFmt w:val="lowerRoman"/>
      <w:lvlText w:val="%9."/>
      <w:lvlJc w:val="left"/>
      <w:pPr>
        <w:tabs>
          <w:tab w:val="num" w:pos="849"/>
        </w:tabs>
        <w:ind w:left="7329" w:hanging="180"/>
      </w:pPr>
    </w:lvl>
  </w:abstractNum>
  <w:abstractNum w:abstractNumId="1" w15:restartNumberingAfterBreak="0">
    <w:nsid w:val="00000003"/>
    <w:multiLevelType w:val="multilevel"/>
    <w:tmpl w:val="734ED1B8"/>
    <w:name w:val="WW8Num3"/>
    <w:lvl w:ilvl="0">
      <w:start w:val="3"/>
      <w:numFmt w:val="decimal"/>
      <w:lvlText w:val="4.%1"/>
      <w:lvlJc w:val="left"/>
      <w:pPr>
        <w:tabs>
          <w:tab w:val="num" w:pos="0"/>
        </w:tabs>
        <w:ind w:left="360" w:hanging="360"/>
      </w:pPr>
      <w:rPr>
        <w:rFonts w:hint="default"/>
        <w:b w:val="0"/>
        <w:bCs/>
        <w:i w:val="0"/>
        <w:iCs/>
        <w:spacing w:val="2"/>
        <w:position w:val="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13" w:hanging="360"/>
      </w:pPr>
      <w:rPr>
        <w:rFonts w:ascii="Cambria" w:eastAsia="Cambria" w:hAnsi="Cambria" w:cs="Cambria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26" w:hanging="720"/>
      </w:pPr>
      <w:rPr>
        <w:rFonts w:ascii="Cambria" w:eastAsia="Cambria" w:hAnsi="Cambria" w:cs="Cambria"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79" w:hanging="720"/>
      </w:pPr>
      <w:rPr>
        <w:rFonts w:ascii="Cambria" w:eastAsia="Cambria" w:hAnsi="Cambria" w:cs="Cambria"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92" w:hanging="1080"/>
      </w:pPr>
      <w:rPr>
        <w:rFonts w:ascii="Cambria" w:eastAsia="Cambria" w:hAnsi="Cambria" w:cs="Cambria"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45" w:hanging="1080"/>
      </w:pPr>
      <w:rPr>
        <w:rFonts w:ascii="Cambria" w:eastAsia="Cambria" w:hAnsi="Cambria" w:cs="Cambria"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58" w:hanging="1440"/>
      </w:pPr>
      <w:rPr>
        <w:rFonts w:ascii="Cambria" w:eastAsia="Cambria" w:hAnsi="Cambria" w:cs="Cambria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11" w:hanging="1440"/>
      </w:pPr>
      <w:rPr>
        <w:rFonts w:ascii="Cambria" w:eastAsia="Cambria" w:hAnsi="Cambria" w:cs="Cambria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24" w:hanging="1800"/>
      </w:pPr>
      <w:rPr>
        <w:rFonts w:ascii="Cambria" w:eastAsia="Cambria" w:hAnsi="Cambria" w:cs="Cambria" w:hint="default"/>
        <w:b/>
        <w:sz w:val="20"/>
      </w:rPr>
    </w:lvl>
  </w:abstractNum>
  <w:abstractNum w:abstractNumId="2" w15:restartNumberingAfterBreak="0">
    <w:nsid w:val="00000004"/>
    <w:multiLevelType w:val="singleLevel"/>
    <w:tmpl w:val="C8305598"/>
    <w:lvl w:ilvl="0">
      <w:start w:val="1"/>
      <w:numFmt w:val="lowerLetter"/>
      <w:lvlText w:val="%1)"/>
      <w:lvlJc w:val="left"/>
      <w:pPr>
        <w:ind w:left="1077" w:hanging="360"/>
      </w:pPr>
      <w:rPr>
        <w:rFonts w:ascii="Segoe UI" w:eastAsia="Times New Roman" w:hAnsi="Segoe UI" w:cs="Segoe UI" w:hint="default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25"/>
    <w:lvl w:ilvl="0">
      <w:start w:val="1"/>
      <w:numFmt w:val="decimal"/>
      <w:lvlText w:val="12.%1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</w:abstractNum>
  <w:abstractNum w:abstractNumId="4" w15:restartNumberingAfterBreak="0">
    <w:nsid w:val="00000006"/>
    <w:multiLevelType w:val="singleLevel"/>
    <w:tmpl w:val="12E8949A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Segoe UI" w:hAnsi="Segoe UI" w:cs="Segoe UI" w:hint="default"/>
        <w:sz w:val="20"/>
        <w:szCs w:val="20"/>
      </w:rPr>
    </w:lvl>
  </w:abstractNum>
  <w:abstractNum w:abstractNumId="5" w15:restartNumberingAfterBreak="0">
    <w:nsid w:val="00000008"/>
    <w:multiLevelType w:val="multilevel"/>
    <w:tmpl w:val="E3C6D552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color w:val="auto"/>
        <w:sz w:val="20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20" w:hanging="360"/>
      </w:pPr>
      <w:rPr>
        <w:rFonts w:ascii="Segoe UI" w:hAnsi="Segoe UI" w:cs="Segoe UI" w:hint="default"/>
        <w:sz w:val="20"/>
        <w:lang w:val="cs-CZ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9"/>
    <w:multiLevelType w:val="multilevel"/>
    <w:tmpl w:val="39586574"/>
    <w:name w:val="WW8Num372"/>
    <w:lvl w:ilvl="0">
      <w:start w:val="2"/>
      <w:numFmt w:val="decimal"/>
      <w:lvlText w:val="5.%1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egoe UI" w:eastAsia="Times New Roman" w:hAnsi="Segoe UI" w:cs="Segoe UI" w:hint="default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singleLevel"/>
    <w:tmpl w:val="F0848AD6"/>
    <w:name w:val="WW8Num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</w:abstractNum>
  <w:abstractNum w:abstractNumId="8" w15:restartNumberingAfterBreak="0">
    <w:nsid w:val="0000000B"/>
    <w:multiLevelType w:val="singleLevel"/>
    <w:tmpl w:val="0000000B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9" w15:restartNumberingAfterBreak="0">
    <w:nsid w:val="0000000D"/>
    <w:multiLevelType w:val="multilevel"/>
    <w:tmpl w:val="BBAAE640"/>
    <w:name w:val="WW8Num4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egoe UI" w:hAnsi="Segoe UI" w:cs="Segoe UI" w:hint="default"/>
        <w:b w:val="0"/>
        <w:i w:val="0"/>
        <w:color w:val="000000"/>
        <w:spacing w:val="2"/>
        <w:position w:val="2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13" w:hanging="360"/>
      </w:pPr>
      <w:rPr>
        <w:rFonts w:ascii="Times New Roman" w:eastAsia="Cambria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26" w:hanging="720"/>
      </w:pPr>
      <w:rPr>
        <w:rFonts w:ascii="Cambria" w:eastAsia="Cambria" w:hAnsi="Cambria" w:cs="Cambria" w:hint="default"/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79" w:hanging="720"/>
      </w:pPr>
      <w:rPr>
        <w:rFonts w:ascii="Cambria" w:eastAsia="Cambria" w:hAnsi="Cambria" w:cs="Cambria" w:hint="default"/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92" w:hanging="1080"/>
      </w:pPr>
      <w:rPr>
        <w:rFonts w:ascii="Cambria" w:eastAsia="Cambria" w:hAnsi="Cambria" w:cs="Cambria"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45" w:hanging="1080"/>
      </w:pPr>
      <w:rPr>
        <w:rFonts w:ascii="Cambria" w:eastAsia="Cambria" w:hAnsi="Cambria" w:cs="Cambria" w:hint="default"/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58" w:hanging="1440"/>
      </w:pPr>
      <w:rPr>
        <w:rFonts w:ascii="Cambria" w:eastAsia="Cambria" w:hAnsi="Cambria" w:cs="Cambria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11" w:hanging="1440"/>
      </w:pPr>
      <w:rPr>
        <w:rFonts w:ascii="Cambria" w:eastAsia="Cambria" w:hAnsi="Cambria" w:cs="Cambria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24" w:hanging="1800"/>
      </w:pPr>
      <w:rPr>
        <w:rFonts w:ascii="Cambria" w:eastAsia="Cambria" w:hAnsi="Cambria" w:cs="Cambria" w:hint="default"/>
        <w:b/>
        <w:sz w:val="20"/>
      </w:rPr>
    </w:lvl>
  </w:abstractNum>
  <w:abstractNum w:abstractNumId="10" w15:restartNumberingAfterBreak="0">
    <w:nsid w:val="0000000E"/>
    <w:multiLevelType w:val="singleLevel"/>
    <w:tmpl w:val="F184EBC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egoe UI" w:hAnsi="Segoe UI" w:cs="Segoe UI" w:hint="default"/>
        <w:b w:val="0"/>
        <w:sz w:val="20"/>
        <w:szCs w:val="20"/>
      </w:rPr>
    </w:lvl>
  </w:abstractNum>
  <w:abstractNum w:abstractNumId="11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778" w:hanging="360"/>
      </w:pPr>
      <w:rPr>
        <w:rFonts w:hint="default"/>
        <w:color w:val="000000"/>
        <w:sz w:val="20"/>
        <w:szCs w:val="20"/>
        <w:lang w:val="cs-CZ"/>
      </w:rPr>
    </w:lvl>
  </w:abstractNum>
  <w:abstractNum w:abstractNumId="12" w15:restartNumberingAfterBreak="0">
    <w:nsid w:val="00000011"/>
    <w:multiLevelType w:val="singleLevel"/>
    <w:tmpl w:val="C8BA362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3" w15:restartNumberingAfterBreak="0">
    <w:nsid w:val="00000012"/>
    <w:multiLevelType w:val="singleLevel"/>
    <w:tmpl w:val="26562144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Segoe UI" w:hAnsi="Segoe UI" w:cs="Segoe UI" w:hint="default"/>
        <w:color w:val="000000"/>
        <w:sz w:val="20"/>
        <w:szCs w:val="20"/>
      </w:rPr>
    </w:lvl>
  </w:abstractNum>
  <w:abstractNum w:abstractNumId="14" w15:restartNumberingAfterBreak="0">
    <w:nsid w:val="00000016"/>
    <w:multiLevelType w:val="multi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  <w:sz w:val="20"/>
        <w:szCs w:val="20"/>
      </w:rPr>
    </w:lvl>
    <w:lvl w:ilvl="1">
      <w:start w:val="100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0" w:hAnsi="0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Wingdings"/>
      </w:rPr>
    </w:lvl>
  </w:abstractNum>
  <w:abstractNum w:abstractNumId="15" w15:restartNumberingAfterBreak="0">
    <w:nsid w:val="00000017"/>
    <w:multiLevelType w:val="multilevel"/>
    <w:tmpl w:val="13D09A78"/>
    <w:name w:val="WW8Num33"/>
    <w:lvl w:ilvl="0">
      <w:start w:val="6"/>
      <w:numFmt w:val="decimal"/>
      <w:lvlText w:val="%1."/>
      <w:lvlJc w:val="left"/>
      <w:pPr>
        <w:tabs>
          <w:tab w:val="num" w:pos="720"/>
        </w:tabs>
        <w:ind w:left="786" w:hanging="360"/>
      </w:pPr>
      <w:rPr>
        <w:rFonts w:ascii="Segoe UI" w:hAnsi="Segoe UI" w:cs="Segoe UI" w:hint="default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  <w:lang w:eastAsia="cs-CZ"/>
      </w:rPr>
    </w:lvl>
  </w:abstractNum>
  <w:abstractNum w:abstractNumId="17" w15:restartNumberingAfterBreak="0">
    <w:nsid w:val="0000001B"/>
    <w:multiLevelType w:val="singleLevel"/>
    <w:tmpl w:val="E9F86470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20"/>
        <w:szCs w:val="20"/>
      </w:rPr>
    </w:lvl>
  </w:abstractNum>
  <w:abstractNum w:abstractNumId="18" w15:restartNumberingAfterBreak="0">
    <w:nsid w:val="0000001C"/>
    <w:multiLevelType w:val="singleLevel"/>
    <w:tmpl w:val="C85AC592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egoe UI" w:eastAsia="Times New Roman" w:hAnsi="Segoe UI" w:cs="Segoe UI" w:hint="default"/>
        <w:b w:val="0"/>
        <w:i w:val="0"/>
        <w:color w:val="000000"/>
        <w:sz w:val="20"/>
        <w:szCs w:val="20"/>
        <w:lang w:eastAsia="en-US" w:bidi="en-US"/>
      </w:rPr>
    </w:lvl>
  </w:abstractNum>
  <w:abstractNum w:abstractNumId="19" w15:restartNumberingAfterBreak="0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color w:val="000000"/>
        <w:sz w:val="20"/>
        <w:szCs w:val="20"/>
        <w:lang w:eastAsia="cs-CZ"/>
      </w:rPr>
    </w:lvl>
  </w:abstractNum>
  <w:abstractNum w:abstractNumId="20" w15:restartNumberingAfterBreak="0">
    <w:nsid w:val="0000001E"/>
    <w:multiLevelType w:val="single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</w:rPr>
    </w:lvl>
  </w:abstractNum>
  <w:abstractNum w:abstractNumId="21" w15:restartNumberingAfterBreak="0">
    <w:nsid w:val="00000020"/>
    <w:multiLevelType w:val="multilevel"/>
    <w:tmpl w:val="DF80E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color w:val="000000"/>
        <w:sz w:val="20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20" w:hanging="360"/>
      </w:pPr>
      <w:rPr>
        <w:rFonts w:ascii="Segoe UI" w:hAnsi="Segoe UI" w:cs="Tahoma" w:hint="default"/>
        <w:sz w:val="20"/>
        <w:lang w:val="cs-CZ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00000024"/>
    <w:multiLevelType w:val="singleLevel"/>
    <w:tmpl w:val="6DB88A86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sz w:val="20"/>
        <w:szCs w:val="20"/>
      </w:rPr>
    </w:lvl>
  </w:abstractNum>
  <w:abstractNum w:abstractNumId="23" w15:restartNumberingAfterBreak="0">
    <w:nsid w:val="00000025"/>
    <w:multiLevelType w:val="singleLevel"/>
    <w:tmpl w:val="B196336C"/>
    <w:name w:val="WW8Num5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  <w:lang w:eastAsia="en-US" w:bidi="en-US"/>
      </w:rPr>
    </w:lvl>
  </w:abstractNum>
  <w:abstractNum w:abstractNumId="24" w15:restartNumberingAfterBreak="0">
    <w:nsid w:val="00000026"/>
    <w:multiLevelType w:val="singleLevel"/>
    <w:tmpl w:val="00000026"/>
    <w:name w:val="WW8Num51"/>
    <w:lvl w:ilvl="0">
      <w:start w:val="1"/>
      <w:numFmt w:val="lowerLetter"/>
      <w:lvlText w:val="%1)"/>
      <w:lvlJc w:val="left"/>
      <w:pPr>
        <w:tabs>
          <w:tab w:val="num" w:pos="720"/>
        </w:tabs>
        <w:ind w:left="1146" w:hanging="360"/>
      </w:pPr>
      <w:rPr>
        <w:b w:val="0"/>
        <w:sz w:val="20"/>
        <w:szCs w:val="20"/>
        <w:lang w:eastAsia="cs-CZ"/>
      </w:rPr>
    </w:lvl>
  </w:abstractNum>
  <w:abstractNum w:abstractNumId="25" w15:restartNumberingAfterBreak="0">
    <w:nsid w:val="00000027"/>
    <w:multiLevelType w:val="singleLevel"/>
    <w:tmpl w:val="00000027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</w:rPr>
    </w:lvl>
  </w:abstractNum>
  <w:abstractNum w:abstractNumId="26" w15:restartNumberingAfterBreak="0">
    <w:nsid w:val="00000028"/>
    <w:multiLevelType w:val="singleLevel"/>
    <w:tmpl w:val="167CDBC4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000000"/>
        <w:sz w:val="20"/>
        <w:szCs w:val="20"/>
        <w:lang w:eastAsia="en-US" w:bidi="en-US"/>
      </w:rPr>
    </w:lvl>
  </w:abstractNum>
  <w:abstractNum w:abstractNumId="27" w15:restartNumberingAfterBreak="0">
    <w:nsid w:val="00000029"/>
    <w:multiLevelType w:val="singleLevel"/>
    <w:tmpl w:val="00000029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  <w:lang w:bidi="en-US"/>
      </w:rPr>
    </w:lvl>
  </w:abstractNum>
  <w:abstractNum w:abstractNumId="28" w15:restartNumberingAfterBreak="0">
    <w:nsid w:val="0000002B"/>
    <w:multiLevelType w:val="singleLevel"/>
    <w:tmpl w:val="0000002B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  <w:lang w:eastAsia="en-US" w:bidi="en-US"/>
      </w:rPr>
    </w:lvl>
  </w:abstractNum>
  <w:abstractNum w:abstractNumId="29" w15:restartNumberingAfterBreak="0">
    <w:nsid w:val="005A332F"/>
    <w:multiLevelType w:val="multilevel"/>
    <w:tmpl w:val="C5B68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02116A4A"/>
    <w:multiLevelType w:val="hybridMultilevel"/>
    <w:tmpl w:val="E7403044"/>
    <w:name w:val="WW8Num412"/>
    <w:lvl w:ilvl="0" w:tplc="000000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6D13B81"/>
    <w:multiLevelType w:val="multilevel"/>
    <w:tmpl w:val="3F96BAFE"/>
    <w:lvl w:ilvl="0">
      <w:start w:val="1"/>
      <w:numFmt w:val="decimal"/>
      <w:lvlText w:val="%1."/>
      <w:lvlJc w:val="left"/>
      <w:pPr>
        <w:tabs>
          <w:tab w:val="num" w:pos="0"/>
        </w:tabs>
        <w:ind w:left="1443" w:hanging="428"/>
      </w:pPr>
      <w:rPr>
        <w:rFonts w:ascii="Segoe UI" w:eastAsia="Segoe UI" w:hAnsi="Segoe UI" w:cs="Segoe UI" w:hint="default"/>
        <w:color w:val="000000" w:themeColor="text1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08AB4599"/>
    <w:multiLevelType w:val="hybridMultilevel"/>
    <w:tmpl w:val="A80E8A1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096516A1"/>
    <w:multiLevelType w:val="multilevel"/>
    <w:tmpl w:val="5690594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8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0BE62412"/>
    <w:multiLevelType w:val="hybridMultilevel"/>
    <w:tmpl w:val="FC2477DA"/>
    <w:lvl w:ilvl="0" w:tplc="F66AE89A">
      <w:start w:val="1"/>
      <w:numFmt w:val="decimal"/>
      <w:lvlText w:val="9.%1"/>
      <w:lvlJc w:val="left"/>
      <w:pPr>
        <w:ind w:left="360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F52ABB"/>
    <w:multiLevelType w:val="hybridMultilevel"/>
    <w:tmpl w:val="FDD2EE7C"/>
    <w:lvl w:ilvl="0" w:tplc="2840AC0E">
      <w:start w:val="12"/>
      <w:numFmt w:val="decimal"/>
      <w:lvlText w:val="%1."/>
      <w:lvlJc w:val="left"/>
      <w:pPr>
        <w:ind w:left="785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E0A564D"/>
    <w:multiLevelType w:val="hybridMultilevel"/>
    <w:tmpl w:val="6CFC848C"/>
    <w:lvl w:ilvl="0" w:tplc="8A6E13C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8C266D"/>
    <w:multiLevelType w:val="multilevel"/>
    <w:tmpl w:val="E5C6895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27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8" w15:restartNumberingAfterBreak="0">
    <w:nsid w:val="13B11D7C"/>
    <w:multiLevelType w:val="multilevel"/>
    <w:tmpl w:val="CB2E24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BFA7270"/>
    <w:multiLevelType w:val="hybridMultilevel"/>
    <w:tmpl w:val="04429432"/>
    <w:name w:val="WW8Num432"/>
    <w:lvl w:ilvl="0" w:tplc="9C66739A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557270"/>
    <w:multiLevelType w:val="hybridMultilevel"/>
    <w:tmpl w:val="1F6E0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BF602D"/>
    <w:multiLevelType w:val="hybridMultilevel"/>
    <w:tmpl w:val="AF76C618"/>
    <w:lvl w:ilvl="0" w:tplc="77463D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1FD01BAB"/>
    <w:multiLevelType w:val="multilevel"/>
    <w:tmpl w:val="EE9C5458"/>
    <w:name w:val="WW8Num22"/>
    <w:lvl w:ilvl="0">
      <w:start w:val="3"/>
      <w:numFmt w:val="decimal"/>
      <w:lvlText w:val="%1."/>
      <w:lvlJc w:val="left"/>
      <w:pPr>
        <w:tabs>
          <w:tab w:val="num" w:pos="915"/>
        </w:tabs>
        <w:ind w:left="1635" w:hanging="360"/>
      </w:pPr>
      <w:rPr>
        <w:rFonts w:ascii="Segoe UI" w:hAnsi="Segoe UI" w:cs="Segoe U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849"/>
        </w:tabs>
        <w:ind w:left="2289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849"/>
        </w:tabs>
        <w:ind w:left="30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49"/>
        </w:tabs>
        <w:ind w:left="37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49"/>
        </w:tabs>
        <w:ind w:left="44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849"/>
        </w:tabs>
        <w:ind w:left="51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49"/>
        </w:tabs>
        <w:ind w:left="58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49"/>
        </w:tabs>
        <w:ind w:left="66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49"/>
        </w:tabs>
        <w:ind w:left="7329" w:hanging="180"/>
      </w:pPr>
      <w:rPr>
        <w:rFonts w:hint="default"/>
      </w:rPr>
    </w:lvl>
  </w:abstractNum>
  <w:abstractNum w:abstractNumId="43" w15:restartNumberingAfterBreak="0">
    <w:nsid w:val="200060BE"/>
    <w:multiLevelType w:val="multilevel"/>
    <w:tmpl w:val="5D0856C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  <w:lang w:eastAsia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206E5A79"/>
    <w:multiLevelType w:val="hybridMultilevel"/>
    <w:tmpl w:val="49BAEF62"/>
    <w:lvl w:ilvl="0" w:tplc="1E18E830">
      <w:start w:val="9"/>
      <w:numFmt w:val="decimal"/>
      <w:lvlText w:val="%1."/>
      <w:lvlJc w:val="left"/>
      <w:pPr>
        <w:ind w:left="1443" w:hanging="428"/>
      </w:pPr>
      <w:rPr>
        <w:rFonts w:ascii="Segoe UI" w:eastAsia="Segoe UI" w:hAnsi="Segoe UI" w:cs="Segoe UI" w:hint="default"/>
        <w:color w:val="000000" w:themeColor="text1"/>
        <w:w w:val="9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1A0DB9"/>
    <w:multiLevelType w:val="multilevel"/>
    <w:tmpl w:val="2ED4F3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20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20" w:hanging="360"/>
      </w:pPr>
      <w:rPr>
        <w:rFonts w:ascii="Segoe UI" w:hAnsi="Segoe UI" w:cs="Segoe UI"/>
        <w:sz w:val="20"/>
        <w:lang w:val="cs-CZ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22647EDC"/>
    <w:multiLevelType w:val="multilevel"/>
    <w:tmpl w:val="3C56438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sz w:val="20"/>
        <w:szCs w:val="20"/>
        <w:lang w:eastAsia="cs-CZ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229C7707"/>
    <w:multiLevelType w:val="multilevel"/>
    <w:tmpl w:val="44F2435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22FE1689"/>
    <w:multiLevelType w:val="multilevel"/>
    <w:tmpl w:val="19E4A9A0"/>
    <w:lvl w:ilvl="0">
      <w:start w:val="15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14.%2"/>
      <w:lvlJc w:val="left"/>
      <w:pPr>
        <w:ind w:left="927" w:hanging="360"/>
      </w:pPr>
      <w:rPr>
        <w:rFonts w:ascii="Segoe UI" w:hAnsi="Segoe UI" w:cs="Segoe UI" w:hint="default"/>
        <w:b w:val="0"/>
        <w:i w:val="0"/>
        <w:color w:val="auto"/>
        <w:spacing w:val="2"/>
        <w:position w:val="2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Theme="majorEastAsia" w:hint="default"/>
      </w:rPr>
    </w:lvl>
  </w:abstractNum>
  <w:abstractNum w:abstractNumId="49" w15:restartNumberingAfterBreak="0">
    <w:nsid w:val="2330233D"/>
    <w:multiLevelType w:val="multilevel"/>
    <w:tmpl w:val="B7FCC9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5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 w15:restartNumberingAfterBreak="0">
    <w:nsid w:val="23B0440C"/>
    <w:multiLevelType w:val="hybridMultilevel"/>
    <w:tmpl w:val="7960BD02"/>
    <w:lvl w:ilvl="0" w:tplc="20E8B844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i w:val="0"/>
        <w:color w:val="auto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A9144F"/>
    <w:multiLevelType w:val="multilevel"/>
    <w:tmpl w:val="1C8C9E5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2" w15:restartNumberingAfterBreak="0">
    <w:nsid w:val="26C1701E"/>
    <w:multiLevelType w:val="hybridMultilevel"/>
    <w:tmpl w:val="EAEAB57A"/>
    <w:lvl w:ilvl="0" w:tplc="1F208A36">
      <w:start w:val="10"/>
      <w:numFmt w:val="decimal"/>
      <w:lvlText w:val="%1."/>
      <w:lvlJc w:val="left"/>
      <w:pPr>
        <w:ind w:left="1443" w:hanging="428"/>
      </w:pPr>
      <w:rPr>
        <w:rFonts w:ascii="Segoe UI" w:eastAsia="Segoe UI" w:hAnsi="Segoe UI" w:cs="Segoe UI" w:hint="default"/>
        <w:color w:val="000000" w:themeColor="text1"/>
        <w:w w:val="99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93F1CB5"/>
    <w:multiLevelType w:val="hybridMultilevel"/>
    <w:tmpl w:val="AA26EBA8"/>
    <w:lvl w:ilvl="0" w:tplc="1FAA0CA0">
      <w:start w:val="1"/>
      <w:numFmt w:val="decimal"/>
      <w:lvlText w:val="15.%1"/>
      <w:lvlJc w:val="left"/>
      <w:pPr>
        <w:ind w:left="1429" w:hanging="360"/>
      </w:pPr>
      <w:rPr>
        <w:rFonts w:ascii="Segoe UI" w:hAnsi="Segoe UI" w:cs="Segoe U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298F7C76"/>
    <w:multiLevelType w:val="multilevel"/>
    <w:tmpl w:val="42008E16"/>
    <w:lvl w:ilvl="0">
      <w:start w:val="3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2AD9074E"/>
    <w:multiLevelType w:val="hybridMultilevel"/>
    <w:tmpl w:val="8C12009C"/>
    <w:lvl w:ilvl="0" w:tplc="3350009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 w15:restartNumberingAfterBreak="0">
    <w:nsid w:val="2B1A36AF"/>
    <w:multiLevelType w:val="hybridMultilevel"/>
    <w:tmpl w:val="1316B572"/>
    <w:lvl w:ilvl="0" w:tplc="869A2B9A">
      <w:start w:val="1"/>
      <w:numFmt w:val="decimal"/>
      <w:lvlText w:val="17.%1"/>
      <w:lvlJc w:val="left"/>
      <w:pPr>
        <w:ind w:left="1145" w:hanging="360"/>
      </w:pPr>
      <w:rPr>
        <w:rFonts w:hint="default"/>
        <w:b w:val="0"/>
        <w:i w:val="0"/>
        <w:color w:val="auto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7" w15:restartNumberingAfterBreak="0">
    <w:nsid w:val="2B5B0C96"/>
    <w:multiLevelType w:val="multilevel"/>
    <w:tmpl w:val="2794A7CC"/>
    <w:lvl w:ilvl="0">
      <w:start w:val="3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2B784993"/>
    <w:multiLevelType w:val="hybridMultilevel"/>
    <w:tmpl w:val="98B001D2"/>
    <w:lvl w:ilvl="0" w:tplc="145C4EAA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9F21A6"/>
    <w:multiLevelType w:val="multilevel"/>
    <w:tmpl w:val="8AFC8968"/>
    <w:lvl w:ilvl="0">
      <w:start w:val="3"/>
      <w:numFmt w:val="decimal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  <w:caps/>
        <w:strike w:val="0"/>
        <w:dstrike w:val="0"/>
        <w:vanish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74"/>
        </w:tabs>
        <w:ind w:left="1474" w:hanging="737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155"/>
        </w:tabs>
        <w:ind w:left="2155" w:hanging="737"/>
      </w:pPr>
      <w:rPr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0" w15:restartNumberingAfterBreak="0">
    <w:nsid w:val="30322D5B"/>
    <w:multiLevelType w:val="hybridMultilevel"/>
    <w:tmpl w:val="941A424C"/>
    <w:lvl w:ilvl="0" w:tplc="F5240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025C4B"/>
    <w:multiLevelType w:val="hybridMultilevel"/>
    <w:tmpl w:val="DA7ED7EE"/>
    <w:lvl w:ilvl="0" w:tplc="FFFFFFFF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2" w15:restartNumberingAfterBreak="0">
    <w:nsid w:val="312A5D66"/>
    <w:multiLevelType w:val="multilevel"/>
    <w:tmpl w:val="B98818C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32F81B4B"/>
    <w:multiLevelType w:val="multilevel"/>
    <w:tmpl w:val="43A699FE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4" w15:restartNumberingAfterBreak="0">
    <w:nsid w:val="35287A04"/>
    <w:multiLevelType w:val="hybridMultilevel"/>
    <w:tmpl w:val="C81A29CE"/>
    <w:name w:val="WW8Num32"/>
    <w:lvl w:ilvl="0" w:tplc="FFD40F86">
      <w:start w:val="1"/>
      <w:numFmt w:val="decimal"/>
      <w:lvlText w:val="12.%1"/>
      <w:lvlJc w:val="left"/>
      <w:pPr>
        <w:ind w:left="720" w:hanging="360"/>
      </w:pPr>
      <w:rPr>
        <w:rFonts w:cs="Segoe UI"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D14EA9"/>
    <w:multiLevelType w:val="hybridMultilevel"/>
    <w:tmpl w:val="EB6AC3D6"/>
    <w:lvl w:ilvl="0" w:tplc="F0848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1724B1"/>
    <w:multiLevelType w:val="multilevel"/>
    <w:tmpl w:val="CD408CA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927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7" w15:restartNumberingAfterBreak="0">
    <w:nsid w:val="3ADE2369"/>
    <w:multiLevelType w:val="hybridMultilevel"/>
    <w:tmpl w:val="967EE90E"/>
    <w:lvl w:ilvl="0" w:tplc="D848EF3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 w15:restartNumberingAfterBreak="0">
    <w:nsid w:val="3B2D7C33"/>
    <w:multiLevelType w:val="multilevel"/>
    <w:tmpl w:val="3454E9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15.%2"/>
      <w:lvlJc w:val="left"/>
      <w:pPr>
        <w:ind w:left="987" w:hanging="420"/>
      </w:pPr>
      <w:rPr>
        <w:rFonts w:cs="Segoe UI" w:hint="default"/>
        <w:b w:val="0"/>
        <w:bCs/>
        <w:i w:val="0"/>
        <w:spacing w:val="2"/>
        <w:position w:val="2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69" w15:restartNumberingAfterBreak="0">
    <w:nsid w:val="3B915DD3"/>
    <w:multiLevelType w:val="hybridMultilevel"/>
    <w:tmpl w:val="451A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7062A7"/>
    <w:multiLevelType w:val="hybridMultilevel"/>
    <w:tmpl w:val="73805270"/>
    <w:name w:val="WW8Num322"/>
    <w:lvl w:ilvl="0" w:tplc="249E276A">
      <w:start w:val="1"/>
      <w:numFmt w:val="decimal"/>
      <w:lvlText w:val="13.%1"/>
      <w:lvlJc w:val="left"/>
      <w:pPr>
        <w:ind w:left="720" w:hanging="360"/>
      </w:pPr>
      <w:rPr>
        <w:rFonts w:cs="Segoe UI"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9865FC"/>
    <w:multiLevelType w:val="hybridMultilevel"/>
    <w:tmpl w:val="BFBAB43A"/>
    <w:lvl w:ilvl="0" w:tplc="C8305598">
      <w:start w:val="1"/>
      <w:numFmt w:val="lowerLetter"/>
      <w:lvlText w:val="%1)"/>
      <w:lvlJc w:val="left"/>
      <w:pPr>
        <w:ind w:left="1713" w:hanging="360"/>
      </w:pPr>
      <w:rPr>
        <w:rFonts w:ascii="Segoe UI" w:eastAsia="Times New Roman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2" w15:restartNumberingAfterBreak="0">
    <w:nsid w:val="40D9048B"/>
    <w:multiLevelType w:val="hybridMultilevel"/>
    <w:tmpl w:val="D056312E"/>
    <w:lvl w:ilvl="0" w:tplc="1AD81714">
      <w:start w:val="1"/>
      <w:numFmt w:val="decimal"/>
      <w:lvlText w:val="16.%1"/>
      <w:lvlJc w:val="left"/>
      <w:pPr>
        <w:ind w:left="720" w:hanging="360"/>
      </w:pPr>
      <w:rPr>
        <w:rFonts w:ascii="Segoe UI" w:hAnsi="Segoe UI" w:cs="Segoe UI" w:hint="default"/>
        <w:b w:val="0"/>
        <w:i w:val="0"/>
        <w:color w:val="auto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B7547E"/>
    <w:multiLevelType w:val="hybridMultilevel"/>
    <w:tmpl w:val="05FCF882"/>
    <w:lvl w:ilvl="0" w:tplc="F6F491A4">
      <w:start w:val="1"/>
      <w:numFmt w:val="lowerLetter"/>
      <w:lvlText w:val="%1)"/>
      <w:lvlJc w:val="left"/>
      <w:pPr>
        <w:ind w:left="1375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95" w:hanging="360"/>
      </w:pPr>
    </w:lvl>
    <w:lvl w:ilvl="2" w:tplc="0405001B">
      <w:start w:val="1"/>
      <w:numFmt w:val="lowerRoman"/>
      <w:lvlText w:val="%3."/>
      <w:lvlJc w:val="right"/>
      <w:pPr>
        <w:ind w:left="2815" w:hanging="180"/>
      </w:pPr>
    </w:lvl>
    <w:lvl w:ilvl="3" w:tplc="0405000F" w:tentative="1">
      <w:start w:val="1"/>
      <w:numFmt w:val="decimal"/>
      <w:lvlText w:val="%4."/>
      <w:lvlJc w:val="left"/>
      <w:pPr>
        <w:ind w:left="3535" w:hanging="360"/>
      </w:pPr>
    </w:lvl>
    <w:lvl w:ilvl="4" w:tplc="04050019" w:tentative="1">
      <w:start w:val="1"/>
      <w:numFmt w:val="lowerLetter"/>
      <w:lvlText w:val="%5."/>
      <w:lvlJc w:val="left"/>
      <w:pPr>
        <w:ind w:left="4255" w:hanging="360"/>
      </w:pPr>
    </w:lvl>
    <w:lvl w:ilvl="5" w:tplc="0405001B" w:tentative="1">
      <w:start w:val="1"/>
      <w:numFmt w:val="lowerRoman"/>
      <w:lvlText w:val="%6."/>
      <w:lvlJc w:val="right"/>
      <w:pPr>
        <w:ind w:left="4975" w:hanging="180"/>
      </w:pPr>
    </w:lvl>
    <w:lvl w:ilvl="6" w:tplc="0405000F" w:tentative="1">
      <w:start w:val="1"/>
      <w:numFmt w:val="decimal"/>
      <w:lvlText w:val="%7."/>
      <w:lvlJc w:val="left"/>
      <w:pPr>
        <w:ind w:left="5695" w:hanging="360"/>
      </w:pPr>
    </w:lvl>
    <w:lvl w:ilvl="7" w:tplc="04050019" w:tentative="1">
      <w:start w:val="1"/>
      <w:numFmt w:val="lowerLetter"/>
      <w:lvlText w:val="%8."/>
      <w:lvlJc w:val="left"/>
      <w:pPr>
        <w:ind w:left="6415" w:hanging="360"/>
      </w:pPr>
    </w:lvl>
    <w:lvl w:ilvl="8" w:tplc="0405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74" w15:restartNumberingAfterBreak="0">
    <w:nsid w:val="44AE0D19"/>
    <w:multiLevelType w:val="hybridMultilevel"/>
    <w:tmpl w:val="CB26224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187DFC"/>
    <w:multiLevelType w:val="hybridMultilevel"/>
    <w:tmpl w:val="E14CB5A4"/>
    <w:name w:val="WW8Num282"/>
    <w:lvl w:ilvl="0" w:tplc="D688A80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424D86"/>
    <w:multiLevelType w:val="multilevel"/>
    <w:tmpl w:val="997491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49395577"/>
    <w:multiLevelType w:val="hybridMultilevel"/>
    <w:tmpl w:val="1C925B08"/>
    <w:name w:val="WW8Num502"/>
    <w:lvl w:ilvl="0" w:tplc="C6764E62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E303C15"/>
    <w:multiLevelType w:val="hybridMultilevel"/>
    <w:tmpl w:val="531CB798"/>
    <w:lvl w:ilvl="0" w:tplc="3F507372">
      <w:start w:val="1"/>
      <w:numFmt w:val="decimal"/>
      <w:lvlText w:val="20.%1"/>
      <w:lvlJc w:val="left"/>
      <w:pPr>
        <w:ind w:left="720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E375093"/>
    <w:multiLevelType w:val="hybridMultilevel"/>
    <w:tmpl w:val="A5E01AA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0" w15:restartNumberingAfterBreak="0">
    <w:nsid w:val="4EBD7833"/>
    <w:multiLevelType w:val="multilevel"/>
    <w:tmpl w:val="1D6ABA76"/>
    <w:lvl w:ilvl="0">
      <w:start w:val="1"/>
      <w:numFmt w:val="decimal"/>
      <w:lvlText w:val="%1."/>
      <w:lvlJc w:val="left"/>
      <w:pPr>
        <w:tabs>
          <w:tab w:val="num" w:pos="0"/>
        </w:tabs>
        <w:ind w:left="1375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35" w:hanging="180"/>
      </w:pPr>
    </w:lvl>
  </w:abstractNum>
  <w:abstractNum w:abstractNumId="81" w15:restartNumberingAfterBreak="0">
    <w:nsid w:val="4F3433A5"/>
    <w:multiLevelType w:val="hybridMultilevel"/>
    <w:tmpl w:val="D9BEE9B8"/>
    <w:lvl w:ilvl="0" w:tplc="610453C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4F7A4C0C"/>
    <w:multiLevelType w:val="multilevel"/>
    <w:tmpl w:val="95BA67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20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20" w:hanging="360"/>
      </w:pPr>
      <w:rPr>
        <w:rFonts w:ascii="Segoe UI" w:hAnsi="Segoe UI" w:cs="Segoe UI"/>
        <w:sz w:val="20"/>
        <w:lang w:val="cs-CZ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3" w15:restartNumberingAfterBreak="0">
    <w:nsid w:val="52B47D76"/>
    <w:multiLevelType w:val="hybridMultilevel"/>
    <w:tmpl w:val="F2BA6E1C"/>
    <w:lvl w:ilvl="0" w:tplc="E9F8647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5F72DA4"/>
    <w:multiLevelType w:val="multilevel"/>
    <w:tmpl w:val="ECE6CD04"/>
    <w:lvl w:ilvl="0">
      <w:start w:val="1"/>
      <w:numFmt w:val="decimal"/>
      <w:lvlText w:val="%1."/>
      <w:lvlJc w:val="left"/>
      <w:pPr>
        <w:tabs>
          <w:tab w:val="num" w:pos="0"/>
        </w:tabs>
        <w:ind w:left="1571" w:hanging="72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86" w15:restartNumberingAfterBreak="0">
    <w:nsid w:val="5675179D"/>
    <w:multiLevelType w:val="hybridMultilevel"/>
    <w:tmpl w:val="9D900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8784DDC"/>
    <w:multiLevelType w:val="multilevel"/>
    <w:tmpl w:val="600C4A1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upperLetter"/>
      <w:lvlText w:val="(%2)"/>
      <w:lvlJc w:val="left"/>
      <w:pPr>
        <w:tabs>
          <w:tab w:val="num" w:pos="1474"/>
        </w:tabs>
        <w:ind w:left="1474" w:hanging="737"/>
      </w:pPr>
      <w:rPr>
        <w:rFonts w:ascii="Times New Roman" w:eastAsia="Times New Roman" w:hAnsi="Times New Roman" w:cs="Times New Roman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155"/>
        </w:tabs>
        <w:ind w:left="2155" w:hanging="737"/>
      </w:pPr>
      <w:rPr>
        <w:rFonts w:ascii="Symbol" w:hAnsi="Symbol" w:cs="Symbol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8" w15:restartNumberingAfterBreak="0">
    <w:nsid w:val="58B2649A"/>
    <w:multiLevelType w:val="hybridMultilevel"/>
    <w:tmpl w:val="3FBEC360"/>
    <w:lvl w:ilvl="0" w:tplc="4E080856">
      <w:start w:val="2"/>
      <w:numFmt w:val="decimal"/>
      <w:lvlText w:val="9.%1"/>
      <w:lvlJc w:val="left"/>
      <w:pPr>
        <w:ind w:left="502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9" w15:restartNumberingAfterBreak="0">
    <w:nsid w:val="5BE4153A"/>
    <w:multiLevelType w:val="hybridMultilevel"/>
    <w:tmpl w:val="FCD86E54"/>
    <w:name w:val="WW8Num503"/>
    <w:lvl w:ilvl="0" w:tplc="7FA8EFA8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E301780"/>
    <w:multiLevelType w:val="hybridMultilevel"/>
    <w:tmpl w:val="8DE0682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9E48FE"/>
    <w:multiLevelType w:val="hybridMultilevel"/>
    <w:tmpl w:val="F41679B4"/>
    <w:lvl w:ilvl="0" w:tplc="6EB44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0A147C1"/>
    <w:multiLevelType w:val="hybridMultilevel"/>
    <w:tmpl w:val="0D18AE22"/>
    <w:lvl w:ilvl="0" w:tplc="CFEE5BB8">
      <w:start w:val="1"/>
      <w:numFmt w:val="decimal"/>
      <w:lvlText w:val="14.%1"/>
      <w:lvlJc w:val="left"/>
      <w:pPr>
        <w:ind w:left="720" w:hanging="360"/>
      </w:pPr>
      <w:rPr>
        <w:rFonts w:ascii="Segoe UI" w:hAnsi="Segoe UI" w:cs="Segoe U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0D91E74"/>
    <w:multiLevelType w:val="hybridMultilevel"/>
    <w:tmpl w:val="B1F44DC6"/>
    <w:lvl w:ilvl="0" w:tplc="77FEE19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4241E3"/>
    <w:multiLevelType w:val="hybridMultilevel"/>
    <w:tmpl w:val="C12E7764"/>
    <w:name w:val="WW8Num273"/>
    <w:lvl w:ilvl="0" w:tplc="5DC0F1DA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egoe UI" w:hAnsi="Segoe UI" w:cs="Segoe UI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7B5624"/>
    <w:multiLevelType w:val="multilevel"/>
    <w:tmpl w:val="3B324696"/>
    <w:lvl w:ilvl="0">
      <w:start w:val="1"/>
      <w:numFmt w:val="upperLetter"/>
      <w:lvlText w:val="%1."/>
      <w:lvlJc w:val="right"/>
      <w:pPr>
        <w:ind w:left="425" w:hanging="14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65B945A9"/>
    <w:multiLevelType w:val="multilevel"/>
    <w:tmpl w:val="E8FCCE54"/>
    <w:lvl w:ilvl="0">
      <w:start w:val="1"/>
      <w:numFmt w:val="decimal"/>
      <w:pStyle w:val="RLTextlnkuslovan"/>
      <w:lvlText w:val="%1."/>
      <w:lvlJc w:val="left"/>
      <w:pPr>
        <w:tabs>
          <w:tab w:val="num" w:pos="737"/>
        </w:tabs>
        <w:ind w:left="737" w:hanging="737"/>
      </w:pPr>
      <w:rPr>
        <w:rFonts w:ascii="Segoe UI" w:eastAsia="Times New Roman" w:hAnsi="Segoe UI" w:cs="Segoe UI" w:hint="default"/>
        <w:b w:val="0"/>
        <w:i w:val="0"/>
        <w:caps/>
        <w:strike w:val="0"/>
        <w:dstrike w:val="0"/>
        <w:vanish w:val="0"/>
        <w:color w:val="000000"/>
        <w:position w:val="0"/>
        <w:sz w:val="20"/>
        <w:szCs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74"/>
        </w:tabs>
        <w:ind w:left="1474" w:hanging="737"/>
      </w:pPr>
      <w:rPr>
        <w:rFonts w:ascii="Segoe UI" w:eastAsia="Times New Roman" w:hAnsi="Segoe UI" w:cs="Segoe UI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7" w15:restartNumberingAfterBreak="0">
    <w:nsid w:val="669C2D2A"/>
    <w:multiLevelType w:val="multilevel"/>
    <w:tmpl w:val="0405001F"/>
    <w:lvl w:ilvl="0">
      <w:start w:val="1"/>
      <w:numFmt w:val="decimal"/>
      <w:pStyle w:val="Zakladnitextcislovany2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8" w15:restartNumberingAfterBreak="0">
    <w:nsid w:val="6739438F"/>
    <w:multiLevelType w:val="multilevel"/>
    <w:tmpl w:val="CF8A8B90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9" w15:restartNumberingAfterBreak="0">
    <w:nsid w:val="67F86352"/>
    <w:multiLevelType w:val="hybridMultilevel"/>
    <w:tmpl w:val="0CDEF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848666C"/>
    <w:multiLevelType w:val="multilevel"/>
    <w:tmpl w:val="E488C9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1" w15:restartNumberingAfterBreak="0">
    <w:nsid w:val="68E67E1F"/>
    <w:multiLevelType w:val="multilevel"/>
    <w:tmpl w:val="E2821C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A0E63F2"/>
    <w:multiLevelType w:val="multilevel"/>
    <w:tmpl w:val="24BCA3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3" w15:restartNumberingAfterBreak="0">
    <w:nsid w:val="6B491051"/>
    <w:multiLevelType w:val="multilevel"/>
    <w:tmpl w:val="24C01F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4" w15:restartNumberingAfterBreak="0">
    <w:nsid w:val="6BB430AD"/>
    <w:multiLevelType w:val="multilevel"/>
    <w:tmpl w:val="61743D2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10.%2"/>
      <w:lvlJc w:val="left"/>
      <w:pPr>
        <w:ind w:left="927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i w:val="0"/>
      </w:rPr>
    </w:lvl>
  </w:abstractNum>
  <w:abstractNum w:abstractNumId="105" w15:restartNumberingAfterBreak="0">
    <w:nsid w:val="6DB74183"/>
    <w:multiLevelType w:val="multilevel"/>
    <w:tmpl w:val="F1803AE8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927" w:hanging="360"/>
      </w:pPr>
      <w:rPr>
        <w:rFonts w:cs="Segoe UI" w:hint="default"/>
        <w:b w:val="0"/>
        <w:i w:val="0"/>
        <w:spacing w:val="2"/>
        <w:position w:val="2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6" w15:restartNumberingAfterBreak="0">
    <w:nsid w:val="6F21276B"/>
    <w:multiLevelType w:val="multilevel"/>
    <w:tmpl w:val="F2646E1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927" w:hanging="360"/>
      </w:pPr>
      <w:rPr>
        <w:rFonts w:cs="Segoe UI" w:hint="default"/>
        <w:b w:val="0"/>
        <w:i w:val="0"/>
        <w:spacing w:val="2"/>
        <w:position w:val="2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7" w15:restartNumberingAfterBreak="0">
    <w:nsid w:val="6F5C6C6E"/>
    <w:multiLevelType w:val="hybridMultilevel"/>
    <w:tmpl w:val="26781EC8"/>
    <w:name w:val="WW8Num2822"/>
    <w:lvl w:ilvl="0" w:tplc="F912D9C4">
      <w:start w:val="7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FA966A7"/>
    <w:multiLevelType w:val="hybridMultilevel"/>
    <w:tmpl w:val="C55E440C"/>
    <w:name w:val="WW8Num2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9" w15:restartNumberingAfterBreak="0">
    <w:nsid w:val="7058334E"/>
    <w:multiLevelType w:val="multilevel"/>
    <w:tmpl w:val="195E699C"/>
    <w:name w:val="WW8Num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Calibri" w:hAnsi="Segoe UI" w:cs="Segoe UI" w:hint="default"/>
        <w:b w:val="0"/>
        <w:bCs w:val="0"/>
        <w:color w:val="01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egoe UI" w:hAnsi="Segoe UI" w:cs="Segoe UI" w:hint="default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0" w15:restartNumberingAfterBreak="0">
    <w:nsid w:val="712430F7"/>
    <w:multiLevelType w:val="hybridMultilevel"/>
    <w:tmpl w:val="BCD23AE0"/>
    <w:lvl w:ilvl="0" w:tplc="4DE25F0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1842FB0"/>
    <w:multiLevelType w:val="multilevel"/>
    <w:tmpl w:val="9D28A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2" w15:restartNumberingAfterBreak="0">
    <w:nsid w:val="722018E7"/>
    <w:multiLevelType w:val="hybridMultilevel"/>
    <w:tmpl w:val="14045378"/>
    <w:lvl w:ilvl="0" w:tplc="1DAE09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114D1D"/>
    <w:multiLevelType w:val="hybridMultilevel"/>
    <w:tmpl w:val="099CF37C"/>
    <w:lvl w:ilvl="0" w:tplc="9FB80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7A253FA"/>
    <w:multiLevelType w:val="hybridMultilevel"/>
    <w:tmpl w:val="CD861956"/>
    <w:name w:val="WW8Num212"/>
    <w:lvl w:ilvl="0" w:tplc="FA506A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9883A3C"/>
    <w:multiLevelType w:val="hybridMultilevel"/>
    <w:tmpl w:val="9078E34A"/>
    <w:lvl w:ilvl="0" w:tplc="4E40443A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A8E6CC0"/>
    <w:multiLevelType w:val="hybridMultilevel"/>
    <w:tmpl w:val="C38E9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B594B1C"/>
    <w:multiLevelType w:val="multilevel"/>
    <w:tmpl w:val="4DECA7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lang w:val="cs-CZ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20" w:hanging="360"/>
      </w:pPr>
      <w:rPr>
        <w:rFonts w:ascii="Segoe UI" w:hAnsi="Segoe UI" w:cs="Segoe UI" w:hint="default"/>
        <w:sz w:val="20"/>
        <w:lang w:val="cs-CZ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8" w15:restartNumberingAfterBreak="0">
    <w:nsid w:val="7C824A82"/>
    <w:multiLevelType w:val="hybridMultilevel"/>
    <w:tmpl w:val="02304DBA"/>
    <w:lvl w:ilvl="0" w:tplc="38125DAC">
      <w:start w:val="1"/>
      <w:numFmt w:val="decimal"/>
      <w:lvlText w:val="3.%1"/>
      <w:lvlJc w:val="left"/>
      <w:pPr>
        <w:ind w:left="1429" w:hanging="360"/>
      </w:pPr>
      <w:rPr>
        <w:rFonts w:hint="default"/>
        <w:b w:val="0"/>
        <w:i w:val="0"/>
        <w:spacing w:val="2"/>
        <w:position w:val="2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7FD327E8"/>
    <w:multiLevelType w:val="hybridMultilevel"/>
    <w:tmpl w:val="756C126C"/>
    <w:lvl w:ilvl="0" w:tplc="2536D21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6654">
    <w:abstractNumId w:val="95"/>
  </w:num>
  <w:num w:numId="2" w16cid:durableId="164517376">
    <w:abstractNumId w:val="55"/>
  </w:num>
  <w:num w:numId="3" w16cid:durableId="1915968608">
    <w:abstractNumId w:val="118"/>
  </w:num>
  <w:num w:numId="4" w16cid:durableId="1744642563">
    <w:abstractNumId w:val="72"/>
  </w:num>
  <w:num w:numId="5" w16cid:durableId="459804585">
    <w:abstractNumId w:val="96"/>
  </w:num>
  <w:num w:numId="6" w16cid:durableId="904101096">
    <w:abstractNumId w:val="76"/>
  </w:num>
  <w:num w:numId="7" w16cid:durableId="1826166770">
    <w:abstractNumId w:val="92"/>
  </w:num>
  <w:num w:numId="8" w16cid:durableId="1410269680">
    <w:abstractNumId w:val="53"/>
  </w:num>
  <w:num w:numId="9" w16cid:durableId="2129426529">
    <w:abstractNumId w:val="81"/>
  </w:num>
  <w:num w:numId="10" w16cid:durableId="683438072">
    <w:abstractNumId w:val="97"/>
  </w:num>
  <w:num w:numId="11" w16cid:durableId="1065684291">
    <w:abstractNumId w:val="36"/>
  </w:num>
  <w:num w:numId="12" w16cid:durableId="1882399788">
    <w:abstractNumId w:val="78"/>
  </w:num>
  <w:num w:numId="13" w16cid:durableId="267738969">
    <w:abstractNumId w:val="88"/>
  </w:num>
  <w:num w:numId="14" w16cid:durableId="489100637">
    <w:abstractNumId w:val="110"/>
  </w:num>
  <w:num w:numId="15" w16cid:durableId="511191988">
    <w:abstractNumId w:val="1"/>
  </w:num>
  <w:num w:numId="16" w16cid:durableId="20473319">
    <w:abstractNumId w:val="79"/>
  </w:num>
  <w:num w:numId="17" w16cid:durableId="341246718">
    <w:abstractNumId w:val="64"/>
  </w:num>
  <w:num w:numId="18" w16cid:durableId="97795396">
    <w:abstractNumId w:val="70"/>
  </w:num>
  <w:num w:numId="19" w16cid:durableId="1555577372">
    <w:abstractNumId w:val="69"/>
  </w:num>
  <w:num w:numId="20" w16cid:durableId="1859001438">
    <w:abstractNumId w:val="50"/>
  </w:num>
  <w:num w:numId="21" w16cid:durableId="573588523">
    <w:abstractNumId w:val="43"/>
  </w:num>
  <w:num w:numId="22" w16cid:durableId="2057196666">
    <w:abstractNumId w:val="62"/>
  </w:num>
  <w:num w:numId="23" w16cid:durableId="113207984">
    <w:abstractNumId w:val="101"/>
  </w:num>
  <w:num w:numId="24" w16cid:durableId="2116821233">
    <w:abstractNumId w:val="87"/>
  </w:num>
  <w:num w:numId="25" w16cid:durableId="2112553634">
    <w:abstractNumId w:val="45"/>
  </w:num>
  <w:num w:numId="26" w16cid:durableId="1325628814">
    <w:abstractNumId w:val="103"/>
  </w:num>
  <w:num w:numId="27" w16cid:durableId="1835337548">
    <w:abstractNumId w:val="102"/>
  </w:num>
  <w:num w:numId="28" w16cid:durableId="1626691729">
    <w:abstractNumId w:val="59"/>
  </w:num>
  <w:num w:numId="29" w16cid:durableId="1949777328">
    <w:abstractNumId w:val="51"/>
  </w:num>
  <w:num w:numId="30" w16cid:durableId="1092971847">
    <w:abstractNumId w:val="98"/>
  </w:num>
  <w:num w:numId="31" w16cid:durableId="1840583549">
    <w:abstractNumId w:val="31"/>
  </w:num>
  <w:num w:numId="32" w16cid:durableId="2106919576">
    <w:abstractNumId w:val="80"/>
  </w:num>
  <w:num w:numId="33" w16cid:durableId="1538201909">
    <w:abstractNumId w:val="117"/>
  </w:num>
  <w:num w:numId="34" w16cid:durableId="149253554">
    <w:abstractNumId w:val="85"/>
  </w:num>
  <w:num w:numId="35" w16cid:durableId="1048604176">
    <w:abstractNumId w:val="63"/>
  </w:num>
  <w:num w:numId="36" w16cid:durableId="448087571">
    <w:abstractNumId w:val="47"/>
  </w:num>
  <w:num w:numId="37" w16cid:durableId="99877711">
    <w:abstractNumId w:val="46"/>
  </w:num>
  <w:num w:numId="38" w16cid:durableId="1252085737">
    <w:abstractNumId w:val="38"/>
  </w:num>
  <w:num w:numId="39" w16cid:durableId="902956459">
    <w:abstractNumId w:val="29"/>
  </w:num>
  <w:num w:numId="40" w16cid:durableId="1465388180">
    <w:abstractNumId w:val="100"/>
  </w:num>
  <w:num w:numId="41" w16cid:durableId="150470751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23760978">
    <w:abstractNumId w:val="111"/>
  </w:num>
  <w:num w:numId="43" w16cid:durableId="67461904">
    <w:abstractNumId w:val="83"/>
  </w:num>
  <w:num w:numId="44" w16cid:durableId="920531144">
    <w:abstractNumId w:val="99"/>
  </w:num>
  <w:num w:numId="45" w16cid:durableId="1046026258">
    <w:abstractNumId w:val="93"/>
  </w:num>
  <w:num w:numId="46" w16cid:durableId="356321240">
    <w:abstractNumId w:val="61"/>
  </w:num>
  <w:num w:numId="47" w16cid:durableId="976298571">
    <w:abstractNumId w:val="73"/>
  </w:num>
  <w:num w:numId="48" w16cid:durableId="1557817367">
    <w:abstractNumId w:val="57"/>
  </w:num>
  <w:num w:numId="49" w16cid:durableId="1093431739">
    <w:abstractNumId w:val="91"/>
  </w:num>
  <w:num w:numId="50" w16cid:durableId="1248657816">
    <w:abstractNumId w:val="113"/>
  </w:num>
  <w:num w:numId="51" w16cid:durableId="886913780">
    <w:abstractNumId w:val="60"/>
  </w:num>
  <w:num w:numId="52" w16cid:durableId="1723600065">
    <w:abstractNumId w:val="0"/>
  </w:num>
  <w:num w:numId="53" w16cid:durableId="1354302935">
    <w:abstractNumId w:val="2"/>
  </w:num>
  <w:num w:numId="54" w16cid:durableId="2113477979">
    <w:abstractNumId w:val="4"/>
  </w:num>
  <w:num w:numId="55" w16cid:durableId="79063455">
    <w:abstractNumId w:val="11"/>
  </w:num>
  <w:num w:numId="56" w16cid:durableId="350182710">
    <w:abstractNumId w:val="13"/>
  </w:num>
  <w:num w:numId="57" w16cid:durableId="999696516">
    <w:abstractNumId w:val="17"/>
  </w:num>
  <w:num w:numId="58" w16cid:durableId="1329289536">
    <w:abstractNumId w:val="18"/>
  </w:num>
  <w:num w:numId="59" w16cid:durableId="932515268">
    <w:abstractNumId w:val="20"/>
  </w:num>
  <w:num w:numId="60" w16cid:durableId="2009939870">
    <w:abstractNumId w:val="21"/>
  </w:num>
  <w:num w:numId="61" w16cid:durableId="1198277975">
    <w:abstractNumId w:val="22"/>
  </w:num>
  <w:num w:numId="62" w16cid:durableId="484051231">
    <w:abstractNumId w:val="41"/>
  </w:num>
  <w:num w:numId="63" w16cid:durableId="1351833227">
    <w:abstractNumId w:val="58"/>
  </w:num>
  <w:num w:numId="64" w16cid:durableId="686293498">
    <w:abstractNumId w:val="67"/>
  </w:num>
  <w:num w:numId="65" w16cid:durableId="870806674">
    <w:abstractNumId w:val="112"/>
  </w:num>
  <w:num w:numId="66" w16cid:durableId="351764281">
    <w:abstractNumId w:val="54"/>
  </w:num>
  <w:num w:numId="67" w16cid:durableId="1168599106">
    <w:abstractNumId w:val="35"/>
  </w:num>
  <w:num w:numId="68" w16cid:durableId="215624520">
    <w:abstractNumId w:val="119"/>
  </w:num>
  <w:num w:numId="69" w16cid:durableId="392390016">
    <w:abstractNumId w:val="71"/>
  </w:num>
  <w:num w:numId="70" w16cid:durableId="1159419301">
    <w:abstractNumId w:val="33"/>
  </w:num>
  <w:num w:numId="71" w16cid:durableId="1224297764">
    <w:abstractNumId w:val="52"/>
  </w:num>
  <w:num w:numId="72" w16cid:durableId="1553884600">
    <w:abstractNumId w:val="32"/>
  </w:num>
  <w:num w:numId="73" w16cid:durableId="553660698">
    <w:abstractNumId w:val="40"/>
  </w:num>
  <w:num w:numId="74" w16cid:durableId="1128817151">
    <w:abstractNumId w:val="56"/>
  </w:num>
  <w:num w:numId="75" w16cid:durableId="532307219">
    <w:abstractNumId w:val="30"/>
  </w:num>
  <w:num w:numId="76" w16cid:durableId="663315162">
    <w:abstractNumId w:val="115"/>
  </w:num>
  <w:num w:numId="77" w16cid:durableId="318533388">
    <w:abstractNumId w:val="44"/>
  </w:num>
  <w:num w:numId="78" w16cid:durableId="1649356882">
    <w:abstractNumId w:val="86"/>
  </w:num>
  <w:num w:numId="79" w16cid:durableId="27537118">
    <w:abstractNumId w:val="49"/>
  </w:num>
  <w:num w:numId="80" w16cid:durableId="1781337175">
    <w:abstractNumId w:val="90"/>
  </w:num>
  <w:num w:numId="81" w16cid:durableId="1889997164">
    <w:abstractNumId w:val="74"/>
  </w:num>
  <w:num w:numId="82" w16cid:durableId="595135538">
    <w:abstractNumId w:val="116"/>
  </w:num>
  <w:num w:numId="83" w16cid:durableId="751853705">
    <w:abstractNumId w:val="55"/>
    <w:lvlOverride w:ilvl="0">
      <w:startOverride w:val="10"/>
    </w:lvlOverride>
  </w:num>
  <w:num w:numId="84" w16cid:durableId="747386012">
    <w:abstractNumId w:val="104"/>
  </w:num>
  <w:num w:numId="85" w16cid:durableId="1802920649">
    <w:abstractNumId w:val="37"/>
  </w:num>
  <w:num w:numId="86" w16cid:durableId="1522359517">
    <w:abstractNumId w:val="66"/>
  </w:num>
  <w:num w:numId="87" w16cid:durableId="264970484">
    <w:abstractNumId w:val="106"/>
  </w:num>
  <w:num w:numId="88" w16cid:durableId="1439637062">
    <w:abstractNumId w:val="48"/>
  </w:num>
  <w:num w:numId="89" w16cid:durableId="863441109">
    <w:abstractNumId w:val="68"/>
  </w:num>
  <w:num w:numId="90" w16cid:durableId="1325205605">
    <w:abstractNumId w:val="105"/>
  </w:num>
  <w:num w:numId="91" w16cid:durableId="1932228333">
    <w:abstractNumId w:val="82"/>
  </w:num>
  <w:num w:numId="92" w16cid:durableId="1730879756">
    <w:abstractNumId w:val="65"/>
  </w:num>
  <w:num w:numId="93" w16cid:durableId="1748920852">
    <w:abstractNumId w:val="34"/>
  </w:num>
  <w:num w:numId="94" w16cid:durableId="1387414155">
    <w:abstractNumId w:val="84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05DF"/>
    <w:rsid w:val="00002389"/>
    <w:rsid w:val="00003B03"/>
    <w:rsid w:val="0000579A"/>
    <w:rsid w:val="0000720E"/>
    <w:rsid w:val="00007799"/>
    <w:rsid w:val="0000781C"/>
    <w:rsid w:val="0001092D"/>
    <w:rsid w:val="00010ED9"/>
    <w:rsid w:val="0001197F"/>
    <w:rsid w:val="00011CD7"/>
    <w:rsid w:val="00012F02"/>
    <w:rsid w:val="000142C1"/>
    <w:rsid w:val="00014832"/>
    <w:rsid w:val="00015841"/>
    <w:rsid w:val="00015DCB"/>
    <w:rsid w:val="000172F9"/>
    <w:rsid w:val="00017782"/>
    <w:rsid w:val="00017B41"/>
    <w:rsid w:val="000204E7"/>
    <w:rsid w:val="000209A8"/>
    <w:rsid w:val="00022513"/>
    <w:rsid w:val="000228E8"/>
    <w:rsid w:val="00023985"/>
    <w:rsid w:val="00023B7B"/>
    <w:rsid w:val="00030E31"/>
    <w:rsid w:val="000310CE"/>
    <w:rsid w:val="000325DC"/>
    <w:rsid w:val="00032AA4"/>
    <w:rsid w:val="000414DE"/>
    <w:rsid w:val="000418E6"/>
    <w:rsid w:val="0004315A"/>
    <w:rsid w:val="00045B31"/>
    <w:rsid w:val="0004683B"/>
    <w:rsid w:val="0005159D"/>
    <w:rsid w:val="00051DB5"/>
    <w:rsid w:val="000526EC"/>
    <w:rsid w:val="00052DD1"/>
    <w:rsid w:val="00055285"/>
    <w:rsid w:val="00061C21"/>
    <w:rsid w:val="0006201B"/>
    <w:rsid w:val="0006228A"/>
    <w:rsid w:val="00063F3D"/>
    <w:rsid w:val="00066D81"/>
    <w:rsid w:val="00067925"/>
    <w:rsid w:val="0007078A"/>
    <w:rsid w:val="0007180B"/>
    <w:rsid w:val="00071D75"/>
    <w:rsid w:val="000722BF"/>
    <w:rsid w:val="00072DB2"/>
    <w:rsid w:val="00073197"/>
    <w:rsid w:val="00075579"/>
    <w:rsid w:val="00077557"/>
    <w:rsid w:val="00077B3D"/>
    <w:rsid w:val="00080C55"/>
    <w:rsid w:val="000845B2"/>
    <w:rsid w:val="00085B6E"/>
    <w:rsid w:val="00086547"/>
    <w:rsid w:val="00087F0A"/>
    <w:rsid w:val="0009056F"/>
    <w:rsid w:val="00090784"/>
    <w:rsid w:val="0009170A"/>
    <w:rsid w:val="000926FE"/>
    <w:rsid w:val="0009299D"/>
    <w:rsid w:val="00095374"/>
    <w:rsid w:val="00096239"/>
    <w:rsid w:val="000A0B27"/>
    <w:rsid w:val="000A0BF0"/>
    <w:rsid w:val="000A1F75"/>
    <w:rsid w:val="000A2045"/>
    <w:rsid w:val="000A3A00"/>
    <w:rsid w:val="000A4706"/>
    <w:rsid w:val="000A51CD"/>
    <w:rsid w:val="000A53E4"/>
    <w:rsid w:val="000B070C"/>
    <w:rsid w:val="000B3EE5"/>
    <w:rsid w:val="000B5034"/>
    <w:rsid w:val="000C01F0"/>
    <w:rsid w:val="000C1026"/>
    <w:rsid w:val="000C3B31"/>
    <w:rsid w:val="000C45DD"/>
    <w:rsid w:val="000C48AE"/>
    <w:rsid w:val="000C5551"/>
    <w:rsid w:val="000C5EF9"/>
    <w:rsid w:val="000D1347"/>
    <w:rsid w:val="000D3394"/>
    <w:rsid w:val="000D41E9"/>
    <w:rsid w:val="000D58D1"/>
    <w:rsid w:val="000D64F1"/>
    <w:rsid w:val="000D784A"/>
    <w:rsid w:val="000E0199"/>
    <w:rsid w:val="000E046F"/>
    <w:rsid w:val="000E0A62"/>
    <w:rsid w:val="000E101D"/>
    <w:rsid w:val="000E156B"/>
    <w:rsid w:val="000E1F13"/>
    <w:rsid w:val="000E2178"/>
    <w:rsid w:val="000E24B2"/>
    <w:rsid w:val="000E2744"/>
    <w:rsid w:val="000E30DE"/>
    <w:rsid w:val="000E5E9A"/>
    <w:rsid w:val="000E6853"/>
    <w:rsid w:val="000E6BD5"/>
    <w:rsid w:val="000F0EC1"/>
    <w:rsid w:val="000F2FC5"/>
    <w:rsid w:val="000F40C2"/>
    <w:rsid w:val="000F4B0A"/>
    <w:rsid w:val="000F5AD2"/>
    <w:rsid w:val="000F5FC8"/>
    <w:rsid w:val="000F64C7"/>
    <w:rsid w:val="001005B9"/>
    <w:rsid w:val="0010084A"/>
    <w:rsid w:val="001012B1"/>
    <w:rsid w:val="00101B81"/>
    <w:rsid w:val="00103F82"/>
    <w:rsid w:val="00106276"/>
    <w:rsid w:val="00107BF0"/>
    <w:rsid w:val="00110EDA"/>
    <w:rsid w:val="0011134D"/>
    <w:rsid w:val="00111DE9"/>
    <w:rsid w:val="00112C39"/>
    <w:rsid w:val="001142AC"/>
    <w:rsid w:val="001154A6"/>
    <w:rsid w:val="0011618C"/>
    <w:rsid w:val="001162D2"/>
    <w:rsid w:val="00121746"/>
    <w:rsid w:val="001229AC"/>
    <w:rsid w:val="001240A5"/>
    <w:rsid w:val="001264A1"/>
    <w:rsid w:val="001264BF"/>
    <w:rsid w:val="00126EE7"/>
    <w:rsid w:val="00127FC0"/>
    <w:rsid w:val="0013099F"/>
    <w:rsid w:val="00131096"/>
    <w:rsid w:val="0013136B"/>
    <w:rsid w:val="00132191"/>
    <w:rsid w:val="001340B7"/>
    <w:rsid w:val="00136801"/>
    <w:rsid w:val="00140048"/>
    <w:rsid w:val="001400A9"/>
    <w:rsid w:val="001405A6"/>
    <w:rsid w:val="00142F64"/>
    <w:rsid w:val="001439ED"/>
    <w:rsid w:val="00145BE4"/>
    <w:rsid w:val="00147AFC"/>
    <w:rsid w:val="0015096D"/>
    <w:rsid w:val="001523C1"/>
    <w:rsid w:val="0015446E"/>
    <w:rsid w:val="00154872"/>
    <w:rsid w:val="0015523C"/>
    <w:rsid w:val="001565A4"/>
    <w:rsid w:val="001604A6"/>
    <w:rsid w:val="00160753"/>
    <w:rsid w:val="00160C75"/>
    <w:rsid w:val="00160F51"/>
    <w:rsid w:val="00162446"/>
    <w:rsid w:val="00163E40"/>
    <w:rsid w:val="00164BA7"/>
    <w:rsid w:val="00164E66"/>
    <w:rsid w:val="0016589B"/>
    <w:rsid w:val="00165EB7"/>
    <w:rsid w:val="00166061"/>
    <w:rsid w:val="00170B06"/>
    <w:rsid w:val="0017259C"/>
    <w:rsid w:val="00173374"/>
    <w:rsid w:val="001742FE"/>
    <w:rsid w:val="001754C2"/>
    <w:rsid w:val="00177A9B"/>
    <w:rsid w:val="0018145E"/>
    <w:rsid w:val="00181AD4"/>
    <w:rsid w:val="00182B52"/>
    <w:rsid w:val="0018357C"/>
    <w:rsid w:val="001842C7"/>
    <w:rsid w:val="00184516"/>
    <w:rsid w:val="0018771D"/>
    <w:rsid w:val="0019235B"/>
    <w:rsid w:val="00192E1E"/>
    <w:rsid w:val="00193E40"/>
    <w:rsid w:val="00194D02"/>
    <w:rsid w:val="00194ECF"/>
    <w:rsid w:val="001A113F"/>
    <w:rsid w:val="001A22FD"/>
    <w:rsid w:val="001A2531"/>
    <w:rsid w:val="001A2AFA"/>
    <w:rsid w:val="001A3FFE"/>
    <w:rsid w:val="001A77FE"/>
    <w:rsid w:val="001A7B7A"/>
    <w:rsid w:val="001B0238"/>
    <w:rsid w:val="001B2F00"/>
    <w:rsid w:val="001B3CA6"/>
    <w:rsid w:val="001B4905"/>
    <w:rsid w:val="001B5542"/>
    <w:rsid w:val="001B61F8"/>
    <w:rsid w:val="001B7342"/>
    <w:rsid w:val="001B75C9"/>
    <w:rsid w:val="001C0758"/>
    <w:rsid w:val="001C19D7"/>
    <w:rsid w:val="001C2061"/>
    <w:rsid w:val="001C20FD"/>
    <w:rsid w:val="001C2536"/>
    <w:rsid w:val="001C6D74"/>
    <w:rsid w:val="001D28E9"/>
    <w:rsid w:val="001D31D6"/>
    <w:rsid w:val="001D4CC5"/>
    <w:rsid w:val="001D5A16"/>
    <w:rsid w:val="001D6A90"/>
    <w:rsid w:val="001E2F32"/>
    <w:rsid w:val="001E342D"/>
    <w:rsid w:val="001E3E2B"/>
    <w:rsid w:val="001E5107"/>
    <w:rsid w:val="001E6A44"/>
    <w:rsid w:val="001E6BD6"/>
    <w:rsid w:val="001F0491"/>
    <w:rsid w:val="001F06E2"/>
    <w:rsid w:val="001F17D7"/>
    <w:rsid w:val="001F2B00"/>
    <w:rsid w:val="001F2B22"/>
    <w:rsid w:val="001F3E95"/>
    <w:rsid w:val="001F41FE"/>
    <w:rsid w:val="001F4EEF"/>
    <w:rsid w:val="001F5B5C"/>
    <w:rsid w:val="001F73C2"/>
    <w:rsid w:val="00202474"/>
    <w:rsid w:val="00203854"/>
    <w:rsid w:val="002040E7"/>
    <w:rsid w:val="00205CE6"/>
    <w:rsid w:val="002061B7"/>
    <w:rsid w:val="00206255"/>
    <w:rsid w:val="002104AD"/>
    <w:rsid w:val="0021091A"/>
    <w:rsid w:val="00211154"/>
    <w:rsid w:val="002119DD"/>
    <w:rsid w:val="00213A27"/>
    <w:rsid w:val="00214691"/>
    <w:rsid w:val="00214D3C"/>
    <w:rsid w:val="00214DB5"/>
    <w:rsid w:val="00217952"/>
    <w:rsid w:val="00220A6F"/>
    <w:rsid w:val="00224173"/>
    <w:rsid w:val="00225295"/>
    <w:rsid w:val="002260D5"/>
    <w:rsid w:val="00227B9E"/>
    <w:rsid w:val="00227BF7"/>
    <w:rsid w:val="00227FCE"/>
    <w:rsid w:val="002309ED"/>
    <w:rsid w:val="00230E0A"/>
    <w:rsid w:val="00232044"/>
    <w:rsid w:val="00232DA9"/>
    <w:rsid w:val="002339CF"/>
    <w:rsid w:val="002345D2"/>
    <w:rsid w:val="00234948"/>
    <w:rsid w:val="00235210"/>
    <w:rsid w:val="002360FA"/>
    <w:rsid w:val="00242C04"/>
    <w:rsid w:val="00243FB0"/>
    <w:rsid w:val="00245468"/>
    <w:rsid w:val="002465FF"/>
    <w:rsid w:val="002503D2"/>
    <w:rsid w:val="0025091A"/>
    <w:rsid w:val="00250E5D"/>
    <w:rsid w:val="002527EA"/>
    <w:rsid w:val="00254627"/>
    <w:rsid w:val="00255F19"/>
    <w:rsid w:val="002601F5"/>
    <w:rsid w:val="00261960"/>
    <w:rsid w:val="002621C2"/>
    <w:rsid w:val="002640DB"/>
    <w:rsid w:val="00265651"/>
    <w:rsid w:val="002734B6"/>
    <w:rsid w:val="002756DF"/>
    <w:rsid w:val="002763ED"/>
    <w:rsid w:val="00277346"/>
    <w:rsid w:val="0027785F"/>
    <w:rsid w:val="002779F9"/>
    <w:rsid w:val="00277FDD"/>
    <w:rsid w:val="0028047C"/>
    <w:rsid w:val="00280710"/>
    <w:rsid w:val="002809E8"/>
    <w:rsid w:val="00280F78"/>
    <w:rsid w:val="002844E7"/>
    <w:rsid w:val="00284FB4"/>
    <w:rsid w:val="002906D3"/>
    <w:rsid w:val="00291C63"/>
    <w:rsid w:val="002921DA"/>
    <w:rsid w:val="00293868"/>
    <w:rsid w:val="00293DE5"/>
    <w:rsid w:val="002947E5"/>
    <w:rsid w:val="00294BE1"/>
    <w:rsid w:val="002954CF"/>
    <w:rsid w:val="00297BD6"/>
    <w:rsid w:val="002A02AF"/>
    <w:rsid w:val="002A0B06"/>
    <w:rsid w:val="002A0D77"/>
    <w:rsid w:val="002A10FC"/>
    <w:rsid w:val="002A1AEC"/>
    <w:rsid w:val="002A37B0"/>
    <w:rsid w:val="002B1B3A"/>
    <w:rsid w:val="002B25C1"/>
    <w:rsid w:val="002B5D69"/>
    <w:rsid w:val="002B65E5"/>
    <w:rsid w:val="002B6B9C"/>
    <w:rsid w:val="002B6DE2"/>
    <w:rsid w:val="002C0195"/>
    <w:rsid w:val="002C07E0"/>
    <w:rsid w:val="002C0CE4"/>
    <w:rsid w:val="002C180F"/>
    <w:rsid w:val="002C1905"/>
    <w:rsid w:val="002C339E"/>
    <w:rsid w:val="002C48BB"/>
    <w:rsid w:val="002C5FAB"/>
    <w:rsid w:val="002C70C1"/>
    <w:rsid w:val="002D033F"/>
    <w:rsid w:val="002D3808"/>
    <w:rsid w:val="002D4CED"/>
    <w:rsid w:val="002D5A98"/>
    <w:rsid w:val="002D6B67"/>
    <w:rsid w:val="002E035B"/>
    <w:rsid w:val="002E118F"/>
    <w:rsid w:val="002E26ED"/>
    <w:rsid w:val="002E4178"/>
    <w:rsid w:val="002E568F"/>
    <w:rsid w:val="002E5831"/>
    <w:rsid w:val="002E5F82"/>
    <w:rsid w:val="002E624E"/>
    <w:rsid w:val="002F01AD"/>
    <w:rsid w:val="002F2959"/>
    <w:rsid w:val="002F2CCD"/>
    <w:rsid w:val="002F38DF"/>
    <w:rsid w:val="002F5DA0"/>
    <w:rsid w:val="00301A58"/>
    <w:rsid w:val="00301AB6"/>
    <w:rsid w:val="00302000"/>
    <w:rsid w:val="00303A74"/>
    <w:rsid w:val="003047D8"/>
    <w:rsid w:val="00306AB1"/>
    <w:rsid w:val="00310191"/>
    <w:rsid w:val="00310B6C"/>
    <w:rsid w:val="00312009"/>
    <w:rsid w:val="003122D0"/>
    <w:rsid w:val="003123B5"/>
    <w:rsid w:val="003124E8"/>
    <w:rsid w:val="00314C4A"/>
    <w:rsid w:val="003153D0"/>
    <w:rsid w:val="00315F97"/>
    <w:rsid w:val="0031616F"/>
    <w:rsid w:val="00316CE6"/>
    <w:rsid w:val="00316E31"/>
    <w:rsid w:val="00317FD5"/>
    <w:rsid w:val="003205D1"/>
    <w:rsid w:val="003224B6"/>
    <w:rsid w:val="00322698"/>
    <w:rsid w:val="00323A26"/>
    <w:rsid w:val="0032596E"/>
    <w:rsid w:val="00325BC1"/>
    <w:rsid w:val="00326456"/>
    <w:rsid w:val="00331872"/>
    <w:rsid w:val="00331F17"/>
    <w:rsid w:val="00332155"/>
    <w:rsid w:val="0033236C"/>
    <w:rsid w:val="00332464"/>
    <w:rsid w:val="0033361C"/>
    <w:rsid w:val="003360AB"/>
    <w:rsid w:val="003417C3"/>
    <w:rsid w:val="00343EE0"/>
    <w:rsid w:val="00345C8F"/>
    <w:rsid w:val="00346BC2"/>
    <w:rsid w:val="00346C3F"/>
    <w:rsid w:val="00351186"/>
    <w:rsid w:val="00352538"/>
    <w:rsid w:val="00355CE4"/>
    <w:rsid w:val="0035690A"/>
    <w:rsid w:val="00356D3F"/>
    <w:rsid w:val="00357CC3"/>
    <w:rsid w:val="0036054C"/>
    <w:rsid w:val="00360679"/>
    <w:rsid w:val="00361409"/>
    <w:rsid w:val="0036562D"/>
    <w:rsid w:val="003661C1"/>
    <w:rsid w:val="003664D5"/>
    <w:rsid w:val="003676F5"/>
    <w:rsid w:val="00367A99"/>
    <w:rsid w:val="00367DF9"/>
    <w:rsid w:val="00372434"/>
    <w:rsid w:val="003724BE"/>
    <w:rsid w:val="00373680"/>
    <w:rsid w:val="00373FE6"/>
    <w:rsid w:val="00375AE7"/>
    <w:rsid w:val="00377172"/>
    <w:rsid w:val="0037730F"/>
    <w:rsid w:val="0038021C"/>
    <w:rsid w:val="0038071B"/>
    <w:rsid w:val="00382056"/>
    <w:rsid w:val="003830A2"/>
    <w:rsid w:val="00386215"/>
    <w:rsid w:val="00386CB3"/>
    <w:rsid w:val="00391E65"/>
    <w:rsid w:val="00392705"/>
    <w:rsid w:val="00392F9F"/>
    <w:rsid w:val="00393FEC"/>
    <w:rsid w:val="003941A5"/>
    <w:rsid w:val="0039503C"/>
    <w:rsid w:val="0039578D"/>
    <w:rsid w:val="003959BC"/>
    <w:rsid w:val="00396767"/>
    <w:rsid w:val="00396CC5"/>
    <w:rsid w:val="00397594"/>
    <w:rsid w:val="003A1156"/>
    <w:rsid w:val="003A1EE1"/>
    <w:rsid w:val="003A1EFE"/>
    <w:rsid w:val="003A3461"/>
    <w:rsid w:val="003A37DD"/>
    <w:rsid w:val="003A3E9E"/>
    <w:rsid w:val="003A5612"/>
    <w:rsid w:val="003A56AD"/>
    <w:rsid w:val="003A5BC7"/>
    <w:rsid w:val="003A663E"/>
    <w:rsid w:val="003A6946"/>
    <w:rsid w:val="003A7C0A"/>
    <w:rsid w:val="003B0589"/>
    <w:rsid w:val="003B0D19"/>
    <w:rsid w:val="003B1907"/>
    <w:rsid w:val="003B3F39"/>
    <w:rsid w:val="003B42D0"/>
    <w:rsid w:val="003B5227"/>
    <w:rsid w:val="003B538A"/>
    <w:rsid w:val="003B5769"/>
    <w:rsid w:val="003B70CF"/>
    <w:rsid w:val="003B7A45"/>
    <w:rsid w:val="003B7C0B"/>
    <w:rsid w:val="003C0EE4"/>
    <w:rsid w:val="003C12D5"/>
    <w:rsid w:val="003C2E37"/>
    <w:rsid w:val="003C39A1"/>
    <w:rsid w:val="003C407D"/>
    <w:rsid w:val="003C4623"/>
    <w:rsid w:val="003C668D"/>
    <w:rsid w:val="003D320F"/>
    <w:rsid w:val="003D36BE"/>
    <w:rsid w:val="003D3D73"/>
    <w:rsid w:val="003D56F7"/>
    <w:rsid w:val="003D57DE"/>
    <w:rsid w:val="003D6017"/>
    <w:rsid w:val="003D6D67"/>
    <w:rsid w:val="003E02D5"/>
    <w:rsid w:val="003E0ABC"/>
    <w:rsid w:val="003E17D1"/>
    <w:rsid w:val="003E19A0"/>
    <w:rsid w:val="003E27C1"/>
    <w:rsid w:val="003E5A39"/>
    <w:rsid w:val="003E60AB"/>
    <w:rsid w:val="003E7497"/>
    <w:rsid w:val="003F002C"/>
    <w:rsid w:val="003F071C"/>
    <w:rsid w:val="003F12D7"/>
    <w:rsid w:val="003F18C6"/>
    <w:rsid w:val="003F52FE"/>
    <w:rsid w:val="003F5F13"/>
    <w:rsid w:val="00401677"/>
    <w:rsid w:val="00402E4B"/>
    <w:rsid w:val="004034E2"/>
    <w:rsid w:val="00404597"/>
    <w:rsid w:val="0040562B"/>
    <w:rsid w:val="00405CD2"/>
    <w:rsid w:val="004065E1"/>
    <w:rsid w:val="00407925"/>
    <w:rsid w:val="0041129B"/>
    <w:rsid w:val="0041307C"/>
    <w:rsid w:val="00413235"/>
    <w:rsid w:val="00415EA3"/>
    <w:rsid w:val="00416027"/>
    <w:rsid w:val="0042144F"/>
    <w:rsid w:val="0042202E"/>
    <w:rsid w:val="00423B56"/>
    <w:rsid w:val="004270C5"/>
    <w:rsid w:val="004274C1"/>
    <w:rsid w:val="004315C9"/>
    <w:rsid w:val="004354A5"/>
    <w:rsid w:val="00435B92"/>
    <w:rsid w:val="00435F4B"/>
    <w:rsid w:val="00440411"/>
    <w:rsid w:val="00440AB0"/>
    <w:rsid w:val="004424C5"/>
    <w:rsid w:val="00443D7C"/>
    <w:rsid w:val="004442E0"/>
    <w:rsid w:val="004506AD"/>
    <w:rsid w:val="004524F4"/>
    <w:rsid w:val="004525BE"/>
    <w:rsid w:val="004527ED"/>
    <w:rsid w:val="00453BEE"/>
    <w:rsid w:val="00453F10"/>
    <w:rsid w:val="00454964"/>
    <w:rsid w:val="0045560B"/>
    <w:rsid w:val="004559C5"/>
    <w:rsid w:val="004564B0"/>
    <w:rsid w:val="00457391"/>
    <w:rsid w:val="004631B3"/>
    <w:rsid w:val="004635B3"/>
    <w:rsid w:val="004654AB"/>
    <w:rsid w:val="00466C28"/>
    <w:rsid w:val="00466F17"/>
    <w:rsid w:val="00467F28"/>
    <w:rsid w:val="004704CD"/>
    <w:rsid w:val="0047359C"/>
    <w:rsid w:val="004753E0"/>
    <w:rsid w:val="00475790"/>
    <w:rsid w:val="004757D8"/>
    <w:rsid w:val="004763E4"/>
    <w:rsid w:val="00476AEE"/>
    <w:rsid w:val="00480398"/>
    <w:rsid w:val="004806C5"/>
    <w:rsid w:val="00482284"/>
    <w:rsid w:val="004852ED"/>
    <w:rsid w:val="00485575"/>
    <w:rsid w:val="00485892"/>
    <w:rsid w:val="00486C1F"/>
    <w:rsid w:val="004921DA"/>
    <w:rsid w:val="00492A34"/>
    <w:rsid w:val="00493E4C"/>
    <w:rsid w:val="004960B6"/>
    <w:rsid w:val="00497161"/>
    <w:rsid w:val="004A3BFE"/>
    <w:rsid w:val="004A613C"/>
    <w:rsid w:val="004B0010"/>
    <w:rsid w:val="004B0477"/>
    <w:rsid w:val="004B2744"/>
    <w:rsid w:val="004B34FC"/>
    <w:rsid w:val="004B47B6"/>
    <w:rsid w:val="004B4BF5"/>
    <w:rsid w:val="004B5B35"/>
    <w:rsid w:val="004B7CFD"/>
    <w:rsid w:val="004C0450"/>
    <w:rsid w:val="004C7D7F"/>
    <w:rsid w:val="004D1574"/>
    <w:rsid w:val="004D1D30"/>
    <w:rsid w:val="004D290C"/>
    <w:rsid w:val="004D2DBD"/>
    <w:rsid w:val="004D30E5"/>
    <w:rsid w:val="004D3EA2"/>
    <w:rsid w:val="004D7E47"/>
    <w:rsid w:val="004E044C"/>
    <w:rsid w:val="004E0A36"/>
    <w:rsid w:val="004E16BC"/>
    <w:rsid w:val="004E19F3"/>
    <w:rsid w:val="004E1C32"/>
    <w:rsid w:val="004E42BE"/>
    <w:rsid w:val="004E45AD"/>
    <w:rsid w:val="004E57A1"/>
    <w:rsid w:val="004E73B0"/>
    <w:rsid w:val="004F2DF7"/>
    <w:rsid w:val="004F3911"/>
    <w:rsid w:val="004F3B2A"/>
    <w:rsid w:val="004F3E34"/>
    <w:rsid w:val="005027CA"/>
    <w:rsid w:val="0050359C"/>
    <w:rsid w:val="00504318"/>
    <w:rsid w:val="00504623"/>
    <w:rsid w:val="005115F0"/>
    <w:rsid w:val="00511C86"/>
    <w:rsid w:val="005125BE"/>
    <w:rsid w:val="005147D8"/>
    <w:rsid w:val="0051657A"/>
    <w:rsid w:val="005172B0"/>
    <w:rsid w:val="00522249"/>
    <w:rsid w:val="00522538"/>
    <w:rsid w:val="00522F24"/>
    <w:rsid w:val="00523B66"/>
    <w:rsid w:val="005242D2"/>
    <w:rsid w:val="005248BB"/>
    <w:rsid w:val="00526470"/>
    <w:rsid w:val="00527C30"/>
    <w:rsid w:val="00533B0A"/>
    <w:rsid w:val="00534971"/>
    <w:rsid w:val="00540E80"/>
    <w:rsid w:val="00543015"/>
    <w:rsid w:val="00543A51"/>
    <w:rsid w:val="00544D40"/>
    <w:rsid w:val="00546723"/>
    <w:rsid w:val="0055028B"/>
    <w:rsid w:val="00551458"/>
    <w:rsid w:val="0055608F"/>
    <w:rsid w:val="00556C4F"/>
    <w:rsid w:val="00556EEB"/>
    <w:rsid w:val="00562CDD"/>
    <w:rsid w:val="00562E27"/>
    <w:rsid w:val="0056333E"/>
    <w:rsid w:val="00563779"/>
    <w:rsid w:val="00563DDD"/>
    <w:rsid w:val="005663DC"/>
    <w:rsid w:val="0056678B"/>
    <w:rsid w:val="00567603"/>
    <w:rsid w:val="00567652"/>
    <w:rsid w:val="00570725"/>
    <w:rsid w:val="00571C4A"/>
    <w:rsid w:val="0057281F"/>
    <w:rsid w:val="00573E21"/>
    <w:rsid w:val="005771B4"/>
    <w:rsid w:val="00581B92"/>
    <w:rsid w:val="00582CF4"/>
    <w:rsid w:val="00583F7D"/>
    <w:rsid w:val="00584700"/>
    <w:rsid w:val="0058611F"/>
    <w:rsid w:val="0059015A"/>
    <w:rsid w:val="00591F00"/>
    <w:rsid w:val="00592C77"/>
    <w:rsid w:val="0059302F"/>
    <w:rsid w:val="005930E1"/>
    <w:rsid w:val="00593114"/>
    <w:rsid w:val="005934DF"/>
    <w:rsid w:val="00595326"/>
    <w:rsid w:val="00597627"/>
    <w:rsid w:val="005A23BB"/>
    <w:rsid w:val="005A296F"/>
    <w:rsid w:val="005A395C"/>
    <w:rsid w:val="005A3CEC"/>
    <w:rsid w:val="005A51C3"/>
    <w:rsid w:val="005A616E"/>
    <w:rsid w:val="005A6B0B"/>
    <w:rsid w:val="005A76B1"/>
    <w:rsid w:val="005B119C"/>
    <w:rsid w:val="005B27C9"/>
    <w:rsid w:val="005B44C6"/>
    <w:rsid w:val="005B60D6"/>
    <w:rsid w:val="005B6A1D"/>
    <w:rsid w:val="005B7DBC"/>
    <w:rsid w:val="005C232C"/>
    <w:rsid w:val="005C397A"/>
    <w:rsid w:val="005C44BF"/>
    <w:rsid w:val="005C59BF"/>
    <w:rsid w:val="005C5EC4"/>
    <w:rsid w:val="005C6C37"/>
    <w:rsid w:val="005D0DA9"/>
    <w:rsid w:val="005D1440"/>
    <w:rsid w:val="005D45C5"/>
    <w:rsid w:val="005D5DB5"/>
    <w:rsid w:val="005D7977"/>
    <w:rsid w:val="005D7D80"/>
    <w:rsid w:val="005E08A6"/>
    <w:rsid w:val="005E13EC"/>
    <w:rsid w:val="005E3583"/>
    <w:rsid w:val="005E3E91"/>
    <w:rsid w:val="005E4228"/>
    <w:rsid w:val="005E4A2F"/>
    <w:rsid w:val="005E4E6D"/>
    <w:rsid w:val="005E76AB"/>
    <w:rsid w:val="005F0D75"/>
    <w:rsid w:val="005F2387"/>
    <w:rsid w:val="005F3A5E"/>
    <w:rsid w:val="005F3B17"/>
    <w:rsid w:val="005F42DB"/>
    <w:rsid w:val="005F45A1"/>
    <w:rsid w:val="005F50E8"/>
    <w:rsid w:val="005F668C"/>
    <w:rsid w:val="005F6FB4"/>
    <w:rsid w:val="006003C4"/>
    <w:rsid w:val="0060554A"/>
    <w:rsid w:val="0060588E"/>
    <w:rsid w:val="00605DB4"/>
    <w:rsid w:val="006060B9"/>
    <w:rsid w:val="006068BB"/>
    <w:rsid w:val="0061029E"/>
    <w:rsid w:val="006137D2"/>
    <w:rsid w:val="00614223"/>
    <w:rsid w:val="00614DB2"/>
    <w:rsid w:val="00616FEE"/>
    <w:rsid w:val="0062148A"/>
    <w:rsid w:val="006229A7"/>
    <w:rsid w:val="006237D7"/>
    <w:rsid w:val="00623BC6"/>
    <w:rsid w:val="006265EA"/>
    <w:rsid w:val="0062736F"/>
    <w:rsid w:val="00630989"/>
    <w:rsid w:val="00630F90"/>
    <w:rsid w:val="00632991"/>
    <w:rsid w:val="006345E9"/>
    <w:rsid w:val="00640463"/>
    <w:rsid w:val="0064283D"/>
    <w:rsid w:val="006436F8"/>
    <w:rsid w:val="00643DC4"/>
    <w:rsid w:val="00644607"/>
    <w:rsid w:val="0064584C"/>
    <w:rsid w:val="006462EF"/>
    <w:rsid w:val="00646D39"/>
    <w:rsid w:val="00646E39"/>
    <w:rsid w:val="00647EFB"/>
    <w:rsid w:val="00651DAF"/>
    <w:rsid w:val="00652A4E"/>
    <w:rsid w:val="00652AF4"/>
    <w:rsid w:val="00654CE1"/>
    <w:rsid w:val="00656432"/>
    <w:rsid w:val="00660446"/>
    <w:rsid w:val="0066108B"/>
    <w:rsid w:val="006619CA"/>
    <w:rsid w:val="006644F5"/>
    <w:rsid w:val="006657B4"/>
    <w:rsid w:val="00666157"/>
    <w:rsid w:val="0067053D"/>
    <w:rsid w:val="00676C97"/>
    <w:rsid w:val="0068153D"/>
    <w:rsid w:val="0068165D"/>
    <w:rsid w:val="006818E9"/>
    <w:rsid w:val="006821BF"/>
    <w:rsid w:val="00683E01"/>
    <w:rsid w:val="00684640"/>
    <w:rsid w:val="00690630"/>
    <w:rsid w:val="00690A5D"/>
    <w:rsid w:val="006911B1"/>
    <w:rsid w:val="006914C6"/>
    <w:rsid w:val="006916E9"/>
    <w:rsid w:val="00691D2E"/>
    <w:rsid w:val="00693954"/>
    <w:rsid w:val="006939F8"/>
    <w:rsid w:val="00694D75"/>
    <w:rsid w:val="00696B65"/>
    <w:rsid w:val="00697669"/>
    <w:rsid w:val="006A179E"/>
    <w:rsid w:val="006A31B5"/>
    <w:rsid w:val="006A43A6"/>
    <w:rsid w:val="006A46B5"/>
    <w:rsid w:val="006A49AC"/>
    <w:rsid w:val="006A5A7F"/>
    <w:rsid w:val="006A610E"/>
    <w:rsid w:val="006A78AB"/>
    <w:rsid w:val="006A78D1"/>
    <w:rsid w:val="006B16DC"/>
    <w:rsid w:val="006B2440"/>
    <w:rsid w:val="006B3BC2"/>
    <w:rsid w:val="006B486D"/>
    <w:rsid w:val="006B7047"/>
    <w:rsid w:val="006B7DB7"/>
    <w:rsid w:val="006C0394"/>
    <w:rsid w:val="006C170A"/>
    <w:rsid w:val="006C1F3E"/>
    <w:rsid w:val="006C280F"/>
    <w:rsid w:val="006C2F1D"/>
    <w:rsid w:val="006C3546"/>
    <w:rsid w:val="006C47F1"/>
    <w:rsid w:val="006C61B2"/>
    <w:rsid w:val="006C7DA4"/>
    <w:rsid w:val="006D1070"/>
    <w:rsid w:val="006D19F4"/>
    <w:rsid w:val="006D1B53"/>
    <w:rsid w:val="006D228D"/>
    <w:rsid w:val="006D2396"/>
    <w:rsid w:val="006D3504"/>
    <w:rsid w:val="006D3637"/>
    <w:rsid w:val="006D3DF5"/>
    <w:rsid w:val="006D4347"/>
    <w:rsid w:val="006D4412"/>
    <w:rsid w:val="006E191F"/>
    <w:rsid w:val="006E1A70"/>
    <w:rsid w:val="006E3AC0"/>
    <w:rsid w:val="006E48D6"/>
    <w:rsid w:val="006E64AC"/>
    <w:rsid w:val="006E691F"/>
    <w:rsid w:val="006E6FBA"/>
    <w:rsid w:val="006E79B9"/>
    <w:rsid w:val="006E7C6B"/>
    <w:rsid w:val="006F02EC"/>
    <w:rsid w:val="006F36AA"/>
    <w:rsid w:val="006F4008"/>
    <w:rsid w:val="006F42F0"/>
    <w:rsid w:val="006F4E5D"/>
    <w:rsid w:val="006F5901"/>
    <w:rsid w:val="006F5B56"/>
    <w:rsid w:val="006F67B3"/>
    <w:rsid w:val="00700008"/>
    <w:rsid w:val="00703867"/>
    <w:rsid w:val="00704761"/>
    <w:rsid w:val="00704E93"/>
    <w:rsid w:val="00705FED"/>
    <w:rsid w:val="00706703"/>
    <w:rsid w:val="00707F47"/>
    <w:rsid w:val="00711877"/>
    <w:rsid w:val="007128AC"/>
    <w:rsid w:val="007129AE"/>
    <w:rsid w:val="00713F64"/>
    <w:rsid w:val="00714402"/>
    <w:rsid w:val="007156C8"/>
    <w:rsid w:val="00715EB2"/>
    <w:rsid w:val="00725375"/>
    <w:rsid w:val="007259FE"/>
    <w:rsid w:val="00726D72"/>
    <w:rsid w:val="007272D1"/>
    <w:rsid w:val="007277CF"/>
    <w:rsid w:val="00733066"/>
    <w:rsid w:val="0073372C"/>
    <w:rsid w:val="00735D4B"/>
    <w:rsid w:val="0073792F"/>
    <w:rsid w:val="0074042F"/>
    <w:rsid w:val="0075033C"/>
    <w:rsid w:val="0075052E"/>
    <w:rsid w:val="00750A3E"/>
    <w:rsid w:val="00750CB7"/>
    <w:rsid w:val="007517FF"/>
    <w:rsid w:val="0075482C"/>
    <w:rsid w:val="00754B07"/>
    <w:rsid w:val="00756321"/>
    <w:rsid w:val="00756357"/>
    <w:rsid w:val="00757759"/>
    <w:rsid w:val="00761D24"/>
    <w:rsid w:val="00765A81"/>
    <w:rsid w:val="007668E0"/>
    <w:rsid w:val="00770865"/>
    <w:rsid w:val="0077112A"/>
    <w:rsid w:val="0077175B"/>
    <w:rsid w:val="007720BE"/>
    <w:rsid w:val="00773006"/>
    <w:rsid w:val="00774146"/>
    <w:rsid w:val="007749E3"/>
    <w:rsid w:val="007764E8"/>
    <w:rsid w:val="00776F57"/>
    <w:rsid w:val="00776FC7"/>
    <w:rsid w:val="00777109"/>
    <w:rsid w:val="0077785F"/>
    <w:rsid w:val="00777DEF"/>
    <w:rsid w:val="00780149"/>
    <w:rsid w:val="0078035E"/>
    <w:rsid w:val="007808C3"/>
    <w:rsid w:val="00781673"/>
    <w:rsid w:val="00785C0D"/>
    <w:rsid w:val="00790AD5"/>
    <w:rsid w:val="0079365E"/>
    <w:rsid w:val="00793D70"/>
    <w:rsid w:val="00794CB5"/>
    <w:rsid w:val="00795962"/>
    <w:rsid w:val="007A048B"/>
    <w:rsid w:val="007A0884"/>
    <w:rsid w:val="007A2D82"/>
    <w:rsid w:val="007A3E72"/>
    <w:rsid w:val="007A3E96"/>
    <w:rsid w:val="007A4A85"/>
    <w:rsid w:val="007A4ED7"/>
    <w:rsid w:val="007A5155"/>
    <w:rsid w:val="007A6489"/>
    <w:rsid w:val="007A7771"/>
    <w:rsid w:val="007B4282"/>
    <w:rsid w:val="007B5210"/>
    <w:rsid w:val="007B75B6"/>
    <w:rsid w:val="007C0F3D"/>
    <w:rsid w:val="007C1435"/>
    <w:rsid w:val="007C28C6"/>
    <w:rsid w:val="007C5404"/>
    <w:rsid w:val="007C5A93"/>
    <w:rsid w:val="007C5D04"/>
    <w:rsid w:val="007C7B9C"/>
    <w:rsid w:val="007D08EC"/>
    <w:rsid w:val="007D09D4"/>
    <w:rsid w:val="007D2EEB"/>
    <w:rsid w:val="007D4379"/>
    <w:rsid w:val="007D47A1"/>
    <w:rsid w:val="007E0877"/>
    <w:rsid w:val="007E0C64"/>
    <w:rsid w:val="007E146F"/>
    <w:rsid w:val="007E1709"/>
    <w:rsid w:val="007E18C7"/>
    <w:rsid w:val="007E19C5"/>
    <w:rsid w:val="007E2344"/>
    <w:rsid w:val="007E2C04"/>
    <w:rsid w:val="007E3E14"/>
    <w:rsid w:val="007E4006"/>
    <w:rsid w:val="007E4A28"/>
    <w:rsid w:val="007E5B49"/>
    <w:rsid w:val="007F0AC0"/>
    <w:rsid w:val="007F1F16"/>
    <w:rsid w:val="007F291C"/>
    <w:rsid w:val="008013FE"/>
    <w:rsid w:val="008016B5"/>
    <w:rsid w:val="00801747"/>
    <w:rsid w:val="00803B76"/>
    <w:rsid w:val="00804C8A"/>
    <w:rsid w:val="008052CC"/>
    <w:rsid w:val="00805922"/>
    <w:rsid w:val="008064D0"/>
    <w:rsid w:val="00807DB1"/>
    <w:rsid w:val="00810058"/>
    <w:rsid w:val="00810948"/>
    <w:rsid w:val="00810E8E"/>
    <w:rsid w:val="00812AC0"/>
    <w:rsid w:val="00812C23"/>
    <w:rsid w:val="00815919"/>
    <w:rsid w:val="008159E3"/>
    <w:rsid w:val="00817EF4"/>
    <w:rsid w:val="00823E62"/>
    <w:rsid w:val="00824F81"/>
    <w:rsid w:val="008252B3"/>
    <w:rsid w:val="008266EA"/>
    <w:rsid w:val="00833050"/>
    <w:rsid w:val="00834D8F"/>
    <w:rsid w:val="00835044"/>
    <w:rsid w:val="00841887"/>
    <w:rsid w:val="00842B46"/>
    <w:rsid w:val="0084312E"/>
    <w:rsid w:val="0084332F"/>
    <w:rsid w:val="00843A36"/>
    <w:rsid w:val="00844EDD"/>
    <w:rsid w:val="00846230"/>
    <w:rsid w:val="008470C7"/>
    <w:rsid w:val="00851108"/>
    <w:rsid w:val="008511CE"/>
    <w:rsid w:val="00851A04"/>
    <w:rsid w:val="0085426F"/>
    <w:rsid w:val="0085670E"/>
    <w:rsid w:val="00856EE0"/>
    <w:rsid w:val="00856FE7"/>
    <w:rsid w:val="008572AC"/>
    <w:rsid w:val="0085D04D"/>
    <w:rsid w:val="00860976"/>
    <w:rsid w:val="00861B62"/>
    <w:rsid w:val="00862622"/>
    <w:rsid w:val="0086481E"/>
    <w:rsid w:val="00865C1A"/>
    <w:rsid w:val="00865FE4"/>
    <w:rsid w:val="00866570"/>
    <w:rsid w:val="0086675F"/>
    <w:rsid w:val="00866AF2"/>
    <w:rsid w:val="0086780A"/>
    <w:rsid w:val="00871F83"/>
    <w:rsid w:val="00872786"/>
    <w:rsid w:val="00872946"/>
    <w:rsid w:val="00872C6A"/>
    <w:rsid w:val="0087367D"/>
    <w:rsid w:val="00873B2B"/>
    <w:rsid w:val="00875E82"/>
    <w:rsid w:val="0088290E"/>
    <w:rsid w:val="00885876"/>
    <w:rsid w:val="00887120"/>
    <w:rsid w:val="00891E98"/>
    <w:rsid w:val="00893290"/>
    <w:rsid w:val="008940C3"/>
    <w:rsid w:val="00894498"/>
    <w:rsid w:val="0089473B"/>
    <w:rsid w:val="00895650"/>
    <w:rsid w:val="00895B52"/>
    <w:rsid w:val="008A04DD"/>
    <w:rsid w:val="008A17AC"/>
    <w:rsid w:val="008A27F3"/>
    <w:rsid w:val="008A5244"/>
    <w:rsid w:val="008A5A9C"/>
    <w:rsid w:val="008A6F6E"/>
    <w:rsid w:val="008B0744"/>
    <w:rsid w:val="008B0B9F"/>
    <w:rsid w:val="008B1876"/>
    <w:rsid w:val="008B1E64"/>
    <w:rsid w:val="008B6FCE"/>
    <w:rsid w:val="008B7343"/>
    <w:rsid w:val="008C03EF"/>
    <w:rsid w:val="008C21FC"/>
    <w:rsid w:val="008C423C"/>
    <w:rsid w:val="008C663A"/>
    <w:rsid w:val="008C7F47"/>
    <w:rsid w:val="008D2BAF"/>
    <w:rsid w:val="008D3DC4"/>
    <w:rsid w:val="008D47A2"/>
    <w:rsid w:val="008D5161"/>
    <w:rsid w:val="008D69B7"/>
    <w:rsid w:val="008D6F9B"/>
    <w:rsid w:val="008E0A7A"/>
    <w:rsid w:val="008E21BD"/>
    <w:rsid w:val="008E2DA4"/>
    <w:rsid w:val="008E4776"/>
    <w:rsid w:val="008E483A"/>
    <w:rsid w:val="008E6F06"/>
    <w:rsid w:val="008E77DD"/>
    <w:rsid w:val="008F04DA"/>
    <w:rsid w:val="008F0AE0"/>
    <w:rsid w:val="008F241E"/>
    <w:rsid w:val="008F48F3"/>
    <w:rsid w:val="008F578E"/>
    <w:rsid w:val="008F6185"/>
    <w:rsid w:val="008F7F7E"/>
    <w:rsid w:val="0090041E"/>
    <w:rsid w:val="00903DD0"/>
    <w:rsid w:val="009046C9"/>
    <w:rsid w:val="00905057"/>
    <w:rsid w:val="009115C6"/>
    <w:rsid w:val="009123E2"/>
    <w:rsid w:val="00912573"/>
    <w:rsid w:val="00913403"/>
    <w:rsid w:val="00914373"/>
    <w:rsid w:val="00916A4B"/>
    <w:rsid w:val="00917E76"/>
    <w:rsid w:val="00922498"/>
    <w:rsid w:val="00924347"/>
    <w:rsid w:val="00925383"/>
    <w:rsid w:val="0092601A"/>
    <w:rsid w:val="00926171"/>
    <w:rsid w:val="009264D4"/>
    <w:rsid w:val="009279C6"/>
    <w:rsid w:val="00930310"/>
    <w:rsid w:val="00933D55"/>
    <w:rsid w:val="00934432"/>
    <w:rsid w:val="009352E4"/>
    <w:rsid w:val="00935FA8"/>
    <w:rsid w:val="00936507"/>
    <w:rsid w:val="00937140"/>
    <w:rsid w:val="00940783"/>
    <w:rsid w:val="0094122E"/>
    <w:rsid w:val="00942D1D"/>
    <w:rsid w:val="009442A1"/>
    <w:rsid w:val="0094527A"/>
    <w:rsid w:val="009464D6"/>
    <w:rsid w:val="0094788F"/>
    <w:rsid w:val="009503CC"/>
    <w:rsid w:val="00951091"/>
    <w:rsid w:val="00952D7A"/>
    <w:rsid w:val="00952D81"/>
    <w:rsid w:val="0095543F"/>
    <w:rsid w:val="0096033C"/>
    <w:rsid w:val="00966DC7"/>
    <w:rsid w:val="0096713C"/>
    <w:rsid w:val="009701A9"/>
    <w:rsid w:val="009721AC"/>
    <w:rsid w:val="00972CE8"/>
    <w:rsid w:val="00972E17"/>
    <w:rsid w:val="00977213"/>
    <w:rsid w:val="0098055D"/>
    <w:rsid w:val="00980F2F"/>
    <w:rsid w:val="009810A3"/>
    <w:rsid w:val="009826B7"/>
    <w:rsid w:val="009831BD"/>
    <w:rsid w:val="0098359C"/>
    <w:rsid w:val="00983681"/>
    <w:rsid w:val="0098503A"/>
    <w:rsid w:val="00991385"/>
    <w:rsid w:val="00992A99"/>
    <w:rsid w:val="00994C75"/>
    <w:rsid w:val="00995AC3"/>
    <w:rsid w:val="009967DC"/>
    <w:rsid w:val="00997DFD"/>
    <w:rsid w:val="009A072C"/>
    <w:rsid w:val="009A11A0"/>
    <w:rsid w:val="009A20DA"/>
    <w:rsid w:val="009A284A"/>
    <w:rsid w:val="009A53B5"/>
    <w:rsid w:val="009A5A4B"/>
    <w:rsid w:val="009A7F2F"/>
    <w:rsid w:val="009B1530"/>
    <w:rsid w:val="009B262E"/>
    <w:rsid w:val="009B27C8"/>
    <w:rsid w:val="009B7C9A"/>
    <w:rsid w:val="009C052F"/>
    <w:rsid w:val="009C05CC"/>
    <w:rsid w:val="009C2D14"/>
    <w:rsid w:val="009C56D6"/>
    <w:rsid w:val="009C5AF7"/>
    <w:rsid w:val="009C7E1D"/>
    <w:rsid w:val="009D6B01"/>
    <w:rsid w:val="009D7336"/>
    <w:rsid w:val="009E00E3"/>
    <w:rsid w:val="009E0E69"/>
    <w:rsid w:val="009E1267"/>
    <w:rsid w:val="009E1633"/>
    <w:rsid w:val="009E24F4"/>
    <w:rsid w:val="009E3381"/>
    <w:rsid w:val="009E5747"/>
    <w:rsid w:val="009E6272"/>
    <w:rsid w:val="009E6CB6"/>
    <w:rsid w:val="009E7A61"/>
    <w:rsid w:val="009F081C"/>
    <w:rsid w:val="009F220B"/>
    <w:rsid w:val="009F2AF7"/>
    <w:rsid w:val="009F2F82"/>
    <w:rsid w:val="009F348B"/>
    <w:rsid w:val="009F4574"/>
    <w:rsid w:val="009F4702"/>
    <w:rsid w:val="009F4E17"/>
    <w:rsid w:val="009F68E8"/>
    <w:rsid w:val="00A03B71"/>
    <w:rsid w:val="00A054C2"/>
    <w:rsid w:val="00A061B4"/>
    <w:rsid w:val="00A06E3B"/>
    <w:rsid w:val="00A07600"/>
    <w:rsid w:val="00A11884"/>
    <w:rsid w:val="00A14AF7"/>
    <w:rsid w:val="00A15F12"/>
    <w:rsid w:val="00A1676E"/>
    <w:rsid w:val="00A16C23"/>
    <w:rsid w:val="00A2059C"/>
    <w:rsid w:val="00A21089"/>
    <w:rsid w:val="00A219E8"/>
    <w:rsid w:val="00A22D54"/>
    <w:rsid w:val="00A23752"/>
    <w:rsid w:val="00A23E8E"/>
    <w:rsid w:val="00A24474"/>
    <w:rsid w:val="00A24FD5"/>
    <w:rsid w:val="00A257B0"/>
    <w:rsid w:val="00A26AF7"/>
    <w:rsid w:val="00A26D7A"/>
    <w:rsid w:val="00A26ED7"/>
    <w:rsid w:val="00A2752F"/>
    <w:rsid w:val="00A275DD"/>
    <w:rsid w:val="00A30FBF"/>
    <w:rsid w:val="00A31C26"/>
    <w:rsid w:val="00A34FD3"/>
    <w:rsid w:val="00A379B2"/>
    <w:rsid w:val="00A40314"/>
    <w:rsid w:val="00A405F3"/>
    <w:rsid w:val="00A4165E"/>
    <w:rsid w:val="00A41C28"/>
    <w:rsid w:val="00A42768"/>
    <w:rsid w:val="00A43581"/>
    <w:rsid w:val="00A437D0"/>
    <w:rsid w:val="00A43A8F"/>
    <w:rsid w:val="00A462A1"/>
    <w:rsid w:val="00A475E6"/>
    <w:rsid w:val="00A51733"/>
    <w:rsid w:val="00A53AA9"/>
    <w:rsid w:val="00A54ED9"/>
    <w:rsid w:val="00A55F05"/>
    <w:rsid w:val="00A6147A"/>
    <w:rsid w:val="00A61D96"/>
    <w:rsid w:val="00A62166"/>
    <w:rsid w:val="00A62A8C"/>
    <w:rsid w:val="00A64A43"/>
    <w:rsid w:val="00A653DE"/>
    <w:rsid w:val="00A65953"/>
    <w:rsid w:val="00A66DC8"/>
    <w:rsid w:val="00A670FF"/>
    <w:rsid w:val="00A678A5"/>
    <w:rsid w:val="00A70387"/>
    <w:rsid w:val="00A71DC1"/>
    <w:rsid w:val="00A720F7"/>
    <w:rsid w:val="00A72344"/>
    <w:rsid w:val="00A73A47"/>
    <w:rsid w:val="00A76CCC"/>
    <w:rsid w:val="00A76DB9"/>
    <w:rsid w:val="00A77300"/>
    <w:rsid w:val="00A819F3"/>
    <w:rsid w:val="00A87CB5"/>
    <w:rsid w:val="00A90585"/>
    <w:rsid w:val="00A941C4"/>
    <w:rsid w:val="00A95214"/>
    <w:rsid w:val="00A96C76"/>
    <w:rsid w:val="00A976E2"/>
    <w:rsid w:val="00A976FB"/>
    <w:rsid w:val="00AA057C"/>
    <w:rsid w:val="00AA0EA6"/>
    <w:rsid w:val="00AA32BB"/>
    <w:rsid w:val="00AA3794"/>
    <w:rsid w:val="00AA4D9D"/>
    <w:rsid w:val="00AA5F49"/>
    <w:rsid w:val="00AA61DC"/>
    <w:rsid w:val="00AB0584"/>
    <w:rsid w:val="00AB0E4A"/>
    <w:rsid w:val="00AB2AC3"/>
    <w:rsid w:val="00AB33A4"/>
    <w:rsid w:val="00AB3926"/>
    <w:rsid w:val="00AB3C41"/>
    <w:rsid w:val="00AB6240"/>
    <w:rsid w:val="00AC388C"/>
    <w:rsid w:val="00AC40A4"/>
    <w:rsid w:val="00AC47AC"/>
    <w:rsid w:val="00AC5052"/>
    <w:rsid w:val="00AC5AF4"/>
    <w:rsid w:val="00AC6BE8"/>
    <w:rsid w:val="00AC709E"/>
    <w:rsid w:val="00AD22CC"/>
    <w:rsid w:val="00AD2AC1"/>
    <w:rsid w:val="00AD52DD"/>
    <w:rsid w:val="00AD5AC9"/>
    <w:rsid w:val="00AD6528"/>
    <w:rsid w:val="00AD7683"/>
    <w:rsid w:val="00AD7C42"/>
    <w:rsid w:val="00AE0498"/>
    <w:rsid w:val="00AE13D0"/>
    <w:rsid w:val="00AE3112"/>
    <w:rsid w:val="00AE4139"/>
    <w:rsid w:val="00AE4152"/>
    <w:rsid w:val="00AE5DF6"/>
    <w:rsid w:val="00AE757B"/>
    <w:rsid w:val="00AF04C9"/>
    <w:rsid w:val="00AF04D0"/>
    <w:rsid w:val="00AF2E2A"/>
    <w:rsid w:val="00AF338E"/>
    <w:rsid w:val="00AF52DE"/>
    <w:rsid w:val="00AF578C"/>
    <w:rsid w:val="00AF7FE1"/>
    <w:rsid w:val="00B02A94"/>
    <w:rsid w:val="00B03195"/>
    <w:rsid w:val="00B0323A"/>
    <w:rsid w:val="00B033E7"/>
    <w:rsid w:val="00B03B88"/>
    <w:rsid w:val="00B06C4D"/>
    <w:rsid w:val="00B10715"/>
    <w:rsid w:val="00B12205"/>
    <w:rsid w:val="00B12B51"/>
    <w:rsid w:val="00B219CD"/>
    <w:rsid w:val="00B233D9"/>
    <w:rsid w:val="00B26CE8"/>
    <w:rsid w:val="00B32207"/>
    <w:rsid w:val="00B327C9"/>
    <w:rsid w:val="00B32D14"/>
    <w:rsid w:val="00B342A2"/>
    <w:rsid w:val="00B34705"/>
    <w:rsid w:val="00B3550B"/>
    <w:rsid w:val="00B36866"/>
    <w:rsid w:val="00B36970"/>
    <w:rsid w:val="00B413FF"/>
    <w:rsid w:val="00B4188E"/>
    <w:rsid w:val="00B423C4"/>
    <w:rsid w:val="00B431A6"/>
    <w:rsid w:val="00B45C79"/>
    <w:rsid w:val="00B47E3E"/>
    <w:rsid w:val="00B51842"/>
    <w:rsid w:val="00B52048"/>
    <w:rsid w:val="00B5299B"/>
    <w:rsid w:val="00B52CB9"/>
    <w:rsid w:val="00B540BD"/>
    <w:rsid w:val="00B55500"/>
    <w:rsid w:val="00B55F2F"/>
    <w:rsid w:val="00B56331"/>
    <w:rsid w:val="00B57ADF"/>
    <w:rsid w:val="00B57D73"/>
    <w:rsid w:val="00B60BA1"/>
    <w:rsid w:val="00B6113D"/>
    <w:rsid w:val="00B619CF"/>
    <w:rsid w:val="00B637C9"/>
    <w:rsid w:val="00B67A8B"/>
    <w:rsid w:val="00B714DC"/>
    <w:rsid w:val="00B72141"/>
    <w:rsid w:val="00B7283A"/>
    <w:rsid w:val="00B74673"/>
    <w:rsid w:val="00B7720F"/>
    <w:rsid w:val="00B82F7C"/>
    <w:rsid w:val="00B83652"/>
    <w:rsid w:val="00B84019"/>
    <w:rsid w:val="00B84E63"/>
    <w:rsid w:val="00B86122"/>
    <w:rsid w:val="00B8672E"/>
    <w:rsid w:val="00B8766F"/>
    <w:rsid w:val="00B90CE0"/>
    <w:rsid w:val="00B94210"/>
    <w:rsid w:val="00B94464"/>
    <w:rsid w:val="00B94F15"/>
    <w:rsid w:val="00B95C6F"/>
    <w:rsid w:val="00B969A5"/>
    <w:rsid w:val="00B97A79"/>
    <w:rsid w:val="00BA010D"/>
    <w:rsid w:val="00BA1965"/>
    <w:rsid w:val="00BA4B44"/>
    <w:rsid w:val="00BA5C1E"/>
    <w:rsid w:val="00BA6400"/>
    <w:rsid w:val="00BA6833"/>
    <w:rsid w:val="00BA6D49"/>
    <w:rsid w:val="00BB0B56"/>
    <w:rsid w:val="00BB2166"/>
    <w:rsid w:val="00BB411F"/>
    <w:rsid w:val="00BB5C54"/>
    <w:rsid w:val="00BC0791"/>
    <w:rsid w:val="00BC1BF7"/>
    <w:rsid w:val="00BC1E79"/>
    <w:rsid w:val="00BC253E"/>
    <w:rsid w:val="00BC397C"/>
    <w:rsid w:val="00BC44EB"/>
    <w:rsid w:val="00BC558D"/>
    <w:rsid w:val="00BC62BE"/>
    <w:rsid w:val="00BC677A"/>
    <w:rsid w:val="00BC7077"/>
    <w:rsid w:val="00BD00A9"/>
    <w:rsid w:val="00BD28CD"/>
    <w:rsid w:val="00BD50E0"/>
    <w:rsid w:val="00BD56DA"/>
    <w:rsid w:val="00BD5C22"/>
    <w:rsid w:val="00BD6479"/>
    <w:rsid w:val="00BD67FC"/>
    <w:rsid w:val="00BE187D"/>
    <w:rsid w:val="00BE3BBC"/>
    <w:rsid w:val="00BE50B5"/>
    <w:rsid w:val="00BF569A"/>
    <w:rsid w:val="00BF6EB2"/>
    <w:rsid w:val="00C0284B"/>
    <w:rsid w:val="00C03609"/>
    <w:rsid w:val="00C0522C"/>
    <w:rsid w:val="00C0601A"/>
    <w:rsid w:val="00C0696A"/>
    <w:rsid w:val="00C07310"/>
    <w:rsid w:val="00C0757D"/>
    <w:rsid w:val="00C11864"/>
    <w:rsid w:val="00C12DA0"/>
    <w:rsid w:val="00C1501E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4FF0"/>
    <w:rsid w:val="00C26733"/>
    <w:rsid w:val="00C26E6C"/>
    <w:rsid w:val="00C27884"/>
    <w:rsid w:val="00C30890"/>
    <w:rsid w:val="00C31668"/>
    <w:rsid w:val="00C31AD4"/>
    <w:rsid w:val="00C31D34"/>
    <w:rsid w:val="00C32C44"/>
    <w:rsid w:val="00C3470C"/>
    <w:rsid w:val="00C37916"/>
    <w:rsid w:val="00C405CF"/>
    <w:rsid w:val="00C40D55"/>
    <w:rsid w:val="00C41FCE"/>
    <w:rsid w:val="00C4201C"/>
    <w:rsid w:val="00C42BB3"/>
    <w:rsid w:val="00C42F3D"/>
    <w:rsid w:val="00C442A7"/>
    <w:rsid w:val="00C44B02"/>
    <w:rsid w:val="00C46B58"/>
    <w:rsid w:val="00C46D6E"/>
    <w:rsid w:val="00C475B4"/>
    <w:rsid w:val="00C503F3"/>
    <w:rsid w:val="00C50C0F"/>
    <w:rsid w:val="00C50FD8"/>
    <w:rsid w:val="00C5117A"/>
    <w:rsid w:val="00C52184"/>
    <w:rsid w:val="00C54438"/>
    <w:rsid w:val="00C55006"/>
    <w:rsid w:val="00C56148"/>
    <w:rsid w:val="00C563F8"/>
    <w:rsid w:val="00C5790E"/>
    <w:rsid w:val="00C604E3"/>
    <w:rsid w:val="00C61018"/>
    <w:rsid w:val="00C61ABF"/>
    <w:rsid w:val="00C64611"/>
    <w:rsid w:val="00C66FCF"/>
    <w:rsid w:val="00C674EF"/>
    <w:rsid w:val="00C705CC"/>
    <w:rsid w:val="00C7122C"/>
    <w:rsid w:val="00C74C26"/>
    <w:rsid w:val="00C766F4"/>
    <w:rsid w:val="00C777C3"/>
    <w:rsid w:val="00C80512"/>
    <w:rsid w:val="00C8193E"/>
    <w:rsid w:val="00C82F5D"/>
    <w:rsid w:val="00C83D85"/>
    <w:rsid w:val="00C84057"/>
    <w:rsid w:val="00C866F4"/>
    <w:rsid w:val="00C869FD"/>
    <w:rsid w:val="00C91215"/>
    <w:rsid w:val="00C921B1"/>
    <w:rsid w:val="00C9640E"/>
    <w:rsid w:val="00CA1499"/>
    <w:rsid w:val="00CA1C1F"/>
    <w:rsid w:val="00CA325C"/>
    <w:rsid w:val="00CA398B"/>
    <w:rsid w:val="00CA446B"/>
    <w:rsid w:val="00CA4974"/>
    <w:rsid w:val="00CA7CA0"/>
    <w:rsid w:val="00CB0863"/>
    <w:rsid w:val="00CB1F54"/>
    <w:rsid w:val="00CB5354"/>
    <w:rsid w:val="00CB69E9"/>
    <w:rsid w:val="00CC2E70"/>
    <w:rsid w:val="00CC3E0C"/>
    <w:rsid w:val="00CC59FA"/>
    <w:rsid w:val="00CC5BCA"/>
    <w:rsid w:val="00CC7BB6"/>
    <w:rsid w:val="00CD0BB2"/>
    <w:rsid w:val="00CD3C69"/>
    <w:rsid w:val="00CD4ECA"/>
    <w:rsid w:val="00CD6BD5"/>
    <w:rsid w:val="00CE03C1"/>
    <w:rsid w:val="00CE09DA"/>
    <w:rsid w:val="00CE0EAA"/>
    <w:rsid w:val="00CE1455"/>
    <w:rsid w:val="00CE2222"/>
    <w:rsid w:val="00CE3F2A"/>
    <w:rsid w:val="00CE4631"/>
    <w:rsid w:val="00CE4655"/>
    <w:rsid w:val="00CF050D"/>
    <w:rsid w:val="00CF22FA"/>
    <w:rsid w:val="00CF254F"/>
    <w:rsid w:val="00CF2CE4"/>
    <w:rsid w:val="00CF3E13"/>
    <w:rsid w:val="00CF4AE3"/>
    <w:rsid w:val="00CF4B95"/>
    <w:rsid w:val="00CF57A8"/>
    <w:rsid w:val="00CF6A06"/>
    <w:rsid w:val="00CF76E2"/>
    <w:rsid w:val="00CF7BEB"/>
    <w:rsid w:val="00D03899"/>
    <w:rsid w:val="00D03A9F"/>
    <w:rsid w:val="00D03EC1"/>
    <w:rsid w:val="00D040FD"/>
    <w:rsid w:val="00D05095"/>
    <w:rsid w:val="00D05693"/>
    <w:rsid w:val="00D151DB"/>
    <w:rsid w:val="00D1578C"/>
    <w:rsid w:val="00D15E3B"/>
    <w:rsid w:val="00D16358"/>
    <w:rsid w:val="00D17E78"/>
    <w:rsid w:val="00D2073B"/>
    <w:rsid w:val="00D21128"/>
    <w:rsid w:val="00D2300E"/>
    <w:rsid w:val="00D2733D"/>
    <w:rsid w:val="00D30F2C"/>
    <w:rsid w:val="00D336DF"/>
    <w:rsid w:val="00D33AAB"/>
    <w:rsid w:val="00D33B3D"/>
    <w:rsid w:val="00D34D50"/>
    <w:rsid w:val="00D36176"/>
    <w:rsid w:val="00D437DA"/>
    <w:rsid w:val="00D43F3D"/>
    <w:rsid w:val="00D44102"/>
    <w:rsid w:val="00D4625F"/>
    <w:rsid w:val="00D47BED"/>
    <w:rsid w:val="00D518B2"/>
    <w:rsid w:val="00D53330"/>
    <w:rsid w:val="00D534F9"/>
    <w:rsid w:val="00D5369E"/>
    <w:rsid w:val="00D54C56"/>
    <w:rsid w:val="00D55B0D"/>
    <w:rsid w:val="00D57852"/>
    <w:rsid w:val="00D61109"/>
    <w:rsid w:val="00D6183B"/>
    <w:rsid w:val="00D618AF"/>
    <w:rsid w:val="00D62537"/>
    <w:rsid w:val="00D63A0B"/>
    <w:rsid w:val="00D6592F"/>
    <w:rsid w:val="00D6763A"/>
    <w:rsid w:val="00D745D4"/>
    <w:rsid w:val="00D753FE"/>
    <w:rsid w:val="00D76FD5"/>
    <w:rsid w:val="00D811E0"/>
    <w:rsid w:val="00D81983"/>
    <w:rsid w:val="00D82168"/>
    <w:rsid w:val="00D8248B"/>
    <w:rsid w:val="00D835BD"/>
    <w:rsid w:val="00D83A9B"/>
    <w:rsid w:val="00D84CB7"/>
    <w:rsid w:val="00D87892"/>
    <w:rsid w:val="00D90BAA"/>
    <w:rsid w:val="00D93B48"/>
    <w:rsid w:val="00DA115D"/>
    <w:rsid w:val="00DA5048"/>
    <w:rsid w:val="00DA5D97"/>
    <w:rsid w:val="00DA68C5"/>
    <w:rsid w:val="00DA7036"/>
    <w:rsid w:val="00DB07C5"/>
    <w:rsid w:val="00DB2D9C"/>
    <w:rsid w:val="00DB3E9E"/>
    <w:rsid w:val="00DB4047"/>
    <w:rsid w:val="00DC0D2B"/>
    <w:rsid w:val="00DC2BC7"/>
    <w:rsid w:val="00DC31BD"/>
    <w:rsid w:val="00DC3354"/>
    <w:rsid w:val="00DC4D28"/>
    <w:rsid w:val="00DD089C"/>
    <w:rsid w:val="00DD4F3A"/>
    <w:rsid w:val="00DD5E5F"/>
    <w:rsid w:val="00DD6615"/>
    <w:rsid w:val="00DE09C3"/>
    <w:rsid w:val="00DE2062"/>
    <w:rsid w:val="00DE28DE"/>
    <w:rsid w:val="00DE3ABA"/>
    <w:rsid w:val="00DE628C"/>
    <w:rsid w:val="00DE6839"/>
    <w:rsid w:val="00DE68F6"/>
    <w:rsid w:val="00DF00E2"/>
    <w:rsid w:val="00DF0DEA"/>
    <w:rsid w:val="00DF0E17"/>
    <w:rsid w:val="00DF1056"/>
    <w:rsid w:val="00DF1084"/>
    <w:rsid w:val="00DF3088"/>
    <w:rsid w:val="00DF3A7F"/>
    <w:rsid w:val="00DF781F"/>
    <w:rsid w:val="00E0008E"/>
    <w:rsid w:val="00E0269F"/>
    <w:rsid w:val="00E05611"/>
    <w:rsid w:val="00E05A21"/>
    <w:rsid w:val="00E107C9"/>
    <w:rsid w:val="00E10FDC"/>
    <w:rsid w:val="00E11B27"/>
    <w:rsid w:val="00E11E15"/>
    <w:rsid w:val="00E12423"/>
    <w:rsid w:val="00E12C30"/>
    <w:rsid w:val="00E12C4C"/>
    <w:rsid w:val="00E12DE1"/>
    <w:rsid w:val="00E13858"/>
    <w:rsid w:val="00E15907"/>
    <w:rsid w:val="00E16032"/>
    <w:rsid w:val="00E16AA7"/>
    <w:rsid w:val="00E176E9"/>
    <w:rsid w:val="00E17F04"/>
    <w:rsid w:val="00E21297"/>
    <w:rsid w:val="00E21FB4"/>
    <w:rsid w:val="00E22436"/>
    <w:rsid w:val="00E22BDE"/>
    <w:rsid w:val="00E239E6"/>
    <w:rsid w:val="00E23C66"/>
    <w:rsid w:val="00E240C8"/>
    <w:rsid w:val="00E24F15"/>
    <w:rsid w:val="00E31609"/>
    <w:rsid w:val="00E33A1D"/>
    <w:rsid w:val="00E3404A"/>
    <w:rsid w:val="00E34270"/>
    <w:rsid w:val="00E353E3"/>
    <w:rsid w:val="00E40AEA"/>
    <w:rsid w:val="00E42ECD"/>
    <w:rsid w:val="00E4480A"/>
    <w:rsid w:val="00E45A53"/>
    <w:rsid w:val="00E4723C"/>
    <w:rsid w:val="00E51DA0"/>
    <w:rsid w:val="00E52D8E"/>
    <w:rsid w:val="00E533D7"/>
    <w:rsid w:val="00E53B00"/>
    <w:rsid w:val="00E5412A"/>
    <w:rsid w:val="00E5531C"/>
    <w:rsid w:val="00E60C26"/>
    <w:rsid w:val="00E60DFE"/>
    <w:rsid w:val="00E618BB"/>
    <w:rsid w:val="00E618DB"/>
    <w:rsid w:val="00E634B1"/>
    <w:rsid w:val="00E63929"/>
    <w:rsid w:val="00E64855"/>
    <w:rsid w:val="00E66220"/>
    <w:rsid w:val="00E67641"/>
    <w:rsid w:val="00E71255"/>
    <w:rsid w:val="00E71DF5"/>
    <w:rsid w:val="00E72203"/>
    <w:rsid w:val="00E72BE3"/>
    <w:rsid w:val="00E7438C"/>
    <w:rsid w:val="00E74583"/>
    <w:rsid w:val="00E7468F"/>
    <w:rsid w:val="00E7485F"/>
    <w:rsid w:val="00E7660F"/>
    <w:rsid w:val="00E81FBC"/>
    <w:rsid w:val="00E82867"/>
    <w:rsid w:val="00E82A12"/>
    <w:rsid w:val="00E82E90"/>
    <w:rsid w:val="00E83B5E"/>
    <w:rsid w:val="00E8493A"/>
    <w:rsid w:val="00E85C30"/>
    <w:rsid w:val="00E86669"/>
    <w:rsid w:val="00E87504"/>
    <w:rsid w:val="00E87906"/>
    <w:rsid w:val="00E87DA2"/>
    <w:rsid w:val="00E96AF4"/>
    <w:rsid w:val="00EA43F0"/>
    <w:rsid w:val="00EB1382"/>
    <w:rsid w:val="00EB3355"/>
    <w:rsid w:val="00EB3ACF"/>
    <w:rsid w:val="00EB49F7"/>
    <w:rsid w:val="00EB4EBA"/>
    <w:rsid w:val="00EB5F07"/>
    <w:rsid w:val="00EB62C4"/>
    <w:rsid w:val="00EB7988"/>
    <w:rsid w:val="00EC35D1"/>
    <w:rsid w:val="00EC435F"/>
    <w:rsid w:val="00EC60FC"/>
    <w:rsid w:val="00EC6262"/>
    <w:rsid w:val="00EC7BF4"/>
    <w:rsid w:val="00ED2470"/>
    <w:rsid w:val="00ED49A5"/>
    <w:rsid w:val="00ED6C69"/>
    <w:rsid w:val="00EE0AA7"/>
    <w:rsid w:val="00EE27DF"/>
    <w:rsid w:val="00EE3193"/>
    <w:rsid w:val="00EE481D"/>
    <w:rsid w:val="00EE623E"/>
    <w:rsid w:val="00EE6461"/>
    <w:rsid w:val="00EF1F05"/>
    <w:rsid w:val="00EF2850"/>
    <w:rsid w:val="00EF397A"/>
    <w:rsid w:val="00EF3C96"/>
    <w:rsid w:val="00EF4B7D"/>
    <w:rsid w:val="00EF562F"/>
    <w:rsid w:val="00EF68C2"/>
    <w:rsid w:val="00EF6B64"/>
    <w:rsid w:val="00EF7657"/>
    <w:rsid w:val="00EF7CCF"/>
    <w:rsid w:val="00EF7EFA"/>
    <w:rsid w:val="00F004B4"/>
    <w:rsid w:val="00F01183"/>
    <w:rsid w:val="00F0621D"/>
    <w:rsid w:val="00F06866"/>
    <w:rsid w:val="00F07697"/>
    <w:rsid w:val="00F10097"/>
    <w:rsid w:val="00F100FA"/>
    <w:rsid w:val="00F11980"/>
    <w:rsid w:val="00F1285A"/>
    <w:rsid w:val="00F12DE5"/>
    <w:rsid w:val="00F13310"/>
    <w:rsid w:val="00F20FAA"/>
    <w:rsid w:val="00F241A8"/>
    <w:rsid w:val="00F2650A"/>
    <w:rsid w:val="00F26CD5"/>
    <w:rsid w:val="00F2792D"/>
    <w:rsid w:val="00F27A90"/>
    <w:rsid w:val="00F30005"/>
    <w:rsid w:val="00F32CBB"/>
    <w:rsid w:val="00F32E5A"/>
    <w:rsid w:val="00F35B78"/>
    <w:rsid w:val="00F37195"/>
    <w:rsid w:val="00F377EB"/>
    <w:rsid w:val="00F378D0"/>
    <w:rsid w:val="00F37CD0"/>
    <w:rsid w:val="00F42CE0"/>
    <w:rsid w:val="00F44445"/>
    <w:rsid w:val="00F44554"/>
    <w:rsid w:val="00F44CFB"/>
    <w:rsid w:val="00F4581F"/>
    <w:rsid w:val="00F45F0C"/>
    <w:rsid w:val="00F46653"/>
    <w:rsid w:val="00F4674C"/>
    <w:rsid w:val="00F4687C"/>
    <w:rsid w:val="00F46A07"/>
    <w:rsid w:val="00F46D30"/>
    <w:rsid w:val="00F4780A"/>
    <w:rsid w:val="00F504C1"/>
    <w:rsid w:val="00F50D96"/>
    <w:rsid w:val="00F518AA"/>
    <w:rsid w:val="00F51C14"/>
    <w:rsid w:val="00F5214F"/>
    <w:rsid w:val="00F527B0"/>
    <w:rsid w:val="00F53DC9"/>
    <w:rsid w:val="00F567FB"/>
    <w:rsid w:val="00F60E78"/>
    <w:rsid w:val="00F60EBE"/>
    <w:rsid w:val="00F61A9E"/>
    <w:rsid w:val="00F637A4"/>
    <w:rsid w:val="00F660D4"/>
    <w:rsid w:val="00F66CD9"/>
    <w:rsid w:val="00F7120B"/>
    <w:rsid w:val="00F730A8"/>
    <w:rsid w:val="00F73CE7"/>
    <w:rsid w:val="00F749B6"/>
    <w:rsid w:val="00F759E9"/>
    <w:rsid w:val="00F76A49"/>
    <w:rsid w:val="00F83448"/>
    <w:rsid w:val="00F85FC4"/>
    <w:rsid w:val="00F92605"/>
    <w:rsid w:val="00F95309"/>
    <w:rsid w:val="00F95893"/>
    <w:rsid w:val="00F96E07"/>
    <w:rsid w:val="00F97ED8"/>
    <w:rsid w:val="00F97F5B"/>
    <w:rsid w:val="00FA0ABC"/>
    <w:rsid w:val="00FA1E58"/>
    <w:rsid w:val="00FA358D"/>
    <w:rsid w:val="00FA3F77"/>
    <w:rsid w:val="00FA5080"/>
    <w:rsid w:val="00FA54AA"/>
    <w:rsid w:val="00FA6182"/>
    <w:rsid w:val="00FA7E2D"/>
    <w:rsid w:val="00FB0116"/>
    <w:rsid w:val="00FB0C26"/>
    <w:rsid w:val="00FB1570"/>
    <w:rsid w:val="00FB2FF5"/>
    <w:rsid w:val="00FB327B"/>
    <w:rsid w:val="00FB4E14"/>
    <w:rsid w:val="00FB5456"/>
    <w:rsid w:val="00FB6471"/>
    <w:rsid w:val="00FB664D"/>
    <w:rsid w:val="00FB66FF"/>
    <w:rsid w:val="00FC0BD8"/>
    <w:rsid w:val="00FC0C0C"/>
    <w:rsid w:val="00FC104A"/>
    <w:rsid w:val="00FC2AC6"/>
    <w:rsid w:val="00FC32B8"/>
    <w:rsid w:val="00FC3D6C"/>
    <w:rsid w:val="00FC4558"/>
    <w:rsid w:val="00FD063F"/>
    <w:rsid w:val="00FD1C66"/>
    <w:rsid w:val="00FD4152"/>
    <w:rsid w:val="00FD4E66"/>
    <w:rsid w:val="00FD5C6F"/>
    <w:rsid w:val="00FD5E21"/>
    <w:rsid w:val="00FD6DDD"/>
    <w:rsid w:val="00FD7C5D"/>
    <w:rsid w:val="00FD7E54"/>
    <w:rsid w:val="00FE25A5"/>
    <w:rsid w:val="00FE344D"/>
    <w:rsid w:val="00FE3A2F"/>
    <w:rsid w:val="00FE4128"/>
    <w:rsid w:val="00FE47D7"/>
    <w:rsid w:val="00FE62F2"/>
    <w:rsid w:val="00FE6330"/>
    <w:rsid w:val="00FE6506"/>
    <w:rsid w:val="00FE67B1"/>
    <w:rsid w:val="00FE7C0C"/>
    <w:rsid w:val="00FE7CD3"/>
    <w:rsid w:val="00FF66A7"/>
    <w:rsid w:val="00FF684A"/>
    <w:rsid w:val="00FF6B51"/>
    <w:rsid w:val="012A5029"/>
    <w:rsid w:val="01C7AC39"/>
    <w:rsid w:val="02F536C5"/>
    <w:rsid w:val="03CBE114"/>
    <w:rsid w:val="0405FA0F"/>
    <w:rsid w:val="051A36CB"/>
    <w:rsid w:val="05932ECA"/>
    <w:rsid w:val="07A784BC"/>
    <w:rsid w:val="081568B1"/>
    <w:rsid w:val="0A26F811"/>
    <w:rsid w:val="0D42D842"/>
    <w:rsid w:val="0E3A98DD"/>
    <w:rsid w:val="1193A415"/>
    <w:rsid w:val="132B0C04"/>
    <w:rsid w:val="17CA119F"/>
    <w:rsid w:val="1AD91740"/>
    <w:rsid w:val="1D67E1D5"/>
    <w:rsid w:val="1E06ECB7"/>
    <w:rsid w:val="1ECB6A8F"/>
    <w:rsid w:val="1F8F8C9A"/>
    <w:rsid w:val="1FF3F8C2"/>
    <w:rsid w:val="23E60636"/>
    <w:rsid w:val="240D0A7C"/>
    <w:rsid w:val="24E0EF1D"/>
    <w:rsid w:val="255B6A42"/>
    <w:rsid w:val="256C92B5"/>
    <w:rsid w:val="2626ADE5"/>
    <w:rsid w:val="262970BC"/>
    <w:rsid w:val="2648C2BF"/>
    <w:rsid w:val="27517632"/>
    <w:rsid w:val="27844348"/>
    <w:rsid w:val="27DE0BDE"/>
    <w:rsid w:val="291962B9"/>
    <w:rsid w:val="295C83CC"/>
    <w:rsid w:val="2A000F92"/>
    <w:rsid w:val="2A23DE49"/>
    <w:rsid w:val="2AD942AB"/>
    <w:rsid w:val="2B0FA5D0"/>
    <w:rsid w:val="2B810E07"/>
    <w:rsid w:val="2C7F8E80"/>
    <w:rsid w:val="2C828907"/>
    <w:rsid w:val="2CB864B4"/>
    <w:rsid w:val="2D245FA9"/>
    <w:rsid w:val="2DB5CBE6"/>
    <w:rsid w:val="2DCFCB17"/>
    <w:rsid w:val="2F5C3702"/>
    <w:rsid w:val="33F50B32"/>
    <w:rsid w:val="34059718"/>
    <w:rsid w:val="34065984"/>
    <w:rsid w:val="35D654A2"/>
    <w:rsid w:val="361008F0"/>
    <w:rsid w:val="39AEDA55"/>
    <w:rsid w:val="39FA70E2"/>
    <w:rsid w:val="3A3D268D"/>
    <w:rsid w:val="3A751152"/>
    <w:rsid w:val="3A970BB8"/>
    <w:rsid w:val="40466242"/>
    <w:rsid w:val="4058F67D"/>
    <w:rsid w:val="43186D9B"/>
    <w:rsid w:val="43875AC5"/>
    <w:rsid w:val="44B5A852"/>
    <w:rsid w:val="46282B4D"/>
    <w:rsid w:val="471D683C"/>
    <w:rsid w:val="47683C56"/>
    <w:rsid w:val="47771DA0"/>
    <w:rsid w:val="49039024"/>
    <w:rsid w:val="4A37E2B2"/>
    <w:rsid w:val="4D26EA91"/>
    <w:rsid w:val="4EBCF244"/>
    <w:rsid w:val="5008A1AF"/>
    <w:rsid w:val="50243BFC"/>
    <w:rsid w:val="502BD108"/>
    <w:rsid w:val="504143A0"/>
    <w:rsid w:val="50E96B0A"/>
    <w:rsid w:val="53A6B468"/>
    <w:rsid w:val="54470D7F"/>
    <w:rsid w:val="546049F3"/>
    <w:rsid w:val="54DDE3E7"/>
    <w:rsid w:val="5505DFBF"/>
    <w:rsid w:val="56BD1B4C"/>
    <w:rsid w:val="56D413A0"/>
    <w:rsid w:val="5780D31C"/>
    <w:rsid w:val="57FD5241"/>
    <w:rsid w:val="58C16AB2"/>
    <w:rsid w:val="58E57A26"/>
    <w:rsid w:val="598CBFE7"/>
    <w:rsid w:val="59B759BC"/>
    <w:rsid w:val="5CF6BADA"/>
    <w:rsid w:val="5D0B0DC1"/>
    <w:rsid w:val="5D25C94C"/>
    <w:rsid w:val="5FB03B80"/>
    <w:rsid w:val="608EC099"/>
    <w:rsid w:val="60EF4347"/>
    <w:rsid w:val="62B9F2D2"/>
    <w:rsid w:val="631F4B4E"/>
    <w:rsid w:val="63654052"/>
    <w:rsid w:val="6579BBDD"/>
    <w:rsid w:val="65C04293"/>
    <w:rsid w:val="66F886E4"/>
    <w:rsid w:val="675CF4A5"/>
    <w:rsid w:val="67EAE87D"/>
    <w:rsid w:val="68292EDF"/>
    <w:rsid w:val="691BDC14"/>
    <w:rsid w:val="6920DC53"/>
    <w:rsid w:val="69B641AC"/>
    <w:rsid w:val="6A6AB43C"/>
    <w:rsid w:val="6B355E49"/>
    <w:rsid w:val="6B6FFDAA"/>
    <w:rsid w:val="6C9774EE"/>
    <w:rsid w:val="6DCD13FB"/>
    <w:rsid w:val="6DE3E143"/>
    <w:rsid w:val="6F4AEAC3"/>
    <w:rsid w:val="70BADD08"/>
    <w:rsid w:val="724B2631"/>
    <w:rsid w:val="73C6BEEF"/>
    <w:rsid w:val="7437F33D"/>
    <w:rsid w:val="75F0CA70"/>
    <w:rsid w:val="76198C8A"/>
    <w:rsid w:val="76E2FB70"/>
    <w:rsid w:val="773A7C95"/>
    <w:rsid w:val="7761EDCD"/>
    <w:rsid w:val="79A17FE2"/>
    <w:rsid w:val="7AB6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65F3835F-29EA-4DBE-9060-7AB150D7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 w:qFormat="1"/>
    <w:lsdException w:name="HTML Bottom of Form" w:semiHidden="1" w:uiPriority="0" w:unhideWhenUsed="1" w:qFormat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8"/>
    <w:qFormat/>
    <w:rsid w:val="00BD28CD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qFormat/>
    <w:rsid w:val="00154872"/>
    <w:pPr>
      <w:keepNext/>
      <w:keepLines/>
      <w:spacing w:before="240"/>
      <w:ind w:left="425" w:hanging="141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qFormat/>
    <w:rsid w:val="006914C6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qFormat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8E483A"/>
    <w:pPr>
      <w:keepNext/>
      <w:tabs>
        <w:tab w:val="num" w:pos="0"/>
      </w:tabs>
      <w:suppressAutoHyphens/>
      <w:spacing w:after="0"/>
      <w:ind w:left="1720" w:hanging="1008"/>
      <w:outlineLvl w:val="4"/>
    </w:pPr>
    <w:rPr>
      <w:rFonts w:ascii="Segoe UI" w:eastAsia="Times New Roman" w:hAnsi="Segoe UI" w:cs="Segoe UI"/>
      <w:szCs w:val="18"/>
      <w:u w:val="single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8E483A"/>
    <w:pPr>
      <w:keepNext/>
      <w:tabs>
        <w:tab w:val="num" w:pos="0"/>
      </w:tabs>
      <w:suppressAutoHyphens/>
      <w:spacing w:after="0"/>
      <w:ind w:left="1864" w:hanging="1152"/>
      <w:jc w:val="left"/>
      <w:outlineLvl w:val="5"/>
    </w:pPr>
    <w:rPr>
      <w:rFonts w:ascii="Segoe UI" w:eastAsia="Times New Roman" w:hAnsi="Segoe UI" w:cs="Segoe UI"/>
      <w:szCs w:val="18"/>
      <w:u w:val="single"/>
      <w:lang w:eastAsia="zh-CN"/>
    </w:rPr>
  </w:style>
  <w:style w:type="paragraph" w:styleId="Nadpis7">
    <w:name w:val="heading 7"/>
    <w:basedOn w:val="Normln"/>
    <w:next w:val="Normln"/>
    <w:link w:val="Nadpis7Char"/>
    <w:qFormat/>
    <w:rsid w:val="008E483A"/>
    <w:pPr>
      <w:keepNext/>
      <w:tabs>
        <w:tab w:val="num" w:pos="0"/>
      </w:tabs>
      <w:suppressAutoHyphens/>
      <w:spacing w:after="0"/>
      <w:ind w:left="2008" w:hanging="1296"/>
      <w:jc w:val="center"/>
      <w:outlineLvl w:val="6"/>
    </w:pPr>
    <w:rPr>
      <w:rFonts w:ascii="Segoe UI" w:eastAsia="Times New Roman" w:hAnsi="Segoe UI" w:cs="Segoe UI"/>
      <w:sz w:val="32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BD28CD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qFormat/>
    <w:rsid w:val="00BD28CD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qFormat/>
    <w:rsid w:val="00BD28CD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  <w:numId w:val="0"/>
      </w:numPr>
    </w:pPr>
  </w:style>
  <w:style w:type="character" w:customStyle="1" w:styleId="PsmChar">
    <w:name w:val="Písm. Char"/>
    <w:basedOn w:val="OdstslChar"/>
    <w:link w:val="Psm"/>
    <w:uiPriority w:val="6"/>
    <w:qFormat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qFormat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qFormat/>
    <w:rsid w:val="00BD28CD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qFormat/>
    <w:rsid w:val="00BD28CD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544D40"/>
    <w:pPr>
      <w:spacing w:before="480" w:after="0" w:line="276" w:lineRule="auto"/>
      <w:ind w:left="0" w:firstLine="0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nhideWhenUsed/>
    <w:qFormat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3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3"/>
    <w:rsid w:val="00BD28CD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7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7"/>
    <w:rsid w:val="00BD28CD"/>
    <w:rPr>
      <w:rFonts w:ascii="Arial" w:hAnsi="Arial"/>
      <w:sz w:val="20"/>
    </w:rPr>
  </w:style>
  <w:style w:type="paragraph" w:customStyle="1" w:styleId="Titfin">
    <w:name w:val="Tit. fin."/>
    <w:basedOn w:val="Normln"/>
    <w:link w:val="TitfinChar"/>
    <w:uiPriority w:val="14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4"/>
    <w:rsid w:val="00BD28CD"/>
    <w:rPr>
      <w:rFonts w:ascii="Arial" w:hAnsi="Arial"/>
    </w:rPr>
  </w:style>
  <w:style w:type="character" w:styleId="Odkaznakoment">
    <w:name w:val="annotation reference"/>
    <w:basedOn w:val="Standardnpsmoodstavce"/>
    <w:uiPriority w:val="99"/>
    <w:unhideWhenUsed/>
    <w:qFormat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nhideWhenUsed/>
    <w:qFormat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qFormat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qFormat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1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BD28CD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2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2"/>
    <w:rsid w:val="00BD28CD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21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21"/>
    <w:rsid w:val="00BD28CD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BD28CD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qFormat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customStyle="1" w:styleId="Titj">
    <w:name w:val="Tit. Č. j."/>
    <w:basedOn w:val="Normln"/>
    <w:link w:val="TitjChar"/>
    <w:uiPriority w:val="15"/>
    <w:qFormat/>
    <w:rsid w:val="003A1156"/>
    <w:pPr>
      <w:jc w:val="right"/>
    </w:pPr>
  </w:style>
  <w:style w:type="character" w:customStyle="1" w:styleId="TitjChar">
    <w:name w:val="Tit. Č. j. Char"/>
    <w:basedOn w:val="Standardnpsmoodstavce"/>
    <w:link w:val="Titj"/>
    <w:uiPriority w:val="15"/>
    <w:rsid w:val="003A1156"/>
    <w:rPr>
      <w:rFonts w:ascii="Arial" w:hAnsi="Arial"/>
      <w:sz w:val="20"/>
    </w:rPr>
  </w:style>
  <w:style w:type="paragraph" w:customStyle="1" w:styleId="Podpsm">
    <w:name w:val="Pod písm."/>
    <w:basedOn w:val="Normln"/>
    <w:link w:val="PodpsmChar"/>
    <w:uiPriority w:val="7"/>
    <w:qFormat/>
    <w:rsid w:val="00BD28CD"/>
    <w:pPr>
      <w:ind w:left="709"/>
    </w:pPr>
  </w:style>
  <w:style w:type="character" w:customStyle="1" w:styleId="PodpsmChar">
    <w:name w:val="Pod písm. Char"/>
    <w:basedOn w:val="Standardnpsmoodstavce"/>
    <w:link w:val="Podpsm"/>
    <w:uiPriority w:val="7"/>
    <w:rsid w:val="00BD28CD"/>
    <w:rPr>
      <w:rFonts w:ascii="Arial" w:hAnsi="Arial"/>
      <w:sz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uiPriority w:val="34"/>
    <w:qFormat/>
    <w:rsid w:val="00991385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F5214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F5214F"/>
    <w:rPr>
      <w:rFonts w:ascii="Arial" w:hAnsi="Arial"/>
      <w:sz w:val="20"/>
      <w:szCs w:val="20"/>
    </w:rPr>
  </w:style>
  <w:style w:type="character" w:styleId="Zstupntext">
    <w:name w:val="Placeholder Text"/>
    <w:basedOn w:val="Standardnpsmoodstavce"/>
    <w:uiPriority w:val="99"/>
    <w:unhideWhenUsed/>
    <w:qFormat/>
    <w:rsid w:val="00010ED9"/>
    <w:rPr>
      <w:color w:val="808080"/>
    </w:rPr>
  </w:style>
  <w:style w:type="character" w:customStyle="1" w:styleId="normaltextrun">
    <w:name w:val="normaltextrun"/>
    <w:basedOn w:val="Standardnpsmoodstavce"/>
    <w:rsid w:val="002345D2"/>
  </w:style>
  <w:style w:type="character" w:customStyle="1" w:styleId="findhit">
    <w:name w:val="findhit"/>
    <w:basedOn w:val="Standardnpsmoodstavce"/>
    <w:rsid w:val="002345D2"/>
  </w:style>
  <w:style w:type="character" w:customStyle="1" w:styleId="cpvselected">
    <w:name w:val="cpvselected"/>
    <w:basedOn w:val="Standardnpsmoodstavce"/>
    <w:rsid w:val="0086481E"/>
  </w:style>
  <w:style w:type="character" w:customStyle="1" w:styleId="Internetovodkaz">
    <w:name w:val="Internetový odkaz"/>
    <w:basedOn w:val="Standardnpsmoodstavce"/>
    <w:unhideWhenUsed/>
    <w:rsid w:val="00184516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5033C"/>
    <w:rPr>
      <w:color w:val="605E5C"/>
      <w:shd w:val="clear" w:color="auto" w:fill="E1DFDD"/>
    </w:rPr>
  </w:style>
  <w:style w:type="paragraph" w:customStyle="1" w:styleId="Nadpis11">
    <w:name w:val="Nadpis 11"/>
    <w:basedOn w:val="Normln"/>
    <w:link w:val="Nadpis11Char"/>
    <w:autoRedefine/>
    <w:qFormat/>
    <w:rsid w:val="00B342A2"/>
    <w:pPr>
      <w:keepNext/>
      <w:keepLines/>
      <w:pBdr>
        <w:top w:val="single" w:sz="4" w:space="1" w:color="FFFFFF" w:themeColor="background1"/>
        <w:left w:val="single" w:sz="4" w:space="10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365F91" w:themeFill="accent1" w:themeFillShade="BF"/>
      <w:suppressAutoHyphens/>
      <w:spacing w:before="240" w:after="240"/>
      <w:ind w:left="425"/>
      <w:outlineLvl w:val="0"/>
    </w:pPr>
    <w:rPr>
      <w:rFonts w:ascii="Segoe UI" w:eastAsia="Times New Roman" w:hAnsi="Segoe UI" w:cs="Segoe UI"/>
      <w:b/>
      <w:bCs/>
      <w:caps/>
      <w:color w:val="FFFFFF" w:themeColor="background1"/>
      <w:szCs w:val="24"/>
      <w:lang w:eastAsia="zh-CN"/>
    </w:rPr>
  </w:style>
  <w:style w:type="character" w:customStyle="1" w:styleId="Nadpis11Char">
    <w:name w:val="Nadpis 11 Char"/>
    <w:basedOn w:val="Standardnpsmoodstavce"/>
    <w:link w:val="Nadpis11"/>
    <w:rsid w:val="00B342A2"/>
    <w:rPr>
      <w:rFonts w:ascii="Segoe UI" w:eastAsia="Times New Roman" w:hAnsi="Segoe UI" w:cs="Segoe UI"/>
      <w:b/>
      <w:bCs/>
      <w:caps/>
      <w:color w:val="FFFFFF" w:themeColor="background1"/>
      <w:sz w:val="20"/>
      <w:szCs w:val="24"/>
      <w:shd w:val="clear" w:color="auto" w:fill="365F91" w:themeFill="accent1" w:themeFillShade="BF"/>
      <w:lang w:eastAsia="zh-CN"/>
    </w:rPr>
  </w:style>
  <w:style w:type="paragraph" w:customStyle="1" w:styleId="Styl1">
    <w:name w:val="Styl1"/>
    <w:basedOn w:val="Nadpis11"/>
    <w:link w:val="Styl1Char"/>
    <w:uiPriority w:val="18"/>
    <w:qFormat/>
    <w:rsid w:val="00B342A2"/>
    <w:pPr>
      <w:numPr>
        <w:numId w:val="2"/>
      </w:numPr>
    </w:pPr>
  </w:style>
  <w:style w:type="paragraph" w:customStyle="1" w:styleId="Styl2">
    <w:name w:val="Styl2"/>
    <w:basedOn w:val="Nadpis11"/>
    <w:link w:val="Styl2Char"/>
    <w:uiPriority w:val="18"/>
    <w:qFormat/>
    <w:rsid w:val="00B342A2"/>
    <w:pPr>
      <w:ind w:left="0"/>
    </w:pPr>
  </w:style>
  <w:style w:type="character" w:customStyle="1" w:styleId="Styl1Char">
    <w:name w:val="Styl1 Char"/>
    <w:basedOn w:val="Nadpis11Char"/>
    <w:link w:val="Styl1"/>
    <w:uiPriority w:val="18"/>
    <w:rsid w:val="00B342A2"/>
    <w:rPr>
      <w:rFonts w:ascii="Segoe UI" w:eastAsia="Times New Roman" w:hAnsi="Segoe UI" w:cs="Segoe UI"/>
      <w:b/>
      <w:bCs/>
      <w:caps/>
      <w:color w:val="FFFFFF" w:themeColor="background1"/>
      <w:sz w:val="20"/>
      <w:szCs w:val="24"/>
      <w:shd w:val="clear" w:color="auto" w:fill="365F91" w:themeFill="accent1" w:themeFillShade="BF"/>
      <w:lang w:eastAsia="zh-CN"/>
    </w:rPr>
  </w:style>
  <w:style w:type="paragraph" w:customStyle="1" w:styleId="Styl3">
    <w:name w:val="Styl3"/>
    <w:basedOn w:val="Styl1"/>
    <w:link w:val="Styl3Char"/>
    <w:uiPriority w:val="18"/>
    <w:qFormat/>
    <w:rsid w:val="00B342A2"/>
  </w:style>
  <w:style w:type="character" w:customStyle="1" w:styleId="Styl2Char">
    <w:name w:val="Styl2 Char"/>
    <w:basedOn w:val="Nadpis11Char"/>
    <w:link w:val="Styl2"/>
    <w:uiPriority w:val="18"/>
    <w:rsid w:val="00B342A2"/>
    <w:rPr>
      <w:rFonts w:ascii="Segoe UI" w:eastAsia="Times New Roman" w:hAnsi="Segoe UI" w:cs="Segoe UI"/>
      <w:b/>
      <w:bCs/>
      <w:caps/>
      <w:color w:val="FFFFFF" w:themeColor="background1"/>
      <w:sz w:val="20"/>
      <w:szCs w:val="24"/>
      <w:shd w:val="clear" w:color="auto" w:fill="365F91" w:themeFill="accent1" w:themeFillShade="BF"/>
      <w:lang w:eastAsia="zh-CN"/>
    </w:rPr>
  </w:style>
  <w:style w:type="paragraph" w:customStyle="1" w:styleId="Styl4">
    <w:name w:val="Styl4"/>
    <w:basedOn w:val="Styl3"/>
    <w:link w:val="Styl4Char"/>
    <w:uiPriority w:val="18"/>
    <w:qFormat/>
    <w:rsid w:val="005F0D75"/>
  </w:style>
  <w:style w:type="character" w:customStyle="1" w:styleId="Styl3Char">
    <w:name w:val="Styl3 Char"/>
    <w:basedOn w:val="Styl1Char"/>
    <w:link w:val="Styl3"/>
    <w:uiPriority w:val="18"/>
    <w:rsid w:val="00B342A2"/>
    <w:rPr>
      <w:rFonts w:ascii="Segoe UI" w:eastAsia="Times New Roman" w:hAnsi="Segoe UI" w:cs="Segoe UI"/>
      <w:b/>
      <w:bCs/>
      <w:caps/>
      <w:color w:val="FFFFFF" w:themeColor="background1"/>
      <w:sz w:val="20"/>
      <w:szCs w:val="24"/>
      <w:shd w:val="clear" w:color="auto" w:fill="365F91" w:themeFill="accent1" w:themeFillShade="BF"/>
      <w:lang w:eastAsia="zh-CN"/>
    </w:rPr>
  </w:style>
  <w:style w:type="character" w:customStyle="1" w:styleId="Styl4Char">
    <w:name w:val="Styl4 Char"/>
    <w:basedOn w:val="Styl3Char"/>
    <w:link w:val="Styl4"/>
    <w:uiPriority w:val="18"/>
    <w:rsid w:val="005F0D75"/>
    <w:rPr>
      <w:rFonts w:ascii="Segoe UI" w:eastAsia="Times New Roman" w:hAnsi="Segoe UI" w:cs="Segoe UI"/>
      <w:b/>
      <w:bCs/>
      <w:caps/>
      <w:color w:val="FFFFFF" w:themeColor="background1"/>
      <w:sz w:val="20"/>
      <w:szCs w:val="24"/>
      <w:shd w:val="clear" w:color="auto" w:fill="365F91" w:themeFill="accent1" w:themeFillShade="BF"/>
      <w:lang w:eastAsia="zh-CN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unhideWhenUsed/>
    <w:rsid w:val="00232044"/>
    <w:pPr>
      <w:spacing w:after="0"/>
    </w:pPr>
    <w:rPr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qFormat/>
    <w:rsid w:val="0023204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232044"/>
    <w:rPr>
      <w:vertAlign w:val="superscript"/>
    </w:rPr>
  </w:style>
  <w:style w:type="paragraph" w:styleId="Zkladntext">
    <w:name w:val="Body Text"/>
    <w:basedOn w:val="Normln"/>
    <w:link w:val="ZkladntextChar"/>
    <w:uiPriority w:val="99"/>
    <w:qFormat/>
    <w:rsid w:val="00B84E63"/>
    <w:pPr>
      <w:suppressAutoHyphens/>
      <w:spacing w:after="0"/>
      <w:jc w:val="center"/>
    </w:pPr>
    <w:rPr>
      <w:rFonts w:ascii="Segoe UI" w:eastAsia="Times New Roman" w:hAnsi="Segoe UI" w:cs="Segoe UI"/>
      <w:b/>
      <w:bCs/>
      <w:sz w:val="4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B84E63"/>
    <w:rPr>
      <w:rFonts w:ascii="Segoe UI" w:eastAsia="Times New Roman" w:hAnsi="Segoe UI" w:cs="Segoe UI"/>
      <w:b/>
      <w:bCs/>
      <w:sz w:val="40"/>
      <w:szCs w:val="20"/>
      <w:lang w:eastAsia="zh-CN"/>
    </w:rPr>
  </w:style>
  <w:style w:type="paragraph" w:customStyle="1" w:styleId="NZEV">
    <w:name w:val="NÁZEV"/>
    <w:basedOn w:val="Obsah1"/>
    <w:qFormat/>
    <w:rsid w:val="00B84E63"/>
    <w:pPr>
      <w:tabs>
        <w:tab w:val="clear" w:pos="284"/>
        <w:tab w:val="clear" w:pos="9639"/>
        <w:tab w:val="left" w:pos="400"/>
        <w:tab w:val="right" w:leader="dot" w:pos="9062"/>
      </w:tabs>
      <w:suppressAutoHyphens/>
      <w:spacing w:before="120" w:after="120"/>
      <w:jc w:val="center"/>
    </w:pPr>
    <w:rPr>
      <w:rFonts w:eastAsia="Times New Roman" w:cs="Arial"/>
      <w:b/>
      <w:bCs/>
      <w:caps/>
      <w:noProof w:val="0"/>
      <w:sz w:val="48"/>
      <w:szCs w:val="20"/>
      <w:lang w:eastAsia="zh-CN"/>
    </w:rPr>
  </w:style>
  <w:style w:type="paragraph" w:customStyle="1" w:styleId="Zkladntext23">
    <w:name w:val="Základní text 23"/>
    <w:basedOn w:val="Normln"/>
    <w:qFormat/>
    <w:rsid w:val="00B84E63"/>
    <w:pPr>
      <w:suppressAutoHyphens/>
      <w:spacing w:line="480" w:lineRule="auto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Zkladntextodsazen31">
    <w:name w:val="Základní text odsazený 31"/>
    <w:basedOn w:val="Normln"/>
    <w:qFormat/>
    <w:rsid w:val="0019235B"/>
    <w:pPr>
      <w:suppressAutoHyphens/>
      <w:spacing w:after="0"/>
      <w:ind w:left="993" w:hanging="284"/>
    </w:pPr>
    <w:rPr>
      <w:rFonts w:ascii="Segoe UI" w:eastAsia="Times New Roman" w:hAnsi="Segoe UI" w:cs="Segoe UI"/>
      <w:szCs w:val="20"/>
      <w:lang w:val="en-GB" w:eastAsia="zh-CN"/>
    </w:rPr>
  </w:style>
  <w:style w:type="character" w:customStyle="1" w:styleId="TextkomenteChar7">
    <w:name w:val="Text komentáře Char7"/>
    <w:uiPriority w:val="99"/>
    <w:qFormat/>
    <w:rsid w:val="0019235B"/>
    <w:rPr>
      <w:rFonts w:ascii="Segoe UI" w:hAnsi="Segoe UI" w:cs="Segoe UI"/>
      <w:lang w:eastAsia="zh-CN"/>
    </w:rPr>
  </w:style>
  <w:style w:type="character" w:customStyle="1" w:styleId="WW8Num32z0">
    <w:name w:val="WW8Num32z0"/>
    <w:qFormat/>
    <w:rsid w:val="0047359C"/>
    <w:rPr>
      <w:rFonts w:ascii="Tahoma" w:hAnsi="Tahoma" w:cs="Tahoma"/>
      <w:color w:val="000000"/>
      <w:sz w:val="20"/>
      <w:lang w:val="cs-CZ"/>
    </w:rPr>
  </w:style>
  <w:style w:type="character" w:customStyle="1" w:styleId="WW8Num27z4">
    <w:name w:val="WW8Num27z4"/>
    <w:qFormat/>
    <w:rsid w:val="00CF6A06"/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CF6A06"/>
    <w:pPr>
      <w:numPr>
        <w:numId w:val="5"/>
      </w:numPr>
      <w:spacing w:line="280" w:lineRule="exact"/>
    </w:pPr>
    <w:rPr>
      <w:rFonts w:eastAsia="Times New Roman" w:cs="Times New Roman"/>
      <w:szCs w:val="24"/>
      <w:lang w:eastAsia="zh-CN"/>
    </w:rPr>
  </w:style>
  <w:style w:type="paragraph" w:customStyle="1" w:styleId="ListParagraph1">
    <w:name w:val="List Paragraph1"/>
    <w:basedOn w:val="Normln"/>
    <w:qFormat/>
    <w:rsid w:val="00CF6A06"/>
    <w:pPr>
      <w:suppressAutoHyphens/>
      <w:spacing w:after="0"/>
      <w:ind w:left="708"/>
      <w:jc w:val="left"/>
    </w:pPr>
    <w:rPr>
      <w:rFonts w:ascii="Segoe UI" w:eastAsia="Times New Roman" w:hAnsi="Segoe UI" w:cs="Segoe UI"/>
      <w:szCs w:val="20"/>
      <w:lang w:eastAsia="zh-CN"/>
    </w:rPr>
  </w:style>
  <w:style w:type="character" w:customStyle="1" w:styleId="WW8Num23z0">
    <w:name w:val="WW8Num23z0"/>
    <w:qFormat/>
    <w:rsid w:val="00CF6A06"/>
    <w:rPr>
      <w:b w:val="0"/>
      <w:i w:val="0"/>
      <w:iCs/>
      <w:spacing w:val="2"/>
      <w:sz w:val="20"/>
      <w:szCs w:val="20"/>
      <w:vertAlign w:val="superscript"/>
    </w:rPr>
  </w:style>
  <w:style w:type="character" w:customStyle="1" w:styleId="WW8Num3z1">
    <w:name w:val="WW8Num3z1"/>
    <w:qFormat/>
    <w:rsid w:val="00CF6A06"/>
    <w:rPr>
      <w:rFonts w:ascii="Cambria" w:eastAsia="Cambria" w:hAnsi="Cambria" w:cs="Cambria"/>
      <w:b/>
      <w:sz w:val="20"/>
    </w:rPr>
  </w:style>
  <w:style w:type="character" w:customStyle="1" w:styleId="Nadpis5Char">
    <w:name w:val="Nadpis 5 Char"/>
    <w:basedOn w:val="Standardnpsmoodstavce"/>
    <w:link w:val="Nadpis5"/>
    <w:rsid w:val="008E483A"/>
    <w:rPr>
      <w:rFonts w:ascii="Segoe UI" w:eastAsia="Times New Roman" w:hAnsi="Segoe UI" w:cs="Segoe UI"/>
      <w:sz w:val="20"/>
      <w:szCs w:val="18"/>
      <w:u w:val="single"/>
      <w:lang w:eastAsia="zh-CN"/>
    </w:rPr>
  </w:style>
  <w:style w:type="character" w:customStyle="1" w:styleId="Nadpis6Char">
    <w:name w:val="Nadpis 6 Char"/>
    <w:basedOn w:val="Standardnpsmoodstavce"/>
    <w:link w:val="Nadpis6"/>
    <w:rsid w:val="008E483A"/>
    <w:rPr>
      <w:rFonts w:ascii="Segoe UI" w:eastAsia="Times New Roman" w:hAnsi="Segoe UI" w:cs="Segoe UI"/>
      <w:sz w:val="20"/>
      <w:szCs w:val="18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rsid w:val="008E483A"/>
    <w:rPr>
      <w:rFonts w:ascii="Segoe UI" w:eastAsia="Times New Roman" w:hAnsi="Segoe UI" w:cs="Segoe UI"/>
      <w:sz w:val="32"/>
      <w:szCs w:val="20"/>
      <w:lang w:eastAsia="zh-CN"/>
    </w:rPr>
  </w:style>
  <w:style w:type="character" w:customStyle="1" w:styleId="WW8Num1z0">
    <w:name w:val="WW8Num1z0"/>
    <w:qFormat/>
    <w:rsid w:val="008E483A"/>
  </w:style>
  <w:style w:type="character" w:customStyle="1" w:styleId="WW8Num1z1">
    <w:name w:val="WW8Num1z1"/>
    <w:qFormat/>
    <w:rsid w:val="008E483A"/>
  </w:style>
  <w:style w:type="character" w:customStyle="1" w:styleId="WW8Num1z2">
    <w:name w:val="WW8Num1z2"/>
    <w:qFormat/>
    <w:rsid w:val="008E483A"/>
  </w:style>
  <w:style w:type="character" w:customStyle="1" w:styleId="WW8Num1z3">
    <w:name w:val="WW8Num1z3"/>
    <w:qFormat/>
    <w:rsid w:val="008E483A"/>
  </w:style>
  <w:style w:type="character" w:customStyle="1" w:styleId="WW8Num1z4">
    <w:name w:val="WW8Num1z4"/>
    <w:qFormat/>
    <w:rsid w:val="008E483A"/>
  </w:style>
  <w:style w:type="character" w:customStyle="1" w:styleId="WW8Num1z5">
    <w:name w:val="WW8Num1z5"/>
    <w:qFormat/>
    <w:rsid w:val="008E483A"/>
  </w:style>
  <w:style w:type="character" w:customStyle="1" w:styleId="WW8Num1z6">
    <w:name w:val="WW8Num1z6"/>
    <w:qFormat/>
    <w:rsid w:val="008E483A"/>
  </w:style>
  <w:style w:type="character" w:customStyle="1" w:styleId="WW8Num1z7">
    <w:name w:val="WW8Num1z7"/>
    <w:qFormat/>
    <w:rsid w:val="008E483A"/>
  </w:style>
  <w:style w:type="character" w:customStyle="1" w:styleId="WW8Num1z8">
    <w:name w:val="WW8Num1z8"/>
    <w:qFormat/>
    <w:rsid w:val="008E483A"/>
  </w:style>
  <w:style w:type="character" w:customStyle="1" w:styleId="WW8Num2z0">
    <w:name w:val="WW8Num2z0"/>
    <w:qFormat/>
    <w:rsid w:val="008E483A"/>
    <w:rPr>
      <w:rFonts w:ascii="Segoe UI" w:hAnsi="Segoe UI" w:cs="Segoe UI"/>
      <w:sz w:val="20"/>
      <w:szCs w:val="20"/>
    </w:rPr>
  </w:style>
  <w:style w:type="character" w:customStyle="1" w:styleId="WW8Num3z0">
    <w:name w:val="WW8Num3z0"/>
    <w:qFormat/>
    <w:rsid w:val="008E483A"/>
    <w:rPr>
      <w:b w:val="0"/>
      <w:bCs/>
      <w:i w:val="0"/>
      <w:iCs/>
      <w:spacing w:val="2"/>
      <w:sz w:val="20"/>
      <w:szCs w:val="20"/>
      <w:vertAlign w:val="superscript"/>
    </w:rPr>
  </w:style>
  <w:style w:type="character" w:customStyle="1" w:styleId="WW8Num4z0">
    <w:name w:val="WW8Num4z0"/>
    <w:qFormat/>
    <w:rsid w:val="008E483A"/>
    <w:rPr>
      <w:rFonts w:ascii="Tahoma" w:hAnsi="Tahoma" w:cs="Tahoma"/>
      <w:color w:val="000000"/>
      <w:sz w:val="20"/>
      <w:lang w:val="cs-CZ"/>
    </w:rPr>
  </w:style>
  <w:style w:type="character" w:customStyle="1" w:styleId="WW8Num4z1">
    <w:name w:val="WW8Num4z1"/>
    <w:qFormat/>
    <w:rsid w:val="008E483A"/>
    <w:rPr>
      <w:rFonts w:ascii="Times New Roman" w:hAnsi="Times New Roman" w:cs="Tahoma"/>
      <w:sz w:val="20"/>
      <w:lang w:val="cs-CZ"/>
    </w:rPr>
  </w:style>
  <w:style w:type="character" w:customStyle="1" w:styleId="WW8Num4z2">
    <w:name w:val="WW8Num4z2"/>
    <w:qFormat/>
    <w:rsid w:val="008E483A"/>
  </w:style>
  <w:style w:type="character" w:customStyle="1" w:styleId="WW8Num4z3">
    <w:name w:val="WW8Num4z3"/>
    <w:qFormat/>
    <w:rsid w:val="008E483A"/>
  </w:style>
  <w:style w:type="character" w:customStyle="1" w:styleId="WW8Num4z4">
    <w:name w:val="WW8Num4z4"/>
    <w:qFormat/>
    <w:rsid w:val="008E483A"/>
  </w:style>
  <w:style w:type="character" w:customStyle="1" w:styleId="WW8Num4z5">
    <w:name w:val="WW8Num4z5"/>
    <w:qFormat/>
    <w:rsid w:val="008E483A"/>
  </w:style>
  <w:style w:type="character" w:customStyle="1" w:styleId="WW8Num4z6">
    <w:name w:val="WW8Num4z6"/>
    <w:qFormat/>
    <w:rsid w:val="008E483A"/>
  </w:style>
  <w:style w:type="character" w:customStyle="1" w:styleId="WW8Num4z7">
    <w:name w:val="WW8Num4z7"/>
    <w:qFormat/>
    <w:rsid w:val="008E483A"/>
  </w:style>
  <w:style w:type="character" w:customStyle="1" w:styleId="WW8Num4z8">
    <w:name w:val="WW8Num4z8"/>
    <w:qFormat/>
    <w:rsid w:val="008E483A"/>
  </w:style>
  <w:style w:type="character" w:customStyle="1" w:styleId="WW8Num5z0">
    <w:name w:val="WW8Num5z0"/>
    <w:qFormat/>
    <w:rsid w:val="008E483A"/>
    <w:rPr>
      <w:b w:val="0"/>
      <w:i w:val="0"/>
      <w:sz w:val="20"/>
      <w:szCs w:val="20"/>
    </w:rPr>
  </w:style>
  <w:style w:type="character" w:customStyle="1" w:styleId="WW8Num6z0">
    <w:name w:val="WW8Num6z0"/>
    <w:qFormat/>
    <w:rsid w:val="008E483A"/>
    <w:rPr>
      <w:rFonts w:ascii="Segoe UI" w:hAnsi="Segoe UI" w:cs="Times New Roman"/>
      <w:color w:val="000000"/>
      <w:sz w:val="20"/>
      <w:szCs w:val="20"/>
      <w:lang w:val="cs-CZ" w:eastAsia="en-US" w:bidi="en-US"/>
    </w:rPr>
  </w:style>
  <w:style w:type="character" w:customStyle="1" w:styleId="WW8Num7z0">
    <w:name w:val="WW8Num7z0"/>
    <w:qFormat/>
    <w:rsid w:val="008E483A"/>
    <w:rPr>
      <w:rFonts w:ascii="Symbol" w:hAnsi="Symbol" w:cs="Symbol"/>
      <w:color w:val="000000"/>
      <w:sz w:val="20"/>
      <w:szCs w:val="20"/>
    </w:rPr>
  </w:style>
  <w:style w:type="character" w:customStyle="1" w:styleId="WW8Num8z0">
    <w:name w:val="WW8Num8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9z0">
    <w:name w:val="WW8Num9z0"/>
    <w:qFormat/>
    <w:rsid w:val="008E483A"/>
    <w:rPr>
      <w:rFonts w:ascii="Segoe UI" w:hAnsi="Segoe UI" w:cs="Segoe UI"/>
      <w:b/>
      <w:bCs/>
      <w:i/>
      <w:sz w:val="20"/>
      <w:szCs w:val="20"/>
    </w:rPr>
  </w:style>
  <w:style w:type="character" w:customStyle="1" w:styleId="WW8Num10z0">
    <w:name w:val="WW8Num10z0"/>
    <w:qFormat/>
    <w:rsid w:val="008E483A"/>
    <w:rPr>
      <w:rFonts w:ascii="Symbol" w:hAnsi="Symbol" w:cs="Times New Roman"/>
      <w:sz w:val="20"/>
      <w:szCs w:val="20"/>
    </w:rPr>
  </w:style>
  <w:style w:type="character" w:customStyle="1" w:styleId="WW8Num11z0">
    <w:name w:val="WW8Num11z0"/>
    <w:qFormat/>
    <w:rsid w:val="008E483A"/>
    <w:rPr>
      <w:b w:val="0"/>
      <w:i w:val="0"/>
      <w:spacing w:val="2"/>
      <w:sz w:val="20"/>
      <w:szCs w:val="20"/>
      <w:vertAlign w:val="superscript"/>
    </w:rPr>
  </w:style>
  <w:style w:type="character" w:customStyle="1" w:styleId="WW8Num11z1">
    <w:name w:val="WW8Num11z1"/>
    <w:qFormat/>
    <w:rsid w:val="008E483A"/>
    <w:rPr>
      <w:rFonts w:ascii="Times New Roman" w:eastAsia="Cambria" w:hAnsi="Times New Roman" w:cs="Times New Roman"/>
      <w:b w:val="0"/>
      <w:sz w:val="20"/>
      <w:szCs w:val="20"/>
    </w:rPr>
  </w:style>
  <w:style w:type="character" w:customStyle="1" w:styleId="WW8Num11z2">
    <w:name w:val="WW8Num11z2"/>
    <w:qFormat/>
    <w:rsid w:val="008E483A"/>
    <w:rPr>
      <w:rFonts w:ascii="Cambria" w:eastAsia="Cambria" w:hAnsi="Cambria" w:cs="Cambria"/>
      <w:b/>
      <w:sz w:val="20"/>
    </w:rPr>
  </w:style>
  <w:style w:type="character" w:customStyle="1" w:styleId="WW8Num12z0">
    <w:name w:val="WW8Num12z0"/>
    <w:qFormat/>
    <w:rsid w:val="008E483A"/>
    <w:rPr>
      <w:b w:val="0"/>
      <w:i w:val="0"/>
      <w:spacing w:val="2"/>
      <w:sz w:val="20"/>
      <w:szCs w:val="20"/>
      <w:vertAlign w:val="superscript"/>
      <w:lang w:eastAsia="cs-CZ"/>
    </w:rPr>
  </w:style>
  <w:style w:type="character" w:customStyle="1" w:styleId="WW8Num13z0">
    <w:name w:val="WW8Num13z0"/>
    <w:qFormat/>
    <w:rsid w:val="008E483A"/>
    <w:rPr>
      <w:bCs/>
      <w:sz w:val="22"/>
      <w:szCs w:val="22"/>
    </w:rPr>
  </w:style>
  <w:style w:type="character" w:customStyle="1" w:styleId="WW8Num13z1">
    <w:name w:val="WW8Num13z1"/>
    <w:qFormat/>
    <w:rsid w:val="008E483A"/>
    <w:rPr>
      <w:sz w:val="20"/>
      <w:szCs w:val="20"/>
    </w:rPr>
  </w:style>
  <w:style w:type="character" w:customStyle="1" w:styleId="WW8Num14z0">
    <w:name w:val="WW8Num14z0"/>
    <w:qFormat/>
    <w:rsid w:val="008E483A"/>
    <w:rPr>
      <w:b w:val="0"/>
      <w:i w:val="0"/>
      <w:sz w:val="20"/>
      <w:szCs w:val="20"/>
    </w:rPr>
  </w:style>
  <w:style w:type="character" w:customStyle="1" w:styleId="WW8Num15z0">
    <w:name w:val="WW8Num15z0"/>
    <w:qFormat/>
    <w:rsid w:val="008E48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WW8Num16z0">
    <w:name w:val="WW8Num16z0"/>
    <w:qFormat/>
    <w:rsid w:val="008E483A"/>
    <w:rPr>
      <w:color w:val="000000"/>
      <w:sz w:val="20"/>
      <w:szCs w:val="20"/>
      <w:lang w:val="cs-CZ"/>
    </w:rPr>
  </w:style>
  <w:style w:type="character" w:customStyle="1" w:styleId="WW8Num17z0">
    <w:name w:val="WW8Num17z0"/>
    <w:qFormat/>
    <w:rsid w:val="008E483A"/>
    <w:rPr>
      <w:b w:val="0"/>
      <w:i w:val="0"/>
      <w:spacing w:val="2"/>
      <w:sz w:val="20"/>
      <w:szCs w:val="20"/>
      <w:vertAlign w:val="superscript"/>
      <w:lang w:eastAsia="cs-CZ"/>
    </w:rPr>
  </w:style>
  <w:style w:type="character" w:customStyle="1" w:styleId="WW8Num18z0">
    <w:name w:val="WW8Num18z0"/>
    <w:qFormat/>
    <w:rsid w:val="008E483A"/>
    <w:rPr>
      <w:rFonts w:ascii="Segoe UI" w:hAnsi="Segoe UI" w:cs="Segoe UI"/>
      <w:color w:val="000000"/>
      <w:sz w:val="20"/>
      <w:szCs w:val="20"/>
    </w:rPr>
  </w:style>
  <w:style w:type="character" w:customStyle="1" w:styleId="WW8Num19z0">
    <w:name w:val="WW8Num19z0"/>
    <w:qFormat/>
    <w:rsid w:val="008E483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20z0">
    <w:name w:val="WW8Num20z0"/>
    <w:qFormat/>
    <w:rsid w:val="008E483A"/>
  </w:style>
  <w:style w:type="character" w:customStyle="1" w:styleId="WW8Num20z1">
    <w:name w:val="WW8Num20z1"/>
    <w:qFormat/>
    <w:rsid w:val="008E483A"/>
  </w:style>
  <w:style w:type="character" w:customStyle="1" w:styleId="WW8Num20z2">
    <w:name w:val="WW8Num20z2"/>
    <w:qFormat/>
    <w:rsid w:val="008E483A"/>
  </w:style>
  <w:style w:type="character" w:customStyle="1" w:styleId="WW8Num20z3">
    <w:name w:val="WW8Num20z3"/>
    <w:qFormat/>
    <w:rsid w:val="008E483A"/>
  </w:style>
  <w:style w:type="character" w:customStyle="1" w:styleId="WW8Num20z4">
    <w:name w:val="WW8Num20z4"/>
    <w:qFormat/>
    <w:rsid w:val="008E483A"/>
  </w:style>
  <w:style w:type="character" w:customStyle="1" w:styleId="WW8Num20z5">
    <w:name w:val="WW8Num20z5"/>
    <w:qFormat/>
    <w:rsid w:val="008E483A"/>
  </w:style>
  <w:style w:type="character" w:customStyle="1" w:styleId="WW8Num20z6">
    <w:name w:val="WW8Num20z6"/>
    <w:qFormat/>
    <w:rsid w:val="008E483A"/>
  </w:style>
  <w:style w:type="character" w:customStyle="1" w:styleId="WW8Num20z7">
    <w:name w:val="WW8Num20z7"/>
    <w:qFormat/>
    <w:rsid w:val="008E483A"/>
  </w:style>
  <w:style w:type="character" w:customStyle="1" w:styleId="WW8Num20z8">
    <w:name w:val="WW8Num20z8"/>
    <w:qFormat/>
    <w:rsid w:val="008E483A"/>
  </w:style>
  <w:style w:type="character" w:customStyle="1" w:styleId="WW8Num21z0">
    <w:name w:val="WW8Num21z0"/>
    <w:qFormat/>
    <w:rsid w:val="008E483A"/>
    <w:rPr>
      <w:rFonts w:ascii="Symbol" w:hAnsi="Symbol" w:cs="Symbol"/>
      <w:color w:val="000000"/>
    </w:rPr>
  </w:style>
  <w:style w:type="character" w:customStyle="1" w:styleId="WW8Num22z0">
    <w:name w:val="WW8Num22z0"/>
    <w:qFormat/>
    <w:rsid w:val="008E483A"/>
    <w:rPr>
      <w:rFonts w:ascii="Symbol" w:hAnsi="Symbol" w:cs="Symbol"/>
      <w:sz w:val="20"/>
      <w:szCs w:val="20"/>
    </w:rPr>
  </w:style>
  <w:style w:type="character" w:customStyle="1" w:styleId="WW8Num22z1">
    <w:name w:val="WW8Num22z1"/>
    <w:qFormat/>
    <w:rsid w:val="008E483A"/>
    <w:rPr>
      <w:rFonts w:ascii="Times New Roman" w:hAnsi="Times New Roman" w:cs="Times New Roman"/>
    </w:rPr>
  </w:style>
  <w:style w:type="character" w:customStyle="1" w:styleId="WW8Num22z2">
    <w:name w:val="WW8Num22z2"/>
    <w:qFormat/>
    <w:rsid w:val="008E483A"/>
    <w:rPr>
      <w:rFonts w:ascii="Wingdings" w:hAnsi="Wingdings" w:cs="Wingdings"/>
    </w:rPr>
  </w:style>
  <w:style w:type="character" w:customStyle="1" w:styleId="WW8Num22z4">
    <w:name w:val="WW8Num22z4"/>
    <w:qFormat/>
    <w:rsid w:val="008E483A"/>
    <w:rPr>
      <w:rFonts w:ascii="Courier New" w:hAnsi="Courier New" w:cs="Courier New"/>
    </w:rPr>
  </w:style>
  <w:style w:type="character" w:customStyle="1" w:styleId="WW8Num24z0">
    <w:name w:val="WW8Num24z0"/>
    <w:qFormat/>
    <w:rsid w:val="008E483A"/>
    <w:rPr>
      <w:b w:val="0"/>
      <w:i w:val="0"/>
      <w:sz w:val="20"/>
      <w:szCs w:val="20"/>
    </w:rPr>
  </w:style>
  <w:style w:type="character" w:customStyle="1" w:styleId="WW8Num25z0">
    <w:name w:val="WW8Num25z0"/>
    <w:qFormat/>
    <w:rsid w:val="008E483A"/>
    <w:rPr>
      <w:rFonts w:ascii="Times New Roman" w:eastAsia="Calibri" w:hAnsi="Times New Roman" w:cs="Times New Roman"/>
      <w:b w:val="0"/>
      <w:bCs w:val="0"/>
      <w:color w:val="010000"/>
      <w:sz w:val="20"/>
      <w:szCs w:val="20"/>
      <w:lang w:val="cs-CZ" w:bidi="ar-SA"/>
    </w:rPr>
  </w:style>
  <w:style w:type="character" w:customStyle="1" w:styleId="WW8Num25z1">
    <w:name w:val="WW8Num25z1"/>
    <w:qFormat/>
    <w:rsid w:val="008E483A"/>
  </w:style>
  <w:style w:type="character" w:customStyle="1" w:styleId="WW8Num25z2">
    <w:name w:val="WW8Num25z2"/>
    <w:qFormat/>
    <w:rsid w:val="008E483A"/>
  </w:style>
  <w:style w:type="character" w:customStyle="1" w:styleId="WW8Num25z3">
    <w:name w:val="WW8Num25z3"/>
    <w:qFormat/>
    <w:rsid w:val="008E483A"/>
  </w:style>
  <w:style w:type="character" w:customStyle="1" w:styleId="WW8Num25z4">
    <w:name w:val="WW8Num25z4"/>
    <w:qFormat/>
    <w:rsid w:val="008E483A"/>
  </w:style>
  <w:style w:type="character" w:customStyle="1" w:styleId="WW8Num25z5">
    <w:name w:val="WW8Num25z5"/>
    <w:qFormat/>
    <w:rsid w:val="008E483A"/>
  </w:style>
  <w:style w:type="character" w:customStyle="1" w:styleId="WW8Num25z6">
    <w:name w:val="WW8Num25z6"/>
    <w:qFormat/>
    <w:rsid w:val="008E483A"/>
  </w:style>
  <w:style w:type="character" w:customStyle="1" w:styleId="WW8Num25z7">
    <w:name w:val="WW8Num25z7"/>
    <w:qFormat/>
    <w:rsid w:val="008E483A"/>
  </w:style>
  <w:style w:type="character" w:customStyle="1" w:styleId="WW8Num25z8">
    <w:name w:val="WW8Num25z8"/>
    <w:qFormat/>
    <w:rsid w:val="008E483A"/>
  </w:style>
  <w:style w:type="character" w:customStyle="1" w:styleId="WW8Num26z0">
    <w:name w:val="WW8Num26z0"/>
    <w:qFormat/>
    <w:rsid w:val="008E483A"/>
    <w:rPr>
      <w:rFonts w:ascii="Symbol" w:hAnsi="Symbol" w:cs="Symbol"/>
      <w:sz w:val="20"/>
      <w:szCs w:val="20"/>
      <w:lang w:eastAsia="cs-CZ"/>
    </w:rPr>
  </w:style>
  <w:style w:type="character" w:customStyle="1" w:styleId="WW8Num27z0">
    <w:name w:val="WW8Num27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27z1">
    <w:name w:val="WW8Num27z1"/>
    <w:qFormat/>
    <w:rsid w:val="008E483A"/>
  </w:style>
  <w:style w:type="character" w:customStyle="1" w:styleId="WW8Num27z2">
    <w:name w:val="WW8Num27z2"/>
    <w:qFormat/>
    <w:rsid w:val="008E483A"/>
  </w:style>
  <w:style w:type="character" w:customStyle="1" w:styleId="WW8Num27z3">
    <w:name w:val="WW8Num27z3"/>
    <w:qFormat/>
    <w:rsid w:val="008E483A"/>
  </w:style>
  <w:style w:type="character" w:customStyle="1" w:styleId="WW8Num27z5">
    <w:name w:val="WW8Num27z5"/>
    <w:qFormat/>
    <w:rsid w:val="008E483A"/>
  </w:style>
  <w:style w:type="character" w:customStyle="1" w:styleId="WW8Num27z6">
    <w:name w:val="WW8Num27z6"/>
    <w:qFormat/>
    <w:rsid w:val="008E483A"/>
  </w:style>
  <w:style w:type="character" w:customStyle="1" w:styleId="WW8Num27z7">
    <w:name w:val="WW8Num27z7"/>
    <w:qFormat/>
    <w:rsid w:val="008E483A"/>
  </w:style>
  <w:style w:type="character" w:customStyle="1" w:styleId="WW8Num27z8">
    <w:name w:val="WW8Num27z8"/>
    <w:qFormat/>
    <w:rsid w:val="008E483A"/>
  </w:style>
  <w:style w:type="character" w:customStyle="1" w:styleId="WW8Num28z0">
    <w:name w:val="WW8Num28z0"/>
    <w:qFormat/>
    <w:rsid w:val="008E483A"/>
    <w:rPr>
      <w:sz w:val="20"/>
      <w:szCs w:val="20"/>
    </w:rPr>
  </w:style>
  <w:style w:type="character" w:customStyle="1" w:styleId="WW8Num29z0">
    <w:name w:val="WW8Num29z0"/>
    <w:qFormat/>
    <w:rsid w:val="008E483A"/>
    <w:rPr>
      <w:rFonts w:ascii="Segoe UI" w:hAnsi="Segoe UI" w:cs="Segoe UI"/>
      <w:sz w:val="20"/>
      <w:szCs w:val="20"/>
    </w:rPr>
  </w:style>
  <w:style w:type="character" w:customStyle="1" w:styleId="WW8Num30z0">
    <w:name w:val="WW8Num30z0"/>
    <w:qFormat/>
    <w:rsid w:val="008E483A"/>
    <w:rPr>
      <w:sz w:val="20"/>
      <w:szCs w:val="20"/>
      <w:lang w:val="cs-CZ"/>
    </w:rPr>
  </w:style>
  <w:style w:type="character" w:customStyle="1" w:styleId="WW8Num31z0">
    <w:name w:val="WW8Num31z0"/>
    <w:qFormat/>
    <w:rsid w:val="008E483A"/>
    <w:rPr>
      <w:rFonts w:ascii="Segoe UI" w:hAnsi="Segoe UI" w:cs="Segoe UI"/>
    </w:rPr>
  </w:style>
  <w:style w:type="character" w:customStyle="1" w:styleId="WW8Num32z1">
    <w:name w:val="WW8Num32z1"/>
    <w:qFormat/>
    <w:rsid w:val="008E483A"/>
    <w:rPr>
      <w:rFonts w:ascii="Times New Roman" w:hAnsi="Times New Roman" w:cs="Tahoma"/>
      <w:sz w:val="20"/>
      <w:lang w:val="cs-CZ"/>
    </w:rPr>
  </w:style>
  <w:style w:type="character" w:customStyle="1" w:styleId="WW8Num32z2">
    <w:name w:val="WW8Num32z2"/>
    <w:qFormat/>
    <w:rsid w:val="008E483A"/>
  </w:style>
  <w:style w:type="character" w:customStyle="1" w:styleId="WW8Num32z3">
    <w:name w:val="WW8Num32z3"/>
    <w:qFormat/>
    <w:rsid w:val="008E483A"/>
  </w:style>
  <w:style w:type="character" w:customStyle="1" w:styleId="WW8Num32z4">
    <w:name w:val="WW8Num32z4"/>
    <w:qFormat/>
    <w:rsid w:val="008E483A"/>
  </w:style>
  <w:style w:type="character" w:customStyle="1" w:styleId="WW8Num32z5">
    <w:name w:val="WW8Num32z5"/>
    <w:qFormat/>
    <w:rsid w:val="008E483A"/>
  </w:style>
  <w:style w:type="character" w:customStyle="1" w:styleId="WW8Num32z6">
    <w:name w:val="WW8Num32z6"/>
    <w:qFormat/>
    <w:rsid w:val="008E483A"/>
  </w:style>
  <w:style w:type="character" w:customStyle="1" w:styleId="WW8Num32z7">
    <w:name w:val="WW8Num32z7"/>
    <w:qFormat/>
    <w:rsid w:val="008E483A"/>
  </w:style>
  <w:style w:type="character" w:customStyle="1" w:styleId="WW8Num32z8">
    <w:name w:val="WW8Num32z8"/>
    <w:qFormat/>
    <w:rsid w:val="008E483A"/>
  </w:style>
  <w:style w:type="character" w:customStyle="1" w:styleId="WW8Num33z0">
    <w:name w:val="WW8Num33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34z0">
    <w:name w:val="WW8Num34z0"/>
    <w:qFormat/>
    <w:rsid w:val="008E483A"/>
    <w:rPr>
      <w:sz w:val="20"/>
    </w:rPr>
  </w:style>
  <w:style w:type="character" w:customStyle="1" w:styleId="WW8Num35z0">
    <w:name w:val="WW8Num35z0"/>
    <w:qFormat/>
    <w:rsid w:val="008E483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35z1">
    <w:name w:val="WW8Num35z1"/>
    <w:qFormat/>
    <w:rsid w:val="008E483A"/>
    <w:rPr>
      <w:rFonts w:cs="Tahoma"/>
    </w:rPr>
  </w:style>
  <w:style w:type="character" w:customStyle="1" w:styleId="WW8Num36z0">
    <w:name w:val="WW8Num36z0"/>
    <w:qFormat/>
    <w:rsid w:val="008E483A"/>
    <w:rPr>
      <w:lang w:val="cs-CZ"/>
    </w:rPr>
  </w:style>
  <w:style w:type="character" w:customStyle="1" w:styleId="WW8Num37z0">
    <w:name w:val="WW8Num37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38z0">
    <w:name w:val="WW8Num38z0"/>
    <w:qFormat/>
    <w:rsid w:val="008E483A"/>
    <w:rPr>
      <w:rFonts w:ascii="Symbol" w:hAnsi="Symbol" w:cs="Symbol"/>
      <w:sz w:val="20"/>
      <w:szCs w:val="20"/>
    </w:rPr>
  </w:style>
  <w:style w:type="character" w:customStyle="1" w:styleId="WW8Num39z0">
    <w:name w:val="WW8Num39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39z1">
    <w:name w:val="WW8Num39z1"/>
    <w:qFormat/>
    <w:rsid w:val="008E483A"/>
    <w:rPr>
      <w:b/>
      <w:sz w:val="20"/>
      <w:szCs w:val="20"/>
    </w:rPr>
  </w:style>
  <w:style w:type="character" w:customStyle="1" w:styleId="WW8Num39z2">
    <w:name w:val="WW8Num39z2"/>
    <w:qFormat/>
    <w:rsid w:val="008E483A"/>
  </w:style>
  <w:style w:type="character" w:customStyle="1" w:styleId="WW8Num39z3">
    <w:name w:val="WW8Num39z3"/>
    <w:qFormat/>
    <w:rsid w:val="008E483A"/>
  </w:style>
  <w:style w:type="character" w:customStyle="1" w:styleId="WW8Num39z4">
    <w:name w:val="WW8Num39z4"/>
    <w:qFormat/>
    <w:rsid w:val="008E483A"/>
  </w:style>
  <w:style w:type="character" w:customStyle="1" w:styleId="WW8Num39z5">
    <w:name w:val="WW8Num39z5"/>
    <w:qFormat/>
    <w:rsid w:val="008E483A"/>
  </w:style>
  <w:style w:type="character" w:customStyle="1" w:styleId="WW8Num39z6">
    <w:name w:val="WW8Num39z6"/>
    <w:qFormat/>
    <w:rsid w:val="008E483A"/>
  </w:style>
  <w:style w:type="character" w:customStyle="1" w:styleId="WW8Num39z7">
    <w:name w:val="WW8Num39z7"/>
    <w:qFormat/>
    <w:rsid w:val="008E483A"/>
  </w:style>
  <w:style w:type="character" w:customStyle="1" w:styleId="WW8Num39z8">
    <w:name w:val="WW8Num39z8"/>
    <w:qFormat/>
    <w:rsid w:val="008E483A"/>
  </w:style>
  <w:style w:type="character" w:customStyle="1" w:styleId="WW8Num40z0">
    <w:name w:val="WW8Num40z0"/>
    <w:qFormat/>
    <w:rsid w:val="008E483A"/>
    <w:rPr>
      <w:rFonts w:ascii="Symbol" w:hAnsi="Symbol" w:cs="Symbol"/>
    </w:rPr>
  </w:style>
  <w:style w:type="character" w:customStyle="1" w:styleId="WW8Num40z1">
    <w:name w:val="WW8Num40z1"/>
    <w:qFormat/>
    <w:rsid w:val="008E483A"/>
    <w:rPr>
      <w:rFonts w:ascii="Times New Roman" w:hAnsi="Times New Roman" w:cs="Times New Roman"/>
      <w:b/>
    </w:rPr>
  </w:style>
  <w:style w:type="character" w:customStyle="1" w:styleId="WW8Num40z2">
    <w:name w:val="WW8Num40z2"/>
    <w:qFormat/>
    <w:rsid w:val="008E483A"/>
    <w:rPr>
      <w:rFonts w:ascii="Wingdings" w:hAnsi="Wingdings" w:cs="Wingdings"/>
    </w:rPr>
  </w:style>
  <w:style w:type="character" w:customStyle="1" w:styleId="WW8Num40z4">
    <w:name w:val="WW8Num40z4"/>
    <w:qFormat/>
    <w:rsid w:val="008E483A"/>
    <w:rPr>
      <w:rFonts w:ascii="Courier New" w:hAnsi="Courier New" w:cs="Courier New"/>
    </w:rPr>
  </w:style>
  <w:style w:type="character" w:customStyle="1" w:styleId="WW8Num41z0">
    <w:name w:val="WW8Num41z0"/>
    <w:qFormat/>
    <w:rsid w:val="008E483A"/>
    <w:rPr>
      <w:rFonts w:ascii="Segoe UI" w:hAnsi="Segoe UI" w:cs="Segoe UI"/>
      <w:sz w:val="20"/>
      <w:szCs w:val="20"/>
    </w:rPr>
  </w:style>
  <w:style w:type="character" w:customStyle="1" w:styleId="WW8Num42z0">
    <w:name w:val="WW8Num42z0"/>
    <w:qFormat/>
    <w:rsid w:val="008E483A"/>
    <w:rPr>
      <w:b w:val="0"/>
      <w:i w:val="0"/>
      <w:sz w:val="20"/>
      <w:szCs w:val="20"/>
    </w:rPr>
  </w:style>
  <w:style w:type="character" w:customStyle="1" w:styleId="WW8Num43z0">
    <w:name w:val="WW8Num43z0"/>
    <w:qFormat/>
    <w:rsid w:val="008E483A"/>
    <w:rPr>
      <w:b w:val="0"/>
      <w:i w:val="0"/>
      <w:sz w:val="20"/>
      <w:szCs w:val="20"/>
    </w:rPr>
  </w:style>
  <w:style w:type="character" w:customStyle="1" w:styleId="WW8Num44z0">
    <w:name w:val="WW8Num44z0"/>
    <w:qFormat/>
    <w:rsid w:val="008E483A"/>
    <w:rPr>
      <w:rFonts w:ascii="Segoe UI" w:eastAsia="Times New Roman" w:hAnsi="Segoe UI" w:cs="Segoe UI"/>
      <w:color w:val="000000"/>
      <w:szCs w:val="20"/>
      <w:lang w:val="cs-CZ"/>
    </w:rPr>
  </w:style>
  <w:style w:type="character" w:customStyle="1" w:styleId="WW8Num44z1">
    <w:name w:val="WW8Num44z1"/>
    <w:qFormat/>
    <w:rsid w:val="008E483A"/>
  </w:style>
  <w:style w:type="character" w:customStyle="1" w:styleId="WW8Num44z2">
    <w:name w:val="WW8Num44z2"/>
    <w:qFormat/>
    <w:rsid w:val="008E483A"/>
  </w:style>
  <w:style w:type="character" w:customStyle="1" w:styleId="WW8Num44z3">
    <w:name w:val="WW8Num44z3"/>
    <w:qFormat/>
    <w:rsid w:val="008E483A"/>
  </w:style>
  <w:style w:type="character" w:customStyle="1" w:styleId="WW8Num44z4">
    <w:name w:val="WW8Num44z4"/>
    <w:qFormat/>
    <w:rsid w:val="008E483A"/>
  </w:style>
  <w:style w:type="character" w:customStyle="1" w:styleId="WW8Num44z5">
    <w:name w:val="WW8Num44z5"/>
    <w:qFormat/>
    <w:rsid w:val="008E483A"/>
  </w:style>
  <w:style w:type="character" w:customStyle="1" w:styleId="WW8Num44z6">
    <w:name w:val="WW8Num44z6"/>
    <w:qFormat/>
    <w:rsid w:val="008E483A"/>
  </w:style>
  <w:style w:type="character" w:customStyle="1" w:styleId="WW8Num44z7">
    <w:name w:val="WW8Num44z7"/>
    <w:qFormat/>
    <w:rsid w:val="008E483A"/>
  </w:style>
  <w:style w:type="character" w:customStyle="1" w:styleId="WW8Num44z8">
    <w:name w:val="WW8Num44z8"/>
    <w:qFormat/>
    <w:rsid w:val="008E483A"/>
  </w:style>
  <w:style w:type="character" w:customStyle="1" w:styleId="WW8Num45z0">
    <w:name w:val="WW8Num45z0"/>
    <w:qFormat/>
    <w:rsid w:val="008E483A"/>
  </w:style>
  <w:style w:type="character" w:customStyle="1" w:styleId="WW8Num45z1">
    <w:name w:val="WW8Num45z1"/>
    <w:qFormat/>
    <w:rsid w:val="008E483A"/>
  </w:style>
  <w:style w:type="character" w:customStyle="1" w:styleId="WW8Num45z2">
    <w:name w:val="WW8Num45z2"/>
    <w:qFormat/>
    <w:rsid w:val="008E483A"/>
  </w:style>
  <w:style w:type="character" w:customStyle="1" w:styleId="WW8Num45z3">
    <w:name w:val="WW8Num45z3"/>
    <w:qFormat/>
    <w:rsid w:val="008E483A"/>
  </w:style>
  <w:style w:type="character" w:customStyle="1" w:styleId="WW8Num45z4">
    <w:name w:val="WW8Num45z4"/>
    <w:qFormat/>
    <w:rsid w:val="008E483A"/>
  </w:style>
  <w:style w:type="character" w:customStyle="1" w:styleId="WW8Num45z5">
    <w:name w:val="WW8Num45z5"/>
    <w:qFormat/>
    <w:rsid w:val="008E483A"/>
  </w:style>
  <w:style w:type="character" w:customStyle="1" w:styleId="WW8Num45z6">
    <w:name w:val="WW8Num45z6"/>
    <w:qFormat/>
    <w:rsid w:val="008E483A"/>
  </w:style>
  <w:style w:type="character" w:customStyle="1" w:styleId="WW8Num45z7">
    <w:name w:val="WW8Num45z7"/>
    <w:qFormat/>
    <w:rsid w:val="008E483A"/>
  </w:style>
  <w:style w:type="character" w:customStyle="1" w:styleId="WW8Num45z8">
    <w:name w:val="WW8Num45z8"/>
    <w:qFormat/>
    <w:rsid w:val="008E483A"/>
  </w:style>
  <w:style w:type="character" w:customStyle="1" w:styleId="Standardnpsmoodstavce7">
    <w:name w:val="Standardní písmo odstavce7"/>
    <w:qFormat/>
    <w:rsid w:val="008E483A"/>
  </w:style>
  <w:style w:type="character" w:customStyle="1" w:styleId="WW8Num2z1">
    <w:name w:val="WW8Num2z1"/>
    <w:qFormat/>
    <w:rsid w:val="008E483A"/>
  </w:style>
  <w:style w:type="character" w:customStyle="1" w:styleId="WW8Num2z2">
    <w:name w:val="WW8Num2z2"/>
    <w:qFormat/>
    <w:rsid w:val="008E483A"/>
  </w:style>
  <w:style w:type="character" w:customStyle="1" w:styleId="WW8Num2z3">
    <w:name w:val="WW8Num2z3"/>
    <w:qFormat/>
    <w:rsid w:val="008E483A"/>
  </w:style>
  <w:style w:type="character" w:customStyle="1" w:styleId="WW8Num2z4">
    <w:name w:val="WW8Num2z4"/>
    <w:qFormat/>
    <w:rsid w:val="008E483A"/>
  </w:style>
  <w:style w:type="character" w:customStyle="1" w:styleId="WW8Num2z5">
    <w:name w:val="WW8Num2z5"/>
    <w:qFormat/>
    <w:rsid w:val="008E483A"/>
  </w:style>
  <w:style w:type="character" w:customStyle="1" w:styleId="WW8Num2z6">
    <w:name w:val="WW8Num2z6"/>
    <w:qFormat/>
    <w:rsid w:val="008E483A"/>
  </w:style>
  <w:style w:type="character" w:customStyle="1" w:styleId="WW8Num2z7">
    <w:name w:val="WW8Num2z7"/>
    <w:qFormat/>
    <w:rsid w:val="008E483A"/>
  </w:style>
  <w:style w:type="character" w:customStyle="1" w:styleId="WW8Num2z8">
    <w:name w:val="WW8Num2z8"/>
    <w:qFormat/>
    <w:rsid w:val="008E483A"/>
  </w:style>
  <w:style w:type="character" w:customStyle="1" w:styleId="WW8Num3z2">
    <w:name w:val="WW8Num3z2"/>
    <w:qFormat/>
    <w:rsid w:val="008E483A"/>
  </w:style>
  <w:style w:type="character" w:customStyle="1" w:styleId="WW8Num3z3">
    <w:name w:val="WW8Num3z3"/>
    <w:qFormat/>
    <w:rsid w:val="008E483A"/>
  </w:style>
  <w:style w:type="character" w:customStyle="1" w:styleId="WW8Num3z4">
    <w:name w:val="WW8Num3z4"/>
    <w:qFormat/>
    <w:rsid w:val="008E483A"/>
  </w:style>
  <w:style w:type="character" w:customStyle="1" w:styleId="WW8Num3z5">
    <w:name w:val="WW8Num3z5"/>
    <w:qFormat/>
    <w:rsid w:val="008E483A"/>
  </w:style>
  <w:style w:type="character" w:customStyle="1" w:styleId="WW8Num3z6">
    <w:name w:val="WW8Num3z6"/>
    <w:qFormat/>
    <w:rsid w:val="008E483A"/>
  </w:style>
  <w:style w:type="character" w:customStyle="1" w:styleId="WW8Num3z7">
    <w:name w:val="WW8Num3z7"/>
    <w:qFormat/>
    <w:rsid w:val="008E483A"/>
  </w:style>
  <w:style w:type="character" w:customStyle="1" w:styleId="WW8Num3z8">
    <w:name w:val="WW8Num3z8"/>
    <w:qFormat/>
    <w:rsid w:val="008E483A"/>
  </w:style>
  <w:style w:type="character" w:customStyle="1" w:styleId="WW8Num6z1">
    <w:name w:val="WW8Num6z1"/>
    <w:qFormat/>
    <w:rsid w:val="008E483A"/>
    <w:rPr>
      <w:rFonts w:ascii="Courier New" w:hAnsi="Courier New" w:cs="Courier New"/>
    </w:rPr>
  </w:style>
  <w:style w:type="character" w:customStyle="1" w:styleId="WW8Num6z2">
    <w:name w:val="WW8Num6z2"/>
    <w:qFormat/>
    <w:rsid w:val="008E483A"/>
    <w:rPr>
      <w:rFonts w:ascii="Wingdings" w:hAnsi="Wingdings" w:cs="Wingdings"/>
    </w:rPr>
  </w:style>
  <w:style w:type="character" w:customStyle="1" w:styleId="WW8Num6z3">
    <w:name w:val="WW8Num6z3"/>
    <w:qFormat/>
    <w:rsid w:val="008E483A"/>
    <w:rPr>
      <w:rFonts w:ascii="Symbol" w:hAnsi="Symbol" w:cs="Symbol"/>
    </w:rPr>
  </w:style>
  <w:style w:type="character" w:customStyle="1" w:styleId="WW8Num8z1">
    <w:name w:val="WW8Num8z1"/>
    <w:qFormat/>
    <w:rsid w:val="008E483A"/>
    <w:rPr>
      <w:rFonts w:ascii="Cambria" w:eastAsia="Cambria" w:hAnsi="Cambria" w:cs="Cambria"/>
      <w:b/>
      <w:sz w:val="20"/>
    </w:rPr>
  </w:style>
  <w:style w:type="character" w:customStyle="1" w:styleId="WW8Num9z1">
    <w:name w:val="WW8Num9z1"/>
    <w:qFormat/>
    <w:rsid w:val="008E483A"/>
    <w:rPr>
      <w:rFonts w:ascii="Times New Roman" w:hAnsi="Times New Roman" w:cs="Tahoma"/>
      <w:sz w:val="20"/>
      <w:lang w:val="cs-CZ"/>
    </w:rPr>
  </w:style>
  <w:style w:type="character" w:customStyle="1" w:styleId="WW8Num9z2">
    <w:name w:val="WW8Num9z2"/>
    <w:qFormat/>
    <w:rsid w:val="008E483A"/>
  </w:style>
  <w:style w:type="character" w:customStyle="1" w:styleId="WW8Num9z3">
    <w:name w:val="WW8Num9z3"/>
    <w:qFormat/>
    <w:rsid w:val="008E483A"/>
  </w:style>
  <w:style w:type="character" w:customStyle="1" w:styleId="WW8Num9z4">
    <w:name w:val="WW8Num9z4"/>
    <w:qFormat/>
    <w:rsid w:val="008E483A"/>
  </w:style>
  <w:style w:type="character" w:customStyle="1" w:styleId="WW8Num9z5">
    <w:name w:val="WW8Num9z5"/>
    <w:qFormat/>
    <w:rsid w:val="008E483A"/>
  </w:style>
  <w:style w:type="character" w:customStyle="1" w:styleId="WW8Num9z6">
    <w:name w:val="WW8Num9z6"/>
    <w:qFormat/>
    <w:rsid w:val="008E483A"/>
  </w:style>
  <w:style w:type="character" w:customStyle="1" w:styleId="WW8Num9z7">
    <w:name w:val="WW8Num9z7"/>
    <w:qFormat/>
    <w:rsid w:val="008E483A"/>
  </w:style>
  <w:style w:type="character" w:customStyle="1" w:styleId="WW8Num9z8">
    <w:name w:val="WW8Num9z8"/>
    <w:qFormat/>
    <w:rsid w:val="008E483A"/>
  </w:style>
  <w:style w:type="character" w:customStyle="1" w:styleId="WW8Num16z1">
    <w:name w:val="WW8Num16z1"/>
    <w:qFormat/>
    <w:rsid w:val="008E483A"/>
    <w:rPr>
      <w:sz w:val="20"/>
      <w:szCs w:val="20"/>
    </w:rPr>
  </w:style>
  <w:style w:type="character" w:customStyle="1" w:styleId="WW8Num19z1">
    <w:name w:val="WW8Num19z1"/>
    <w:qFormat/>
    <w:rsid w:val="008E483A"/>
    <w:rPr>
      <w:rFonts w:ascii="Times New Roman" w:eastAsia="Cambria" w:hAnsi="Times New Roman" w:cs="Times New Roman"/>
      <w:b w:val="0"/>
      <w:sz w:val="20"/>
      <w:szCs w:val="20"/>
    </w:rPr>
  </w:style>
  <w:style w:type="character" w:customStyle="1" w:styleId="WW8Num19z2">
    <w:name w:val="WW8Num19z2"/>
    <w:qFormat/>
    <w:rsid w:val="008E483A"/>
    <w:rPr>
      <w:rFonts w:ascii="Cambria" w:eastAsia="Cambria" w:hAnsi="Cambria" w:cs="Cambria"/>
      <w:b/>
      <w:sz w:val="20"/>
    </w:rPr>
  </w:style>
  <w:style w:type="character" w:customStyle="1" w:styleId="WW8Num21z1">
    <w:name w:val="WW8Num21z1"/>
    <w:qFormat/>
    <w:rsid w:val="008E483A"/>
    <w:rPr>
      <w:sz w:val="20"/>
      <w:szCs w:val="20"/>
    </w:rPr>
  </w:style>
  <w:style w:type="character" w:customStyle="1" w:styleId="WW8Num28z1">
    <w:name w:val="WW8Num28z1"/>
    <w:qFormat/>
    <w:rsid w:val="008E483A"/>
  </w:style>
  <w:style w:type="character" w:customStyle="1" w:styleId="WW8Num28z2">
    <w:name w:val="WW8Num28z2"/>
    <w:qFormat/>
    <w:rsid w:val="008E483A"/>
  </w:style>
  <w:style w:type="character" w:customStyle="1" w:styleId="WW8Num28z3">
    <w:name w:val="WW8Num28z3"/>
    <w:qFormat/>
    <w:rsid w:val="008E483A"/>
  </w:style>
  <w:style w:type="character" w:customStyle="1" w:styleId="WW8Num28z4">
    <w:name w:val="WW8Num28z4"/>
    <w:qFormat/>
    <w:rsid w:val="008E483A"/>
  </w:style>
  <w:style w:type="character" w:customStyle="1" w:styleId="WW8Num28z5">
    <w:name w:val="WW8Num28z5"/>
    <w:qFormat/>
    <w:rsid w:val="008E483A"/>
  </w:style>
  <w:style w:type="character" w:customStyle="1" w:styleId="WW8Num28z6">
    <w:name w:val="WW8Num28z6"/>
    <w:qFormat/>
    <w:rsid w:val="008E483A"/>
  </w:style>
  <w:style w:type="character" w:customStyle="1" w:styleId="WW8Num28z7">
    <w:name w:val="WW8Num28z7"/>
    <w:qFormat/>
    <w:rsid w:val="008E483A"/>
  </w:style>
  <w:style w:type="character" w:customStyle="1" w:styleId="WW8Num28z8">
    <w:name w:val="WW8Num28z8"/>
    <w:qFormat/>
    <w:rsid w:val="008E483A"/>
  </w:style>
  <w:style w:type="character" w:customStyle="1" w:styleId="WW8Num31z1">
    <w:name w:val="WW8Num31z1"/>
    <w:qFormat/>
    <w:rsid w:val="008E483A"/>
    <w:rPr>
      <w:rFonts w:ascii="Times New Roman" w:hAnsi="Times New Roman" w:cs="Times New Roman"/>
    </w:rPr>
  </w:style>
  <w:style w:type="character" w:customStyle="1" w:styleId="WW8Num31z2">
    <w:name w:val="WW8Num31z2"/>
    <w:qFormat/>
    <w:rsid w:val="008E483A"/>
    <w:rPr>
      <w:rFonts w:ascii="Wingdings" w:hAnsi="Wingdings" w:cs="Wingdings"/>
    </w:rPr>
  </w:style>
  <w:style w:type="character" w:customStyle="1" w:styleId="WW8Num31z4">
    <w:name w:val="WW8Num31z4"/>
    <w:qFormat/>
    <w:rsid w:val="008E483A"/>
    <w:rPr>
      <w:rFonts w:ascii="Courier New" w:hAnsi="Courier New" w:cs="Courier New"/>
    </w:rPr>
  </w:style>
  <w:style w:type="character" w:customStyle="1" w:styleId="WW8Num34z1">
    <w:name w:val="WW8Num34z1"/>
    <w:qFormat/>
    <w:rsid w:val="008E483A"/>
  </w:style>
  <w:style w:type="character" w:customStyle="1" w:styleId="WW8Num34z2">
    <w:name w:val="WW8Num34z2"/>
    <w:qFormat/>
    <w:rsid w:val="008E483A"/>
  </w:style>
  <w:style w:type="character" w:customStyle="1" w:styleId="WW8Num34z3">
    <w:name w:val="WW8Num34z3"/>
    <w:qFormat/>
    <w:rsid w:val="008E483A"/>
  </w:style>
  <w:style w:type="character" w:customStyle="1" w:styleId="WW8Num34z4">
    <w:name w:val="WW8Num34z4"/>
    <w:qFormat/>
    <w:rsid w:val="008E483A"/>
  </w:style>
  <w:style w:type="character" w:customStyle="1" w:styleId="WW8Num34z5">
    <w:name w:val="WW8Num34z5"/>
    <w:qFormat/>
    <w:rsid w:val="008E483A"/>
  </w:style>
  <w:style w:type="character" w:customStyle="1" w:styleId="WW8Num34z6">
    <w:name w:val="WW8Num34z6"/>
    <w:qFormat/>
    <w:rsid w:val="008E483A"/>
  </w:style>
  <w:style w:type="character" w:customStyle="1" w:styleId="WW8Num34z7">
    <w:name w:val="WW8Num34z7"/>
    <w:qFormat/>
    <w:rsid w:val="008E483A"/>
  </w:style>
  <w:style w:type="character" w:customStyle="1" w:styleId="WW8Num34z8">
    <w:name w:val="WW8Num34z8"/>
    <w:qFormat/>
    <w:rsid w:val="008E483A"/>
  </w:style>
  <w:style w:type="character" w:customStyle="1" w:styleId="WW8Num35z2">
    <w:name w:val="WW8Num35z2"/>
    <w:qFormat/>
    <w:rsid w:val="008E483A"/>
  </w:style>
  <w:style w:type="character" w:customStyle="1" w:styleId="WW8Num35z3">
    <w:name w:val="WW8Num35z3"/>
    <w:qFormat/>
    <w:rsid w:val="008E483A"/>
  </w:style>
  <w:style w:type="character" w:customStyle="1" w:styleId="WW8Num35z4">
    <w:name w:val="WW8Num35z4"/>
    <w:qFormat/>
    <w:rsid w:val="008E483A"/>
  </w:style>
  <w:style w:type="character" w:customStyle="1" w:styleId="WW8Num35z5">
    <w:name w:val="WW8Num35z5"/>
    <w:qFormat/>
    <w:rsid w:val="008E483A"/>
  </w:style>
  <w:style w:type="character" w:customStyle="1" w:styleId="WW8Num35z6">
    <w:name w:val="WW8Num35z6"/>
    <w:qFormat/>
    <w:rsid w:val="008E483A"/>
  </w:style>
  <w:style w:type="character" w:customStyle="1" w:styleId="WW8Num35z7">
    <w:name w:val="WW8Num35z7"/>
    <w:qFormat/>
    <w:rsid w:val="008E483A"/>
  </w:style>
  <w:style w:type="character" w:customStyle="1" w:styleId="WW8Num35z8">
    <w:name w:val="WW8Num35z8"/>
    <w:qFormat/>
    <w:rsid w:val="008E483A"/>
  </w:style>
  <w:style w:type="character" w:customStyle="1" w:styleId="WW8Num40z3">
    <w:name w:val="WW8Num40z3"/>
    <w:qFormat/>
    <w:rsid w:val="008E483A"/>
  </w:style>
  <w:style w:type="character" w:customStyle="1" w:styleId="WW8Num40z5">
    <w:name w:val="WW8Num40z5"/>
    <w:qFormat/>
    <w:rsid w:val="008E483A"/>
  </w:style>
  <w:style w:type="character" w:customStyle="1" w:styleId="WW8Num40z6">
    <w:name w:val="WW8Num40z6"/>
    <w:qFormat/>
    <w:rsid w:val="008E483A"/>
  </w:style>
  <w:style w:type="character" w:customStyle="1" w:styleId="WW8Num40z7">
    <w:name w:val="WW8Num40z7"/>
    <w:qFormat/>
    <w:rsid w:val="008E483A"/>
  </w:style>
  <w:style w:type="character" w:customStyle="1" w:styleId="WW8Num40z8">
    <w:name w:val="WW8Num40z8"/>
    <w:qFormat/>
    <w:rsid w:val="008E483A"/>
  </w:style>
  <w:style w:type="character" w:customStyle="1" w:styleId="WW8Num41z1">
    <w:name w:val="WW8Num41z1"/>
    <w:qFormat/>
    <w:rsid w:val="008E483A"/>
  </w:style>
  <w:style w:type="character" w:customStyle="1" w:styleId="WW8Num41z2">
    <w:name w:val="WW8Num41z2"/>
    <w:qFormat/>
    <w:rsid w:val="008E483A"/>
  </w:style>
  <w:style w:type="character" w:customStyle="1" w:styleId="WW8Num41z3">
    <w:name w:val="WW8Num41z3"/>
    <w:qFormat/>
    <w:rsid w:val="008E483A"/>
  </w:style>
  <w:style w:type="character" w:customStyle="1" w:styleId="WW8Num41z4">
    <w:name w:val="WW8Num41z4"/>
    <w:qFormat/>
    <w:rsid w:val="008E483A"/>
  </w:style>
  <w:style w:type="character" w:customStyle="1" w:styleId="WW8Num41z5">
    <w:name w:val="WW8Num41z5"/>
    <w:qFormat/>
    <w:rsid w:val="008E483A"/>
  </w:style>
  <w:style w:type="character" w:customStyle="1" w:styleId="WW8Num41z6">
    <w:name w:val="WW8Num41z6"/>
    <w:qFormat/>
    <w:rsid w:val="008E483A"/>
  </w:style>
  <w:style w:type="character" w:customStyle="1" w:styleId="WW8Num41z7">
    <w:name w:val="WW8Num41z7"/>
    <w:qFormat/>
    <w:rsid w:val="008E483A"/>
  </w:style>
  <w:style w:type="character" w:customStyle="1" w:styleId="WW8Num41z8">
    <w:name w:val="WW8Num41z8"/>
    <w:qFormat/>
    <w:rsid w:val="008E483A"/>
  </w:style>
  <w:style w:type="character" w:customStyle="1" w:styleId="WW8Num42z1">
    <w:name w:val="WW8Num42z1"/>
    <w:qFormat/>
    <w:rsid w:val="008E483A"/>
  </w:style>
  <w:style w:type="character" w:customStyle="1" w:styleId="WW8Num42z2">
    <w:name w:val="WW8Num42z2"/>
    <w:qFormat/>
    <w:rsid w:val="008E483A"/>
  </w:style>
  <w:style w:type="character" w:customStyle="1" w:styleId="WW8Num42z3">
    <w:name w:val="WW8Num42z3"/>
    <w:qFormat/>
    <w:rsid w:val="008E483A"/>
  </w:style>
  <w:style w:type="character" w:customStyle="1" w:styleId="WW8Num42z4">
    <w:name w:val="WW8Num42z4"/>
    <w:qFormat/>
    <w:rsid w:val="008E483A"/>
  </w:style>
  <w:style w:type="character" w:customStyle="1" w:styleId="WW8Num42z5">
    <w:name w:val="WW8Num42z5"/>
    <w:qFormat/>
    <w:rsid w:val="008E483A"/>
  </w:style>
  <w:style w:type="character" w:customStyle="1" w:styleId="WW8Num42z6">
    <w:name w:val="WW8Num42z6"/>
    <w:qFormat/>
    <w:rsid w:val="008E483A"/>
  </w:style>
  <w:style w:type="character" w:customStyle="1" w:styleId="WW8Num42z7">
    <w:name w:val="WW8Num42z7"/>
    <w:qFormat/>
    <w:rsid w:val="008E483A"/>
  </w:style>
  <w:style w:type="character" w:customStyle="1" w:styleId="WW8Num42z8">
    <w:name w:val="WW8Num42z8"/>
    <w:qFormat/>
    <w:rsid w:val="008E483A"/>
  </w:style>
  <w:style w:type="character" w:customStyle="1" w:styleId="WW8Num43z1">
    <w:name w:val="WW8Num43z1"/>
    <w:qFormat/>
    <w:rsid w:val="008E483A"/>
  </w:style>
  <w:style w:type="character" w:customStyle="1" w:styleId="WW8Num43z2">
    <w:name w:val="WW8Num43z2"/>
    <w:qFormat/>
    <w:rsid w:val="008E483A"/>
  </w:style>
  <w:style w:type="character" w:customStyle="1" w:styleId="WW8Num43z3">
    <w:name w:val="WW8Num43z3"/>
    <w:qFormat/>
    <w:rsid w:val="008E483A"/>
  </w:style>
  <w:style w:type="character" w:customStyle="1" w:styleId="WW8Num43z4">
    <w:name w:val="WW8Num43z4"/>
    <w:qFormat/>
    <w:rsid w:val="008E483A"/>
  </w:style>
  <w:style w:type="character" w:customStyle="1" w:styleId="WW8Num43z5">
    <w:name w:val="WW8Num43z5"/>
    <w:qFormat/>
    <w:rsid w:val="008E483A"/>
  </w:style>
  <w:style w:type="character" w:customStyle="1" w:styleId="WW8Num43z6">
    <w:name w:val="WW8Num43z6"/>
    <w:qFormat/>
    <w:rsid w:val="008E483A"/>
  </w:style>
  <w:style w:type="character" w:customStyle="1" w:styleId="WW8Num43z7">
    <w:name w:val="WW8Num43z7"/>
    <w:qFormat/>
    <w:rsid w:val="008E483A"/>
  </w:style>
  <w:style w:type="character" w:customStyle="1" w:styleId="WW8Num43z8">
    <w:name w:val="WW8Num43z8"/>
    <w:qFormat/>
    <w:rsid w:val="008E483A"/>
  </w:style>
  <w:style w:type="character" w:customStyle="1" w:styleId="WW8Num46z0">
    <w:name w:val="WW8Num46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47z0">
    <w:name w:val="WW8Num47z0"/>
    <w:qFormat/>
    <w:rsid w:val="008E483A"/>
    <w:rPr>
      <w:sz w:val="20"/>
    </w:rPr>
  </w:style>
  <w:style w:type="character" w:customStyle="1" w:styleId="WW8Num47z1">
    <w:name w:val="WW8Num47z1"/>
    <w:qFormat/>
    <w:rsid w:val="008E483A"/>
  </w:style>
  <w:style w:type="character" w:customStyle="1" w:styleId="WW8Num47z2">
    <w:name w:val="WW8Num47z2"/>
    <w:qFormat/>
    <w:rsid w:val="008E483A"/>
  </w:style>
  <w:style w:type="character" w:customStyle="1" w:styleId="WW8Num47z3">
    <w:name w:val="WW8Num47z3"/>
    <w:qFormat/>
    <w:rsid w:val="008E483A"/>
  </w:style>
  <w:style w:type="character" w:customStyle="1" w:styleId="WW8Num47z4">
    <w:name w:val="WW8Num47z4"/>
    <w:qFormat/>
    <w:rsid w:val="008E483A"/>
  </w:style>
  <w:style w:type="character" w:customStyle="1" w:styleId="WW8Num47z5">
    <w:name w:val="WW8Num47z5"/>
    <w:qFormat/>
    <w:rsid w:val="008E483A"/>
  </w:style>
  <w:style w:type="character" w:customStyle="1" w:styleId="WW8Num47z6">
    <w:name w:val="WW8Num47z6"/>
    <w:qFormat/>
    <w:rsid w:val="008E483A"/>
  </w:style>
  <w:style w:type="character" w:customStyle="1" w:styleId="WW8Num47z7">
    <w:name w:val="WW8Num47z7"/>
    <w:qFormat/>
    <w:rsid w:val="008E483A"/>
  </w:style>
  <w:style w:type="character" w:customStyle="1" w:styleId="WW8Num47z8">
    <w:name w:val="WW8Num47z8"/>
    <w:qFormat/>
    <w:rsid w:val="008E483A"/>
  </w:style>
  <w:style w:type="character" w:customStyle="1" w:styleId="WW8Num48z0">
    <w:name w:val="WW8Num48z0"/>
    <w:qFormat/>
    <w:rsid w:val="008E483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8Num48z1">
    <w:name w:val="WW8Num48z1"/>
    <w:qFormat/>
    <w:rsid w:val="008E483A"/>
    <w:rPr>
      <w:rFonts w:cs="Tahoma"/>
    </w:rPr>
  </w:style>
  <w:style w:type="character" w:customStyle="1" w:styleId="WW8Num49z0">
    <w:name w:val="WW8Num49z0"/>
    <w:qFormat/>
    <w:rsid w:val="008E483A"/>
  </w:style>
  <w:style w:type="character" w:customStyle="1" w:styleId="WW8Num49z1">
    <w:name w:val="WW8Num49z1"/>
    <w:qFormat/>
    <w:rsid w:val="008E483A"/>
  </w:style>
  <w:style w:type="character" w:customStyle="1" w:styleId="WW8Num49z2">
    <w:name w:val="WW8Num49z2"/>
    <w:qFormat/>
    <w:rsid w:val="008E483A"/>
  </w:style>
  <w:style w:type="character" w:customStyle="1" w:styleId="WW8Num49z3">
    <w:name w:val="WW8Num49z3"/>
    <w:qFormat/>
    <w:rsid w:val="008E483A"/>
  </w:style>
  <w:style w:type="character" w:customStyle="1" w:styleId="WW8Num49z4">
    <w:name w:val="WW8Num49z4"/>
    <w:qFormat/>
    <w:rsid w:val="008E483A"/>
  </w:style>
  <w:style w:type="character" w:customStyle="1" w:styleId="WW8Num49z5">
    <w:name w:val="WW8Num49z5"/>
    <w:qFormat/>
    <w:rsid w:val="008E483A"/>
  </w:style>
  <w:style w:type="character" w:customStyle="1" w:styleId="WW8Num49z6">
    <w:name w:val="WW8Num49z6"/>
    <w:qFormat/>
    <w:rsid w:val="008E483A"/>
  </w:style>
  <w:style w:type="character" w:customStyle="1" w:styleId="WW8Num49z7">
    <w:name w:val="WW8Num49z7"/>
    <w:qFormat/>
    <w:rsid w:val="008E483A"/>
  </w:style>
  <w:style w:type="character" w:customStyle="1" w:styleId="WW8Num49z8">
    <w:name w:val="WW8Num49z8"/>
    <w:qFormat/>
    <w:rsid w:val="008E483A"/>
  </w:style>
  <w:style w:type="character" w:customStyle="1" w:styleId="WW8Num50z0">
    <w:name w:val="WW8Num50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50z1">
    <w:name w:val="WW8Num50z1"/>
    <w:qFormat/>
    <w:rsid w:val="008E483A"/>
  </w:style>
  <w:style w:type="character" w:customStyle="1" w:styleId="WW8Num50z2">
    <w:name w:val="WW8Num50z2"/>
    <w:qFormat/>
    <w:rsid w:val="008E483A"/>
  </w:style>
  <w:style w:type="character" w:customStyle="1" w:styleId="WW8Num50z3">
    <w:name w:val="WW8Num50z3"/>
    <w:qFormat/>
    <w:rsid w:val="008E483A"/>
  </w:style>
  <w:style w:type="character" w:customStyle="1" w:styleId="WW8Num50z4">
    <w:name w:val="WW8Num50z4"/>
    <w:qFormat/>
    <w:rsid w:val="008E483A"/>
  </w:style>
  <w:style w:type="character" w:customStyle="1" w:styleId="WW8Num50z5">
    <w:name w:val="WW8Num50z5"/>
    <w:qFormat/>
    <w:rsid w:val="008E483A"/>
  </w:style>
  <w:style w:type="character" w:customStyle="1" w:styleId="WW8Num50z6">
    <w:name w:val="WW8Num50z6"/>
    <w:qFormat/>
    <w:rsid w:val="008E483A"/>
  </w:style>
  <w:style w:type="character" w:customStyle="1" w:styleId="WW8Num50z7">
    <w:name w:val="WW8Num50z7"/>
    <w:qFormat/>
    <w:rsid w:val="008E483A"/>
  </w:style>
  <w:style w:type="character" w:customStyle="1" w:styleId="WW8Num50z8">
    <w:name w:val="WW8Num50z8"/>
    <w:qFormat/>
    <w:rsid w:val="008E483A"/>
  </w:style>
  <w:style w:type="character" w:customStyle="1" w:styleId="WW8Num51z0">
    <w:name w:val="WW8Num51z0"/>
    <w:qFormat/>
    <w:rsid w:val="008E483A"/>
  </w:style>
  <w:style w:type="character" w:customStyle="1" w:styleId="WW8Num51z1">
    <w:name w:val="WW8Num51z1"/>
    <w:qFormat/>
    <w:rsid w:val="008E483A"/>
  </w:style>
  <w:style w:type="character" w:customStyle="1" w:styleId="WW8Num51z2">
    <w:name w:val="WW8Num51z2"/>
    <w:qFormat/>
    <w:rsid w:val="008E483A"/>
  </w:style>
  <w:style w:type="character" w:customStyle="1" w:styleId="WW8Num51z3">
    <w:name w:val="WW8Num51z3"/>
    <w:qFormat/>
    <w:rsid w:val="008E483A"/>
  </w:style>
  <w:style w:type="character" w:customStyle="1" w:styleId="WW8Num51z4">
    <w:name w:val="WW8Num51z4"/>
    <w:qFormat/>
    <w:rsid w:val="008E483A"/>
  </w:style>
  <w:style w:type="character" w:customStyle="1" w:styleId="WW8Num51z5">
    <w:name w:val="WW8Num51z5"/>
    <w:qFormat/>
    <w:rsid w:val="008E483A"/>
  </w:style>
  <w:style w:type="character" w:customStyle="1" w:styleId="WW8Num51z6">
    <w:name w:val="WW8Num51z6"/>
    <w:qFormat/>
    <w:rsid w:val="008E483A"/>
  </w:style>
  <w:style w:type="character" w:customStyle="1" w:styleId="WW8Num51z7">
    <w:name w:val="WW8Num51z7"/>
    <w:qFormat/>
    <w:rsid w:val="008E483A"/>
  </w:style>
  <w:style w:type="character" w:customStyle="1" w:styleId="WW8Num51z8">
    <w:name w:val="WW8Num51z8"/>
    <w:qFormat/>
    <w:rsid w:val="008E483A"/>
  </w:style>
  <w:style w:type="character" w:customStyle="1" w:styleId="WW8Num52z0">
    <w:name w:val="WW8Num52z0"/>
    <w:qFormat/>
    <w:rsid w:val="008E483A"/>
    <w:rPr>
      <w:rFonts w:ascii="Symbol" w:hAnsi="Symbol" w:cs="Symbol"/>
      <w:sz w:val="20"/>
      <w:szCs w:val="20"/>
    </w:rPr>
  </w:style>
  <w:style w:type="character" w:customStyle="1" w:styleId="WW8Num52z1">
    <w:name w:val="WW8Num52z1"/>
    <w:qFormat/>
    <w:rsid w:val="008E483A"/>
    <w:rPr>
      <w:rFonts w:ascii="Courier New" w:hAnsi="Courier New" w:cs="Courier New"/>
    </w:rPr>
  </w:style>
  <w:style w:type="character" w:customStyle="1" w:styleId="WW8Num52z2">
    <w:name w:val="WW8Num52z2"/>
    <w:qFormat/>
    <w:rsid w:val="008E483A"/>
    <w:rPr>
      <w:rFonts w:ascii="Wingdings" w:hAnsi="Wingdings" w:cs="Wingdings"/>
    </w:rPr>
  </w:style>
  <w:style w:type="character" w:customStyle="1" w:styleId="WW8Num52z3">
    <w:name w:val="WW8Num52z3"/>
    <w:qFormat/>
    <w:rsid w:val="008E483A"/>
    <w:rPr>
      <w:rFonts w:ascii="Symbol" w:hAnsi="Symbol" w:cs="Symbol"/>
    </w:rPr>
  </w:style>
  <w:style w:type="character" w:customStyle="1" w:styleId="WW8Num53z0">
    <w:name w:val="WW8Num53z0"/>
    <w:qFormat/>
    <w:rsid w:val="008E483A"/>
    <w:rPr>
      <w:rFonts w:ascii="Times New Roman" w:hAnsi="Times New Roman" w:cs="Times New Roman"/>
      <w:sz w:val="20"/>
      <w:szCs w:val="20"/>
    </w:rPr>
  </w:style>
  <w:style w:type="character" w:customStyle="1" w:styleId="WW8Num53z1">
    <w:name w:val="WW8Num53z1"/>
    <w:qFormat/>
    <w:rsid w:val="008E483A"/>
    <w:rPr>
      <w:b/>
      <w:sz w:val="20"/>
      <w:szCs w:val="20"/>
    </w:rPr>
  </w:style>
  <w:style w:type="character" w:customStyle="1" w:styleId="WW8Num53z2">
    <w:name w:val="WW8Num53z2"/>
    <w:qFormat/>
    <w:rsid w:val="008E483A"/>
  </w:style>
  <w:style w:type="character" w:customStyle="1" w:styleId="WW8Num53z3">
    <w:name w:val="WW8Num53z3"/>
    <w:qFormat/>
    <w:rsid w:val="008E483A"/>
  </w:style>
  <w:style w:type="character" w:customStyle="1" w:styleId="WW8Num53z4">
    <w:name w:val="WW8Num53z4"/>
    <w:qFormat/>
    <w:rsid w:val="008E483A"/>
  </w:style>
  <w:style w:type="character" w:customStyle="1" w:styleId="WW8Num53z5">
    <w:name w:val="WW8Num53z5"/>
    <w:qFormat/>
    <w:rsid w:val="008E483A"/>
  </w:style>
  <w:style w:type="character" w:customStyle="1" w:styleId="WW8Num53z6">
    <w:name w:val="WW8Num53z6"/>
    <w:qFormat/>
    <w:rsid w:val="008E483A"/>
  </w:style>
  <w:style w:type="character" w:customStyle="1" w:styleId="WW8Num53z7">
    <w:name w:val="WW8Num53z7"/>
    <w:qFormat/>
    <w:rsid w:val="008E483A"/>
  </w:style>
  <w:style w:type="character" w:customStyle="1" w:styleId="WW8Num53z8">
    <w:name w:val="WW8Num53z8"/>
    <w:qFormat/>
    <w:rsid w:val="008E483A"/>
  </w:style>
  <w:style w:type="character" w:customStyle="1" w:styleId="WW8Num54z0">
    <w:name w:val="WW8Num54z0"/>
    <w:qFormat/>
    <w:rsid w:val="008E483A"/>
    <w:rPr>
      <w:rFonts w:ascii="Symbol" w:hAnsi="Symbol" w:cs="Symbol"/>
    </w:rPr>
  </w:style>
  <w:style w:type="character" w:customStyle="1" w:styleId="WW8Num54z1">
    <w:name w:val="WW8Num54z1"/>
    <w:qFormat/>
    <w:rsid w:val="008E483A"/>
    <w:rPr>
      <w:rFonts w:ascii="Times New Roman" w:eastAsia="Times New Roman" w:hAnsi="Times New Roman" w:cs="Times New Roman"/>
      <w:b/>
    </w:rPr>
  </w:style>
  <w:style w:type="character" w:customStyle="1" w:styleId="WW8Num54z2">
    <w:name w:val="WW8Num54z2"/>
    <w:qFormat/>
    <w:rsid w:val="008E483A"/>
    <w:rPr>
      <w:rFonts w:ascii="Wingdings" w:hAnsi="Wingdings" w:cs="Wingdings"/>
    </w:rPr>
  </w:style>
  <w:style w:type="character" w:customStyle="1" w:styleId="WW8Num54z4">
    <w:name w:val="WW8Num54z4"/>
    <w:qFormat/>
    <w:rsid w:val="008E483A"/>
    <w:rPr>
      <w:rFonts w:ascii="Courier New" w:hAnsi="Courier New" w:cs="Courier New"/>
    </w:rPr>
  </w:style>
  <w:style w:type="character" w:customStyle="1" w:styleId="WW8Num55z0">
    <w:name w:val="WW8Num55z0"/>
    <w:qFormat/>
    <w:rsid w:val="008E483A"/>
    <w:rPr>
      <w:rFonts w:ascii="Segoe UI" w:hAnsi="Segoe UI" w:cs="Segoe UI"/>
      <w:sz w:val="20"/>
      <w:szCs w:val="20"/>
    </w:rPr>
  </w:style>
  <w:style w:type="character" w:customStyle="1" w:styleId="WW8Num55z1">
    <w:name w:val="WW8Num55z1"/>
    <w:qFormat/>
    <w:rsid w:val="008E483A"/>
  </w:style>
  <w:style w:type="character" w:customStyle="1" w:styleId="WW8Num55z2">
    <w:name w:val="WW8Num55z2"/>
    <w:qFormat/>
    <w:rsid w:val="008E483A"/>
  </w:style>
  <w:style w:type="character" w:customStyle="1" w:styleId="WW8Num55z3">
    <w:name w:val="WW8Num55z3"/>
    <w:qFormat/>
    <w:rsid w:val="008E483A"/>
  </w:style>
  <w:style w:type="character" w:customStyle="1" w:styleId="WW8Num55z4">
    <w:name w:val="WW8Num55z4"/>
    <w:qFormat/>
    <w:rsid w:val="008E483A"/>
  </w:style>
  <w:style w:type="character" w:customStyle="1" w:styleId="WW8Num55z5">
    <w:name w:val="WW8Num55z5"/>
    <w:qFormat/>
    <w:rsid w:val="008E483A"/>
  </w:style>
  <w:style w:type="character" w:customStyle="1" w:styleId="WW8Num55z6">
    <w:name w:val="WW8Num55z6"/>
    <w:qFormat/>
    <w:rsid w:val="008E483A"/>
  </w:style>
  <w:style w:type="character" w:customStyle="1" w:styleId="WW8Num55z7">
    <w:name w:val="WW8Num55z7"/>
    <w:qFormat/>
    <w:rsid w:val="008E483A"/>
  </w:style>
  <w:style w:type="character" w:customStyle="1" w:styleId="WW8Num55z8">
    <w:name w:val="WW8Num55z8"/>
    <w:qFormat/>
    <w:rsid w:val="008E483A"/>
  </w:style>
  <w:style w:type="character" w:customStyle="1" w:styleId="WW8Num56z0">
    <w:name w:val="WW8Num56z0"/>
    <w:qFormat/>
    <w:rsid w:val="008E483A"/>
    <w:rPr>
      <w:b w:val="0"/>
      <w:i w:val="0"/>
      <w:sz w:val="20"/>
      <w:szCs w:val="20"/>
    </w:rPr>
  </w:style>
  <w:style w:type="character" w:customStyle="1" w:styleId="WW8Num56z1">
    <w:name w:val="WW8Num56z1"/>
    <w:qFormat/>
    <w:rsid w:val="008E483A"/>
  </w:style>
  <w:style w:type="character" w:customStyle="1" w:styleId="WW8Num56z2">
    <w:name w:val="WW8Num56z2"/>
    <w:qFormat/>
    <w:rsid w:val="008E483A"/>
  </w:style>
  <w:style w:type="character" w:customStyle="1" w:styleId="WW8Num56z3">
    <w:name w:val="WW8Num56z3"/>
    <w:qFormat/>
    <w:rsid w:val="008E483A"/>
  </w:style>
  <w:style w:type="character" w:customStyle="1" w:styleId="WW8Num56z4">
    <w:name w:val="WW8Num56z4"/>
    <w:qFormat/>
    <w:rsid w:val="008E483A"/>
  </w:style>
  <w:style w:type="character" w:customStyle="1" w:styleId="WW8Num56z5">
    <w:name w:val="WW8Num56z5"/>
    <w:qFormat/>
    <w:rsid w:val="008E483A"/>
  </w:style>
  <w:style w:type="character" w:customStyle="1" w:styleId="WW8Num56z6">
    <w:name w:val="WW8Num56z6"/>
    <w:qFormat/>
    <w:rsid w:val="008E483A"/>
  </w:style>
  <w:style w:type="character" w:customStyle="1" w:styleId="WW8Num56z7">
    <w:name w:val="WW8Num56z7"/>
    <w:qFormat/>
    <w:rsid w:val="008E483A"/>
  </w:style>
  <w:style w:type="character" w:customStyle="1" w:styleId="WW8Num56z8">
    <w:name w:val="WW8Num56z8"/>
    <w:qFormat/>
    <w:rsid w:val="008E483A"/>
  </w:style>
  <w:style w:type="character" w:customStyle="1" w:styleId="WW8Num57z0">
    <w:name w:val="WW8Num57z0"/>
    <w:qFormat/>
    <w:rsid w:val="008E483A"/>
    <w:rPr>
      <w:b w:val="0"/>
      <w:i w:val="0"/>
      <w:sz w:val="20"/>
      <w:szCs w:val="20"/>
    </w:rPr>
  </w:style>
  <w:style w:type="character" w:customStyle="1" w:styleId="WW8Num57z1">
    <w:name w:val="WW8Num57z1"/>
    <w:qFormat/>
    <w:rsid w:val="008E483A"/>
  </w:style>
  <w:style w:type="character" w:customStyle="1" w:styleId="WW8Num57z2">
    <w:name w:val="WW8Num57z2"/>
    <w:qFormat/>
    <w:rsid w:val="008E483A"/>
  </w:style>
  <w:style w:type="character" w:customStyle="1" w:styleId="WW8Num57z3">
    <w:name w:val="WW8Num57z3"/>
    <w:qFormat/>
    <w:rsid w:val="008E483A"/>
  </w:style>
  <w:style w:type="character" w:customStyle="1" w:styleId="WW8Num57z4">
    <w:name w:val="WW8Num57z4"/>
    <w:qFormat/>
    <w:rsid w:val="008E483A"/>
  </w:style>
  <w:style w:type="character" w:customStyle="1" w:styleId="WW8Num57z5">
    <w:name w:val="WW8Num57z5"/>
    <w:qFormat/>
    <w:rsid w:val="008E483A"/>
  </w:style>
  <w:style w:type="character" w:customStyle="1" w:styleId="WW8Num57z6">
    <w:name w:val="WW8Num57z6"/>
    <w:qFormat/>
    <w:rsid w:val="008E483A"/>
  </w:style>
  <w:style w:type="character" w:customStyle="1" w:styleId="WW8Num57z7">
    <w:name w:val="WW8Num57z7"/>
    <w:qFormat/>
    <w:rsid w:val="008E483A"/>
  </w:style>
  <w:style w:type="character" w:customStyle="1" w:styleId="WW8Num57z8">
    <w:name w:val="WW8Num57z8"/>
    <w:qFormat/>
    <w:rsid w:val="008E483A"/>
  </w:style>
  <w:style w:type="character" w:customStyle="1" w:styleId="Standardnpsmoodstavce6">
    <w:name w:val="Standardní písmo odstavce6"/>
    <w:qFormat/>
    <w:rsid w:val="008E483A"/>
  </w:style>
  <w:style w:type="character" w:customStyle="1" w:styleId="WW8Num5z1">
    <w:name w:val="WW8Num5z1"/>
    <w:qFormat/>
    <w:rsid w:val="008E483A"/>
    <w:rPr>
      <w:rFonts w:cs="Tahoma"/>
    </w:rPr>
  </w:style>
  <w:style w:type="character" w:customStyle="1" w:styleId="WW8Num7z1">
    <w:name w:val="WW8Num7z1"/>
    <w:qFormat/>
    <w:rsid w:val="008E483A"/>
    <w:rPr>
      <w:rFonts w:ascii="Courier New" w:hAnsi="Courier New" w:cs="Courier New"/>
    </w:rPr>
  </w:style>
  <w:style w:type="character" w:customStyle="1" w:styleId="WW8Num7z2">
    <w:name w:val="WW8Num7z2"/>
    <w:qFormat/>
    <w:rsid w:val="008E483A"/>
    <w:rPr>
      <w:rFonts w:ascii="Wingdings" w:hAnsi="Wingdings" w:cs="Wingdings"/>
    </w:rPr>
  </w:style>
  <w:style w:type="character" w:customStyle="1" w:styleId="WW8Num7z3">
    <w:name w:val="WW8Num7z3"/>
    <w:qFormat/>
    <w:rsid w:val="008E483A"/>
    <w:rPr>
      <w:rFonts w:ascii="Symbol" w:hAnsi="Symbol" w:cs="Symbol"/>
    </w:rPr>
  </w:style>
  <w:style w:type="character" w:customStyle="1" w:styleId="WW8Num10z1">
    <w:name w:val="WW8Num10z1"/>
    <w:qFormat/>
    <w:rsid w:val="008E483A"/>
    <w:rPr>
      <w:rFonts w:ascii="Times New Roman" w:hAnsi="Times New Roman" w:cs="Tahoma"/>
      <w:sz w:val="20"/>
      <w:lang w:val="cs-CZ"/>
    </w:rPr>
  </w:style>
  <w:style w:type="character" w:customStyle="1" w:styleId="WW8Num10z2">
    <w:name w:val="WW8Num10z2"/>
    <w:qFormat/>
    <w:rsid w:val="008E483A"/>
  </w:style>
  <w:style w:type="character" w:customStyle="1" w:styleId="WW8Num10z3">
    <w:name w:val="WW8Num10z3"/>
    <w:qFormat/>
    <w:rsid w:val="008E483A"/>
  </w:style>
  <w:style w:type="character" w:customStyle="1" w:styleId="WW8Num10z4">
    <w:name w:val="WW8Num10z4"/>
    <w:qFormat/>
    <w:rsid w:val="008E483A"/>
  </w:style>
  <w:style w:type="character" w:customStyle="1" w:styleId="WW8Num10z5">
    <w:name w:val="WW8Num10z5"/>
    <w:qFormat/>
    <w:rsid w:val="008E483A"/>
  </w:style>
  <w:style w:type="character" w:customStyle="1" w:styleId="WW8Num10z6">
    <w:name w:val="WW8Num10z6"/>
    <w:qFormat/>
    <w:rsid w:val="008E483A"/>
  </w:style>
  <w:style w:type="character" w:customStyle="1" w:styleId="WW8Num10z7">
    <w:name w:val="WW8Num10z7"/>
    <w:qFormat/>
    <w:rsid w:val="008E483A"/>
  </w:style>
  <w:style w:type="character" w:customStyle="1" w:styleId="WW8Num10z8">
    <w:name w:val="WW8Num10z8"/>
    <w:qFormat/>
    <w:rsid w:val="008E483A"/>
  </w:style>
  <w:style w:type="character" w:customStyle="1" w:styleId="WW8Num17z1">
    <w:name w:val="WW8Num17z1"/>
    <w:qFormat/>
    <w:rsid w:val="008E483A"/>
    <w:rPr>
      <w:sz w:val="20"/>
      <w:szCs w:val="20"/>
    </w:rPr>
  </w:style>
  <w:style w:type="character" w:customStyle="1" w:styleId="WW8Num29z1">
    <w:name w:val="WW8Num29z1"/>
    <w:qFormat/>
    <w:rsid w:val="008E483A"/>
  </w:style>
  <w:style w:type="character" w:customStyle="1" w:styleId="WW8Num29z2">
    <w:name w:val="WW8Num29z2"/>
    <w:qFormat/>
    <w:rsid w:val="008E483A"/>
  </w:style>
  <w:style w:type="character" w:customStyle="1" w:styleId="WW8Num29z3">
    <w:name w:val="WW8Num29z3"/>
    <w:qFormat/>
    <w:rsid w:val="008E483A"/>
  </w:style>
  <w:style w:type="character" w:customStyle="1" w:styleId="WW8Num29z4">
    <w:name w:val="WW8Num29z4"/>
    <w:qFormat/>
    <w:rsid w:val="008E483A"/>
  </w:style>
  <w:style w:type="character" w:customStyle="1" w:styleId="WW8Num29z5">
    <w:name w:val="WW8Num29z5"/>
    <w:qFormat/>
    <w:rsid w:val="008E483A"/>
  </w:style>
  <w:style w:type="character" w:customStyle="1" w:styleId="WW8Num29z6">
    <w:name w:val="WW8Num29z6"/>
    <w:qFormat/>
    <w:rsid w:val="008E483A"/>
  </w:style>
  <w:style w:type="character" w:customStyle="1" w:styleId="WW8Num29z7">
    <w:name w:val="WW8Num29z7"/>
    <w:qFormat/>
    <w:rsid w:val="008E483A"/>
  </w:style>
  <w:style w:type="character" w:customStyle="1" w:styleId="WW8Num29z8">
    <w:name w:val="WW8Num29z8"/>
    <w:qFormat/>
    <w:rsid w:val="008E483A"/>
  </w:style>
  <w:style w:type="character" w:customStyle="1" w:styleId="WW8Num37z1">
    <w:name w:val="WW8Num37z1"/>
    <w:qFormat/>
    <w:rsid w:val="008E483A"/>
    <w:rPr>
      <w:b/>
      <w:sz w:val="20"/>
      <w:szCs w:val="20"/>
    </w:rPr>
  </w:style>
  <w:style w:type="character" w:customStyle="1" w:styleId="WW8Num37z2">
    <w:name w:val="WW8Num37z2"/>
    <w:qFormat/>
    <w:rsid w:val="008E483A"/>
  </w:style>
  <w:style w:type="character" w:customStyle="1" w:styleId="WW8Num37z3">
    <w:name w:val="WW8Num37z3"/>
    <w:qFormat/>
    <w:rsid w:val="008E483A"/>
  </w:style>
  <w:style w:type="character" w:customStyle="1" w:styleId="WW8Num37z4">
    <w:name w:val="WW8Num37z4"/>
    <w:qFormat/>
    <w:rsid w:val="008E483A"/>
  </w:style>
  <w:style w:type="character" w:customStyle="1" w:styleId="WW8Num37z5">
    <w:name w:val="WW8Num37z5"/>
    <w:qFormat/>
    <w:rsid w:val="008E483A"/>
  </w:style>
  <w:style w:type="character" w:customStyle="1" w:styleId="WW8Num37z6">
    <w:name w:val="WW8Num37z6"/>
    <w:qFormat/>
    <w:rsid w:val="008E483A"/>
  </w:style>
  <w:style w:type="character" w:customStyle="1" w:styleId="WW8Num37z7">
    <w:name w:val="WW8Num37z7"/>
    <w:qFormat/>
    <w:rsid w:val="008E483A"/>
  </w:style>
  <w:style w:type="character" w:customStyle="1" w:styleId="WW8Num37z8">
    <w:name w:val="WW8Num37z8"/>
    <w:qFormat/>
    <w:rsid w:val="008E483A"/>
  </w:style>
  <w:style w:type="character" w:customStyle="1" w:styleId="WW8Num38z1">
    <w:name w:val="WW8Num38z1"/>
    <w:qFormat/>
    <w:rsid w:val="008E483A"/>
    <w:rPr>
      <w:rFonts w:ascii="Courier New" w:hAnsi="Courier New" w:cs="Courier New"/>
    </w:rPr>
  </w:style>
  <w:style w:type="character" w:customStyle="1" w:styleId="WW8Num38z2">
    <w:name w:val="WW8Num38z2"/>
    <w:qFormat/>
    <w:rsid w:val="008E483A"/>
    <w:rPr>
      <w:rFonts w:ascii="Wingdings" w:hAnsi="Wingdings" w:cs="Wingdings"/>
    </w:rPr>
  </w:style>
  <w:style w:type="character" w:customStyle="1" w:styleId="Standardnpsmoodstavce5">
    <w:name w:val="Standardní písmo odstavce5"/>
    <w:qFormat/>
    <w:rsid w:val="008E483A"/>
  </w:style>
  <w:style w:type="character" w:customStyle="1" w:styleId="WW8Num12z1">
    <w:name w:val="WW8Num12z1"/>
    <w:qFormat/>
    <w:rsid w:val="008E483A"/>
    <w:rPr>
      <w:rFonts w:ascii="Times New Roman" w:hAnsi="Times New Roman" w:cs="Tahoma"/>
      <w:sz w:val="20"/>
      <w:lang w:val="cs-CZ"/>
    </w:rPr>
  </w:style>
  <w:style w:type="character" w:customStyle="1" w:styleId="WW8Num12z2">
    <w:name w:val="WW8Num12z2"/>
    <w:qFormat/>
    <w:rsid w:val="008E483A"/>
  </w:style>
  <w:style w:type="character" w:customStyle="1" w:styleId="WW8Num12z3">
    <w:name w:val="WW8Num12z3"/>
    <w:qFormat/>
    <w:rsid w:val="008E483A"/>
  </w:style>
  <w:style w:type="character" w:customStyle="1" w:styleId="WW8Num12z4">
    <w:name w:val="WW8Num12z4"/>
    <w:qFormat/>
    <w:rsid w:val="008E483A"/>
  </w:style>
  <w:style w:type="character" w:customStyle="1" w:styleId="WW8Num12z5">
    <w:name w:val="WW8Num12z5"/>
    <w:qFormat/>
    <w:rsid w:val="008E483A"/>
  </w:style>
  <w:style w:type="character" w:customStyle="1" w:styleId="WW8Num12z6">
    <w:name w:val="WW8Num12z6"/>
    <w:qFormat/>
    <w:rsid w:val="008E483A"/>
  </w:style>
  <w:style w:type="character" w:customStyle="1" w:styleId="WW8Num12z7">
    <w:name w:val="WW8Num12z7"/>
    <w:qFormat/>
    <w:rsid w:val="008E483A"/>
  </w:style>
  <w:style w:type="character" w:customStyle="1" w:styleId="WW8Num12z8">
    <w:name w:val="WW8Num12z8"/>
    <w:qFormat/>
    <w:rsid w:val="008E483A"/>
  </w:style>
  <w:style w:type="character" w:customStyle="1" w:styleId="WW8Num24z1">
    <w:name w:val="WW8Num24z1"/>
    <w:qFormat/>
    <w:rsid w:val="008E483A"/>
    <w:rPr>
      <w:sz w:val="20"/>
      <w:szCs w:val="20"/>
    </w:rPr>
  </w:style>
  <w:style w:type="character" w:customStyle="1" w:styleId="WW8Num31z3">
    <w:name w:val="WW8Num31z3"/>
    <w:qFormat/>
    <w:rsid w:val="008E483A"/>
  </w:style>
  <w:style w:type="character" w:customStyle="1" w:styleId="WW8Num31z5">
    <w:name w:val="WW8Num31z5"/>
    <w:qFormat/>
    <w:rsid w:val="008E483A"/>
  </w:style>
  <w:style w:type="character" w:customStyle="1" w:styleId="WW8Num31z6">
    <w:name w:val="WW8Num31z6"/>
    <w:qFormat/>
    <w:rsid w:val="008E483A"/>
  </w:style>
  <w:style w:type="character" w:customStyle="1" w:styleId="WW8Num31z7">
    <w:name w:val="WW8Num31z7"/>
    <w:qFormat/>
    <w:rsid w:val="008E483A"/>
  </w:style>
  <w:style w:type="character" w:customStyle="1" w:styleId="WW8Num31z8">
    <w:name w:val="WW8Num31z8"/>
    <w:qFormat/>
    <w:rsid w:val="008E483A"/>
  </w:style>
  <w:style w:type="character" w:customStyle="1" w:styleId="WW8Num38z3">
    <w:name w:val="WW8Num38z3"/>
    <w:qFormat/>
    <w:rsid w:val="008E483A"/>
  </w:style>
  <w:style w:type="character" w:customStyle="1" w:styleId="WW8Num38z4">
    <w:name w:val="WW8Num38z4"/>
    <w:qFormat/>
    <w:rsid w:val="008E483A"/>
  </w:style>
  <w:style w:type="character" w:customStyle="1" w:styleId="WW8Num38z5">
    <w:name w:val="WW8Num38z5"/>
    <w:qFormat/>
    <w:rsid w:val="008E483A"/>
  </w:style>
  <w:style w:type="character" w:customStyle="1" w:styleId="WW8Num38z6">
    <w:name w:val="WW8Num38z6"/>
    <w:qFormat/>
    <w:rsid w:val="008E483A"/>
  </w:style>
  <w:style w:type="character" w:customStyle="1" w:styleId="WW8Num38z7">
    <w:name w:val="WW8Num38z7"/>
    <w:qFormat/>
    <w:rsid w:val="008E483A"/>
  </w:style>
  <w:style w:type="character" w:customStyle="1" w:styleId="WW8Num38z8">
    <w:name w:val="WW8Num38z8"/>
    <w:qFormat/>
    <w:rsid w:val="008E483A"/>
  </w:style>
  <w:style w:type="character" w:customStyle="1" w:styleId="Standardnpsmoodstavce4">
    <w:name w:val="Standardní písmo odstavce4"/>
    <w:qFormat/>
    <w:rsid w:val="008E483A"/>
  </w:style>
  <w:style w:type="character" w:customStyle="1" w:styleId="WW8Num5z2">
    <w:name w:val="WW8Num5z2"/>
    <w:qFormat/>
    <w:rsid w:val="008E483A"/>
  </w:style>
  <w:style w:type="character" w:customStyle="1" w:styleId="WW8Num5z3">
    <w:name w:val="WW8Num5z3"/>
    <w:qFormat/>
    <w:rsid w:val="008E483A"/>
  </w:style>
  <w:style w:type="character" w:customStyle="1" w:styleId="WW8Num5z4">
    <w:name w:val="WW8Num5z4"/>
    <w:qFormat/>
    <w:rsid w:val="008E483A"/>
  </w:style>
  <w:style w:type="character" w:customStyle="1" w:styleId="WW8Num5z5">
    <w:name w:val="WW8Num5z5"/>
    <w:qFormat/>
    <w:rsid w:val="008E483A"/>
  </w:style>
  <w:style w:type="character" w:customStyle="1" w:styleId="WW8Num5z6">
    <w:name w:val="WW8Num5z6"/>
    <w:qFormat/>
    <w:rsid w:val="008E483A"/>
  </w:style>
  <w:style w:type="character" w:customStyle="1" w:styleId="WW8Num5z7">
    <w:name w:val="WW8Num5z7"/>
    <w:qFormat/>
    <w:rsid w:val="008E483A"/>
  </w:style>
  <w:style w:type="character" w:customStyle="1" w:styleId="WW8Num5z8">
    <w:name w:val="WW8Num5z8"/>
    <w:qFormat/>
    <w:rsid w:val="008E483A"/>
  </w:style>
  <w:style w:type="character" w:customStyle="1" w:styleId="WW8Num6z4">
    <w:name w:val="WW8Num6z4"/>
    <w:qFormat/>
    <w:rsid w:val="008E483A"/>
  </w:style>
  <w:style w:type="character" w:customStyle="1" w:styleId="WW8Num6z5">
    <w:name w:val="WW8Num6z5"/>
    <w:qFormat/>
    <w:rsid w:val="008E483A"/>
  </w:style>
  <w:style w:type="character" w:customStyle="1" w:styleId="WW8Num6z6">
    <w:name w:val="WW8Num6z6"/>
    <w:qFormat/>
    <w:rsid w:val="008E483A"/>
  </w:style>
  <w:style w:type="character" w:customStyle="1" w:styleId="WW8Num6z7">
    <w:name w:val="WW8Num6z7"/>
    <w:qFormat/>
    <w:rsid w:val="008E483A"/>
  </w:style>
  <w:style w:type="character" w:customStyle="1" w:styleId="WW8Num6z8">
    <w:name w:val="WW8Num6z8"/>
    <w:qFormat/>
    <w:rsid w:val="008E483A"/>
  </w:style>
  <w:style w:type="character" w:customStyle="1" w:styleId="WW8Num7z4">
    <w:name w:val="WW8Num7z4"/>
    <w:qFormat/>
    <w:rsid w:val="008E483A"/>
  </w:style>
  <w:style w:type="character" w:customStyle="1" w:styleId="WW8Num7z5">
    <w:name w:val="WW8Num7z5"/>
    <w:qFormat/>
    <w:rsid w:val="008E483A"/>
  </w:style>
  <w:style w:type="character" w:customStyle="1" w:styleId="WW8Num7z6">
    <w:name w:val="WW8Num7z6"/>
    <w:qFormat/>
    <w:rsid w:val="008E483A"/>
  </w:style>
  <w:style w:type="character" w:customStyle="1" w:styleId="WW8Num7z7">
    <w:name w:val="WW8Num7z7"/>
    <w:qFormat/>
    <w:rsid w:val="008E483A"/>
  </w:style>
  <w:style w:type="character" w:customStyle="1" w:styleId="WW8Num7z8">
    <w:name w:val="WW8Num7z8"/>
    <w:qFormat/>
    <w:rsid w:val="008E483A"/>
  </w:style>
  <w:style w:type="character" w:customStyle="1" w:styleId="WW8Num13z2">
    <w:name w:val="WW8Num13z2"/>
    <w:qFormat/>
    <w:rsid w:val="008E483A"/>
  </w:style>
  <w:style w:type="character" w:customStyle="1" w:styleId="WW8Num13z3">
    <w:name w:val="WW8Num13z3"/>
    <w:qFormat/>
    <w:rsid w:val="008E483A"/>
  </w:style>
  <w:style w:type="character" w:customStyle="1" w:styleId="WW8Num13z4">
    <w:name w:val="WW8Num13z4"/>
    <w:qFormat/>
    <w:rsid w:val="008E483A"/>
  </w:style>
  <w:style w:type="character" w:customStyle="1" w:styleId="WW8Num13z5">
    <w:name w:val="WW8Num13z5"/>
    <w:qFormat/>
    <w:rsid w:val="008E483A"/>
  </w:style>
  <w:style w:type="character" w:customStyle="1" w:styleId="WW8Num13z6">
    <w:name w:val="WW8Num13z6"/>
    <w:qFormat/>
    <w:rsid w:val="008E483A"/>
  </w:style>
  <w:style w:type="character" w:customStyle="1" w:styleId="WW8Num13z7">
    <w:name w:val="WW8Num13z7"/>
    <w:qFormat/>
    <w:rsid w:val="008E483A"/>
  </w:style>
  <w:style w:type="character" w:customStyle="1" w:styleId="WW8Num13z8">
    <w:name w:val="WW8Num13z8"/>
    <w:qFormat/>
    <w:rsid w:val="008E483A"/>
  </w:style>
  <w:style w:type="character" w:customStyle="1" w:styleId="WW8Num14z1">
    <w:name w:val="WW8Num14z1"/>
    <w:qFormat/>
    <w:rsid w:val="008E483A"/>
    <w:rPr>
      <w:rFonts w:ascii="Tahoma" w:eastAsia="Times New Roman" w:hAnsi="Tahoma" w:cs="Tahoma"/>
      <w:sz w:val="20"/>
      <w:szCs w:val="20"/>
    </w:rPr>
  </w:style>
  <w:style w:type="character" w:customStyle="1" w:styleId="WW8Num14z2">
    <w:name w:val="WW8Num14z2"/>
    <w:qFormat/>
    <w:rsid w:val="008E483A"/>
  </w:style>
  <w:style w:type="character" w:customStyle="1" w:styleId="WW8Num14z3">
    <w:name w:val="WW8Num14z3"/>
    <w:qFormat/>
    <w:rsid w:val="008E483A"/>
    <w:rPr>
      <w:sz w:val="22"/>
      <w:szCs w:val="22"/>
    </w:rPr>
  </w:style>
  <w:style w:type="character" w:customStyle="1" w:styleId="WW8Num14z4">
    <w:name w:val="WW8Num14z4"/>
    <w:qFormat/>
    <w:rsid w:val="008E483A"/>
  </w:style>
  <w:style w:type="character" w:customStyle="1" w:styleId="WW8Num14z5">
    <w:name w:val="WW8Num14z5"/>
    <w:qFormat/>
    <w:rsid w:val="008E483A"/>
  </w:style>
  <w:style w:type="character" w:customStyle="1" w:styleId="WW8Num14z6">
    <w:name w:val="WW8Num14z6"/>
    <w:qFormat/>
    <w:rsid w:val="008E483A"/>
  </w:style>
  <w:style w:type="character" w:customStyle="1" w:styleId="WW8Num14z7">
    <w:name w:val="WW8Num14z7"/>
    <w:qFormat/>
    <w:rsid w:val="008E483A"/>
  </w:style>
  <w:style w:type="character" w:customStyle="1" w:styleId="WW8Num14z8">
    <w:name w:val="WW8Num14z8"/>
    <w:qFormat/>
    <w:rsid w:val="008E483A"/>
  </w:style>
  <w:style w:type="character" w:customStyle="1" w:styleId="WW8Num18z1">
    <w:name w:val="WW8Num18z1"/>
    <w:qFormat/>
    <w:rsid w:val="008E483A"/>
    <w:rPr>
      <w:rFonts w:ascii="Tahoma" w:hAnsi="Tahoma" w:cs="Tahoma"/>
      <w:sz w:val="20"/>
      <w:szCs w:val="20"/>
    </w:rPr>
  </w:style>
  <w:style w:type="character" w:customStyle="1" w:styleId="WW8Num18z2">
    <w:name w:val="WW8Num18z2"/>
    <w:qFormat/>
    <w:rsid w:val="008E483A"/>
  </w:style>
  <w:style w:type="character" w:customStyle="1" w:styleId="WW8Num18z3">
    <w:name w:val="WW8Num18z3"/>
    <w:qFormat/>
    <w:rsid w:val="008E483A"/>
  </w:style>
  <w:style w:type="character" w:customStyle="1" w:styleId="WW8Num18z4">
    <w:name w:val="WW8Num18z4"/>
    <w:qFormat/>
    <w:rsid w:val="008E483A"/>
  </w:style>
  <w:style w:type="character" w:customStyle="1" w:styleId="WW8Num18z5">
    <w:name w:val="WW8Num18z5"/>
    <w:qFormat/>
    <w:rsid w:val="008E483A"/>
  </w:style>
  <w:style w:type="character" w:customStyle="1" w:styleId="WW8Num18z6">
    <w:name w:val="WW8Num18z6"/>
    <w:qFormat/>
    <w:rsid w:val="008E483A"/>
  </w:style>
  <w:style w:type="character" w:customStyle="1" w:styleId="WW8Num18z7">
    <w:name w:val="WW8Num18z7"/>
    <w:qFormat/>
    <w:rsid w:val="008E483A"/>
  </w:style>
  <w:style w:type="character" w:customStyle="1" w:styleId="WW8Num18z8">
    <w:name w:val="WW8Num18z8"/>
    <w:qFormat/>
    <w:rsid w:val="008E483A"/>
  </w:style>
  <w:style w:type="character" w:customStyle="1" w:styleId="WW8Num24z2">
    <w:name w:val="WW8Num24z2"/>
    <w:qFormat/>
    <w:rsid w:val="008E483A"/>
    <w:rPr>
      <w:rFonts w:ascii="Wingdings" w:hAnsi="Wingdings" w:cs="Wingdings"/>
    </w:rPr>
  </w:style>
  <w:style w:type="character" w:customStyle="1" w:styleId="WW8Num24z3">
    <w:name w:val="WW8Num24z3"/>
    <w:qFormat/>
    <w:rsid w:val="008E483A"/>
    <w:rPr>
      <w:rFonts w:ascii="Symbol" w:hAnsi="Symbol" w:cs="Symbol"/>
    </w:rPr>
  </w:style>
  <w:style w:type="character" w:customStyle="1" w:styleId="WW8Num26z1">
    <w:name w:val="WW8Num26z1"/>
    <w:qFormat/>
    <w:rsid w:val="008E483A"/>
    <w:rPr>
      <w:rFonts w:ascii="Cambria" w:eastAsia="Cambria" w:hAnsi="Cambria" w:cs="Cambria"/>
      <w:b/>
      <w:sz w:val="20"/>
    </w:rPr>
  </w:style>
  <w:style w:type="character" w:customStyle="1" w:styleId="WW8Num30z1">
    <w:name w:val="WW8Num30z1"/>
    <w:qFormat/>
    <w:rsid w:val="008E483A"/>
    <w:rPr>
      <w:rFonts w:ascii="Symbol" w:hAnsi="Symbol" w:cs="Symbol"/>
      <w:color w:val="000000"/>
    </w:rPr>
  </w:style>
  <w:style w:type="character" w:customStyle="1" w:styleId="WW8Num30z2">
    <w:name w:val="WW8Num30z2"/>
    <w:qFormat/>
    <w:rsid w:val="008E483A"/>
  </w:style>
  <w:style w:type="character" w:customStyle="1" w:styleId="WW8Num30z4">
    <w:name w:val="WW8Num30z4"/>
    <w:qFormat/>
    <w:rsid w:val="008E483A"/>
    <w:rPr>
      <w:rFonts w:cs="Times New Roman"/>
    </w:rPr>
  </w:style>
  <w:style w:type="character" w:customStyle="1" w:styleId="WW8Num33z1">
    <w:name w:val="WW8Num33z1"/>
    <w:qFormat/>
    <w:rsid w:val="008E483A"/>
    <w:rPr>
      <w:rFonts w:ascii="Courier New" w:hAnsi="Courier New" w:cs="Courier New"/>
    </w:rPr>
  </w:style>
  <w:style w:type="character" w:customStyle="1" w:styleId="WW8Num33z2">
    <w:name w:val="WW8Num33z2"/>
    <w:qFormat/>
    <w:rsid w:val="008E483A"/>
    <w:rPr>
      <w:rFonts w:ascii="Wingdings" w:hAnsi="Wingdings" w:cs="Wingdings"/>
    </w:rPr>
  </w:style>
  <w:style w:type="character" w:customStyle="1" w:styleId="WW8Num36z1">
    <w:name w:val="WW8Num36z1"/>
    <w:qFormat/>
    <w:rsid w:val="008E483A"/>
    <w:rPr>
      <w:sz w:val="20"/>
      <w:szCs w:val="20"/>
    </w:rPr>
  </w:style>
  <w:style w:type="character" w:customStyle="1" w:styleId="WW8Num46z1">
    <w:name w:val="WW8Num46z1"/>
    <w:qFormat/>
    <w:rsid w:val="008E483A"/>
  </w:style>
  <w:style w:type="character" w:customStyle="1" w:styleId="WW8Num46z2">
    <w:name w:val="WW8Num46z2"/>
    <w:qFormat/>
    <w:rsid w:val="008E483A"/>
  </w:style>
  <w:style w:type="character" w:customStyle="1" w:styleId="WW8Num46z3">
    <w:name w:val="WW8Num46z3"/>
    <w:qFormat/>
    <w:rsid w:val="008E483A"/>
  </w:style>
  <w:style w:type="character" w:customStyle="1" w:styleId="WW8Num46z4">
    <w:name w:val="WW8Num46z4"/>
    <w:qFormat/>
    <w:rsid w:val="008E483A"/>
  </w:style>
  <w:style w:type="character" w:customStyle="1" w:styleId="WW8Num46z5">
    <w:name w:val="WW8Num46z5"/>
    <w:qFormat/>
    <w:rsid w:val="008E483A"/>
  </w:style>
  <w:style w:type="character" w:customStyle="1" w:styleId="WW8Num46z6">
    <w:name w:val="WW8Num46z6"/>
    <w:qFormat/>
    <w:rsid w:val="008E483A"/>
  </w:style>
  <w:style w:type="character" w:customStyle="1" w:styleId="WW8Num46z7">
    <w:name w:val="WW8Num46z7"/>
    <w:qFormat/>
    <w:rsid w:val="008E483A"/>
  </w:style>
  <w:style w:type="character" w:customStyle="1" w:styleId="WW8Num46z8">
    <w:name w:val="WW8Num46z8"/>
    <w:qFormat/>
    <w:rsid w:val="008E483A"/>
  </w:style>
  <w:style w:type="character" w:customStyle="1" w:styleId="WW8Num48z2">
    <w:name w:val="WW8Num48z2"/>
    <w:qFormat/>
    <w:rsid w:val="008E483A"/>
  </w:style>
  <w:style w:type="character" w:customStyle="1" w:styleId="WW8Num48z3">
    <w:name w:val="WW8Num48z3"/>
    <w:qFormat/>
    <w:rsid w:val="008E483A"/>
  </w:style>
  <w:style w:type="character" w:customStyle="1" w:styleId="WW8Num48z4">
    <w:name w:val="WW8Num48z4"/>
    <w:qFormat/>
    <w:rsid w:val="008E483A"/>
  </w:style>
  <w:style w:type="character" w:customStyle="1" w:styleId="WW8Num48z5">
    <w:name w:val="WW8Num48z5"/>
    <w:qFormat/>
    <w:rsid w:val="008E483A"/>
  </w:style>
  <w:style w:type="character" w:customStyle="1" w:styleId="WW8Num48z6">
    <w:name w:val="WW8Num48z6"/>
    <w:qFormat/>
    <w:rsid w:val="008E483A"/>
  </w:style>
  <w:style w:type="character" w:customStyle="1" w:styleId="WW8Num48z7">
    <w:name w:val="WW8Num48z7"/>
    <w:qFormat/>
    <w:rsid w:val="008E483A"/>
  </w:style>
  <w:style w:type="character" w:customStyle="1" w:styleId="WW8Num48z8">
    <w:name w:val="WW8Num48z8"/>
    <w:qFormat/>
    <w:rsid w:val="008E483A"/>
  </w:style>
  <w:style w:type="character" w:customStyle="1" w:styleId="WW8Num52z4">
    <w:name w:val="WW8Num52z4"/>
    <w:qFormat/>
    <w:rsid w:val="008E483A"/>
  </w:style>
  <w:style w:type="character" w:customStyle="1" w:styleId="WW8Num52z5">
    <w:name w:val="WW8Num52z5"/>
    <w:qFormat/>
    <w:rsid w:val="008E483A"/>
  </w:style>
  <w:style w:type="character" w:customStyle="1" w:styleId="WW8Num52z6">
    <w:name w:val="WW8Num52z6"/>
    <w:qFormat/>
    <w:rsid w:val="008E483A"/>
  </w:style>
  <w:style w:type="character" w:customStyle="1" w:styleId="WW8Num52z7">
    <w:name w:val="WW8Num52z7"/>
    <w:qFormat/>
    <w:rsid w:val="008E483A"/>
  </w:style>
  <w:style w:type="character" w:customStyle="1" w:styleId="WW8Num52z8">
    <w:name w:val="WW8Num52z8"/>
    <w:qFormat/>
    <w:rsid w:val="008E483A"/>
  </w:style>
  <w:style w:type="character" w:customStyle="1" w:styleId="Standardnpsmoodstavce3">
    <w:name w:val="Standardní písmo odstavce3"/>
    <w:qFormat/>
    <w:rsid w:val="008E483A"/>
  </w:style>
  <w:style w:type="character" w:customStyle="1" w:styleId="WW8Num1zfalse">
    <w:name w:val="WW8Num1zfalse"/>
    <w:qFormat/>
    <w:rsid w:val="008E483A"/>
  </w:style>
  <w:style w:type="character" w:customStyle="1" w:styleId="WW8Num1ztrue">
    <w:name w:val="WW8Num1ztrue"/>
    <w:qFormat/>
    <w:rsid w:val="008E483A"/>
  </w:style>
  <w:style w:type="character" w:customStyle="1" w:styleId="WW8Num1ztrue7">
    <w:name w:val="WW8Num1ztrue7"/>
    <w:qFormat/>
    <w:rsid w:val="008E483A"/>
  </w:style>
  <w:style w:type="character" w:customStyle="1" w:styleId="WW8Num1ztrue6">
    <w:name w:val="WW8Num1ztrue6"/>
    <w:qFormat/>
    <w:rsid w:val="008E483A"/>
  </w:style>
  <w:style w:type="character" w:customStyle="1" w:styleId="WW8Num1ztrue5">
    <w:name w:val="WW8Num1ztrue5"/>
    <w:qFormat/>
    <w:rsid w:val="008E483A"/>
  </w:style>
  <w:style w:type="character" w:customStyle="1" w:styleId="WW8Num1ztrue4">
    <w:name w:val="WW8Num1ztrue4"/>
    <w:qFormat/>
    <w:rsid w:val="008E483A"/>
  </w:style>
  <w:style w:type="character" w:customStyle="1" w:styleId="WW8Num1ztrue3">
    <w:name w:val="WW8Num1ztrue3"/>
    <w:qFormat/>
    <w:rsid w:val="008E483A"/>
  </w:style>
  <w:style w:type="character" w:customStyle="1" w:styleId="WW8Num1ztrue2">
    <w:name w:val="WW8Num1ztrue2"/>
    <w:qFormat/>
    <w:rsid w:val="008E483A"/>
  </w:style>
  <w:style w:type="character" w:customStyle="1" w:styleId="WW8Num1ztrue1">
    <w:name w:val="WW8Num1ztrue1"/>
    <w:qFormat/>
    <w:rsid w:val="008E483A"/>
  </w:style>
  <w:style w:type="character" w:customStyle="1" w:styleId="WW8Num2zfalse">
    <w:name w:val="WW8Num2zfalse"/>
    <w:qFormat/>
    <w:rsid w:val="008E483A"/>
  </w:style>
  <w:style w:type="character" w:customStyle="1" w:styleId="WW8Num2ztrue">
    <w:name w:val="WW8Num2ztrue"/>
    <w:qFormat/>
    <w:rsid w:val="008E483A"/>
  </w:style>
  <w:style w:type="character" w:customStyle="1" w:styleId="WW8Num2ztrue7">
    <w:name w:val="WW8Num2ztrue7"/>
    <w:qFormat/>
    <w:rsid w:val="008E483A"/>
  </w:style>
  <w:style w:type="character" w:customStyle="1" w:styleId="WW8Num2ztrue6">
    <w:name w:val="WW8Num2ztrue6"/>
    <w:qFormat/>
    <w:rsid w:val="008E483A"/>
  </w:style>
  <w:style w:type="character" w:customStyle="1" w:styleId="WW8Num2ztrue5">
    <w:name w:val="WW8Num2ztrue5"/>
    <w:qFormat/>
    <w:rsid w:val="008E483A"/>
  </w:style>
  <w:style w:type="character" w:customStyle="1" w:styleId="WW8Num2ztrue4">
    <w:name w:val="WW8Num2ztrue4"/>
    <w:qFormat/>
    <w:rsid w:val="008E483A"/>
  </w:style>
  <w:style w:type="character" w:customStyle="1" w:styleId="WW8Num2ztrue3">
    <w:name w:val="WW8Num2ztrue3"/>
    <w:qFormat/>
    <w:rsid w:val="008E483A"/>
  </w:style>
  <w:style w:type="character" w:customStyle="1" w:styleId="WW8Num2ztrue2">
    <w:name w:val="WW8Num2ztrue2"/>
    <w:qFormat/>
    <w:rsid w:val="008E483A"/>
  </w:style>
  <w:style w:type="character" w:customStyle="1" w:styleId="WW8Num2ztrue1">
    <w:name w:val="WW8Num2ztrue1"/>
    <w:qFormat/>
    <w:rsid w:val="008E483A"/>
  </w:style>
  <w:style w:type="character" w:customStyle="1" w:styleId="WW8Num3zfalse">
    <w:name w:val="WW8Num3zfalse"/>
    <w:qFormat/>
    <w:rsid w:val="008E483A"/>
  </w:style>
  <w:style w:type="character" w:customStyle="1" w:styleId="WW8Num3ztrue">
    <w:name w:val="WW8Num3ztrue"/>
    <w:qFormat/>
    <w:rsid w:val="008E483A"/>
  </w:style>
  <w:style w:type="character" w:customStyle="1" w:styleId="WW8Num3ztrue7">
    <w:name w:val="WW8Num3ztrue7"/>
    <w:qFormat/>
    <w:rsid w:val="008E483A"/>
  </w:style>
  <w:style w:type="character" w:customStyle="1" w:styleId="WW8Num3ztrue6">
    <w:name w:val="WW8Num3ztrue6"/>
    <w:qFormat/>
    <w:rsid w:val="008E483A"/>
  </w:style>
  <w:style w:type="character" w:customStyle="1" w:styleId="WW8Num3ztrue5">
    <w:name w:val="WW8Num3ztrue5"/>
    <w:qFormat/>
    <w:rsid w:val="008E483A"/>
  </w:style>
  <w:style w:type="character" w:customStyle="1" w:styleId="WW8Num3ztrue4">
    <w:name w:val="WW8Num3ztrue4"/>
    <w:qFormat/>
    <w:rsid w:val="008E483A"/>
  </w:style>
  <w:style w:type="character" w:customStyle="1" w:styleId="WW8Num3ztrue3">
    <w:name w:val="WW8Num3ztrue3"/>
    <w:qFormat/>
    <w:rsid w:val="008E483A"/>
  </w:style>
  <w:style w:type="character" w:customStyle="1" w:styleId="WW8Num3ztrue2">
    <w:name w:val="WW8Num3ztrue2"/>
    <w:qFormat/>
    <w:rsid w:val="008E483A"/>
  </w:style>
  <w:style w:type="character" w:customStyle="1" w:styleId="WW8Num3ztrue1">
    <w:name w:val="WW8Num3ztrue1"/>
    <w:qFormat/>
    <w:rsid w:val="008E483A"/>
  </w:style>
  <w:style w:type="character" w:customStyle="1" w:styleId="WW8Num4zfalse">
    <w:name w:val="WW8Num4zfalse"/>
    <w:qFormat/>
    <w:rsid w:val="008E483A"/>
  </w:style>
  <w:style w:type="character" w:customStyle="1" w:styleId="WW8Num5zfalse">
    <w:name w:val="WW8Num5zfalse"/>
    <w:qFormat/>
    <w:rsid w:val="008E483A"/>
  </w:style>
  <w:style w:type="character" w:customStyle="1" w:styleId="WW8Num5ztrue">
    <w:name w:val="WW8Num5ztrue"/>
    <w:qFormat/>
    <w:rsid w:val="008E483A"/>
  </w:style>
  <w:style w:type="character" w:customStyle="1" w:styleId="WW8Num5ztrue7">
    <w:name w:val="WW8Num5ztrue7"/>
    <w:qFormat/>
    <w:rsid w:val="008E483A"/>
  </w:style>
  <w:style w:type="character" w:customStyle="1" w:styleId="WW8Num5ztrue6">
    <w:name w:val="WW8Num5ztrue6"/>
    <w:qFormat/>
    <w:rsid w:val="008E483A"/>
  </w:style>
  <w:style w:type="character" w:customStyle="1" w:styleId="WW8Num5ztrue5">
    <w:name w:val="WW8Num5ztrue5"/>
    <w:qFormat/>
    <w:rsid w:val="008E483A"/>
  </w:style>
  <w:style w:type="character" w:customStyle="1" w:styleId="WW8Num5ztrue4">
    <w:name w:val="WW8Num5ztrue4"/>
    <w:qFormat/>
    <w:rsid w:val="008E483A"/>
  </w:style>
  <w:style w:type="character" w:customStyle="1" w:styleId="WW8Num5ztrue3">
    <w:name w:val="WW8Num5ztrue3"/>
    <w:qFormat/>
    <w:rsid w:val="008E483A"/>
  </w:style>
  <w:style w:type="character" w:customStyle="1" w:styleId="WW8Num5ztrue2">
    <w:name w:val="WW8Num5ztrue2"/>
    <w:qFormat/>
    <w:rsid w:val="008E483A"/>
  </w:style>
  <w:style w:type="character" w:customStyle="1" w:styleId="WW8Num5ztrue1">
    <w:name w:val="WW8Num5ztrue1"/>
    <w:qFormat/>
    <w:rsid w:val="008E483A"/>
  </w:style>
  <w:style w:type="character" w:customStyle="1" w:styleId="WW8Num6ztrue">
    <w:name w:val="WW8Num6ztrue"/>
    <w:qFormat/>
    <w:rsid w:val="008E483A"/>
  </w:style>
  <w:style w:type="character" w:customStyle="1" w:styleId="WW8Num6ztrue7">
    <w:name w:val="WW8Num6ztrue7"/>
    <w:qFormat/>
    <w:rsid w:val="008E483A"/>
  </w:style>
  <w:style w:type="character" w:customStyle="1" w:styleId="WW8Num6ztrue6">
    <w:name w:val="WW8Num6ztrue6"/>
    <w:qFormat/>
    <w:rsid w:val="008E483A"/>
  </w:style>
  <w:style w:type="character" w:customStyle="1" w:styleId="WW8Num6ztrue5">
    <w:name w:val="WW8Num6ztrue5"/>
    <w:qFormat/>
    <w:rsid w:val="008E483A"/>
  </w:style>
  <w:style w:type="character" w:customStyle="1" w:styleId="WW8Num6ztrue4">
    <w:name w:val="WW8Num6ztrue4"/>
    <w:qFormat/>
    <w:rsid w:val="008E483A"/>
  </w:style>
  <w:style w:type="character" w:customStyle="1" w:styleId="WW8Num6ztrue3">
    <w:name w:val="WW8Num6ztrue3"/>
    <w:qFormat/>
    <w:rsid w:val="008E483A"/>
  </w:style>
  <w:style w:type="character" w:customStyle="1" w:styleId="WW8Num6ztrue2">
    <w:name w:val="WW8Num6ztrue2"/>
    <w:qFormat/>
    <w:rsid w:val="008E483A"/>
  </w:style>
  <w:style w:type="character" w:customStyle="1" w:styleId="WW8Num6ztrue1">
    <w:name w:val="WW8Num6ztrue1"/>
    <w:qFormat/>
    <w:rsid w:val="008E483A"/>
  </w:style>
  <w:style w:type="character" w:customStyle="1" w:styleId="WW8Num8zfalse">
    <w:name w:val="WW8Num8zfalse"/>
    <w:qFormat/>
    <w:rsid w:val="008E483A"/>
    <w:rPr>
      <w:rFonts w:ascii="Tahoma" w:hAnsi="Tahoma" w:cs="Tahoma"/>
      <w:sz w:val="20"/>
      <w:szCs w:val="20"/>
    </w:rPr>
  </w:style>
  <w:style w:type="character" w:customStyle="1" w:styleId="WW8Num8ztrue">
    <w:name w:val="WW8Num8ztrue"/>
    <w:qFormat/>
    <w:rsid w:val="008E483A"/>
  </w:style>
  <w:style w:type="character" w:customStyle="1" w:styleId="WW8Num8ztrue7">
    <w:name w:val="WW8Num8ztrue7"/>
    <w:qFormat/>
    <w:rsid w:val="008E483A"/>
  </w:style>
  <w:style w:type="character" w:customStyle="1" w:styleId="WW8Num8ztrue6">
    <w:name w:val="WW8Num8ztrue6"/>
    <w:qFormat/>
    <w:rsid w:val="008E483A"/>
  </w:style>
  <w:style w:type="character" w:customStyle="1" w:styleId="WW8Num8ztrue5">
    <w:name w:val="WW8Num8ztrue5"/>
    <w:qFormat/>
    <w:rsid w:val="008E483A"/>
  </w:style>
  <w:style w:type="character" w:customStyle="1" w:styleId="WW8Num8ztrue4">
    <w:name w:val="WW8Num8ztrue4"/>
    <w:qFormat/>
    <w:rsid w:val="008E483A"/>
  </w:style>
  <w:style w:type="character" w:customStyle="1" w:styleId="WW8Num8ztrue3">
    <w:name w:val="WW8Num8ztrue3"/>
    <w:qFormat/>
    <w:rsid w:val="008E483A"/>
  </w:style>
  <w:style w:type="character" w:customStyle="1" w:styleId="WW8Num8ztrue2">
    <w:name w:val="WW8Num8ztrue2"/>
    <w:qFormat/>
    <w:rsid w:val="008E483A"/>
  </w:style>
  <w:style w:type="character" w:customStyle="1" w:styleId="WW8Num8ztrue1">
    <w:name w:val="WW8Num8ztrue1"/>
    <w:qFormat/>
    <w:rsid w:val="008E483A"/>
  </w:style>
  <w:style w:type="character" w:customStyle="1" w:styleId="WW8Num9zfalse">
    <w:name w:val="WW8Num9zfalse"/>
    <w:qFormat/>
    <w:rsid w:val="008E483A"/>
    <w:rPr>
      <w:rFonts w:ascii="Tahoma" w:hAnsi="Tahoma" w:cs="Tahoma"/>
      <w:sz w:val="20"/>
      <w:szCs w:val="20"/>
      <w:lang w:bidi="en-US"/>
    </w:rPr>
  </w:style>
  <w:style w:type="character" w:customStyle="1" w:styleId="WW8Num9ztrue">
    <w:name w:val="WW8Num9ztrue"/>
    <w:qFormat/>
    <w:rsid w:val="008E483A"/>
  </w:style>
  <w:style w:type="character" w:customStyle="1" w:styleId="WW8Num9ztrue7">
    <w:name w:val="WW8Num9ztrue7"/>
    <w:qFormat/>
    <w:rsid w:val="008E483A"/>
  </w:style>
  <w:style w:type="character" w:customStyle="1" w:styleId="WW8Num9ztrue6">
    <w:name w:val="WW8Num9ztrue6"/>
    <w:qFormat/>
    <w:rsid w:val="008E483A"/>
  </w:style>
  <w:style w:type="character" w:customStyle="1" w:styleId="WW8Num9ztrue5">
    <w:name w:val="WW8Num9ztrue5"/>
    <w:qFormat/>
    <w:rsid w:val="008E483A"/>
  </w:style>
  <w:style w:type="character" w:customStyle="1" w:styleId="WW8Num9ztrue4">
    <w:name w:val="WW8Num9ztrue4"/>
    <w:qFormat/>
    <w:rsid w:val="008E483A"/>
  </w:style>
  <w:style w:type="character" w:customStyle="1" w:styleId="WW8Num9ztrue3">
    <w:name w:val="WW8Num9ztrue3"/>
    <w:qFormat/>
    <w:rsid w:val="008E483A"/>
  </w:style>
  <w:style w:type="character" w:customStyle="1" w:styleId="WW8Num9ztrue2">
    <w:name w:val="WW8Num9ztrue2"/>
    <w:qFormat/>
    <w:rsid w:val="008E483A"/>
  </w:style>
  <w:style w:type="character" w:customStyle="1" w:styleId="WW8Num9ztrue1">
    <w:name w:val="WW8Num9ztrue1"/>
    <w:qFormat/>
    <w:rsid w:val="008E483A"/>
  </w:style>
  <w:style w:type="character" w:customStyle="1" w:styleId="WW8Num10zfalse">
    <w:name w:val="WW8Num10zfalse"/>
    <w:qFormat/>
    <w:rsid w:val="008E483A"/>
  </w:style>
  <w:style w:type="character" w:customStyle="1" w:styleId="WW8Num11zfalse">
    <w:name w:val="WW8Num11zfalse"/>
    <w:qFormat/>
    <w:rsid w:val="008E483A"/>
    <w:rPr>
      <w:bCs/>
      <w:sz w:val="22"/>
      <w:szCs w:val="22"/>
    </w:rPr>
  </w:style>
  <w:style w:type="character" w:customStyle="1" w:styleId="WW8Num11ztrue">
    <w:name w:val="WW8Num11ztrue"/>
    <w:qFormat/>
    <w:rsid w:val="008E483A"/>
  </w:style>
  <w:style w:type="character" w:customStyle="1" w:styleId="WW8Num11ztrue7">
    <w:name w:val="WW8Num11ztrue7"/>
    <w:qFormat/>
    <w:rsid w:val="008E483A"/>
  </w:style>
  <w:style w:type="character" w:customStyle="1" w:styleId="WW8Num11ztrue6">
    <w:name w:val="WW8Num11ztrue6"/>
    <w:qFormat/>
    <w:rsid w:val="008E483A"/>
  </w:style>
  <w:style w:type="character" w:customStyle="1" w:styleId="WW8Num11ztrue5">
    <w:name w:val="WW8Num11ztrue5"/>
    <w:qFormat/>
    <w:rsid w:val="008E483A"/>
  </w:style>
  <w:style w:type="character" w:customStyle="1" w:styleId="WW8Num11ztrue4">
    <w:name w:val="WW8Num11ztrue4"/>
    <w:qFormat/>
    <w:rsid w:val="008E483A"/>
  </w:style>
  <w:style w:type="character" w:customStyle="1" w:styleId="WW8Num11ztrue3">
    <w:name w:val="WW8Num11ztrue3"/>
    <w:qFormat/>
    <w:rsid w:val="008E483A"/>
  </w:style>
  <w:style w:type="character" w:customStyle="1" w:styleId="WW8Num11ztrue2">
    <w:name w:val="WW8Num11ztrue2"/>
    <w:qFormat/>
    <w:rsid w:val="008E483A"/>
  </w:style>
  <w:style w:type="character" w:customStyle="1" w:styleId="WW8Num11ztrue1">
    <w:name w:val="WW8Num11ztrue1"/>
    <w:qFormat/>
    <w:rsid w:val="008E483A"/>
  </w:style>
  <w:style w:type="character" w:customStyle="1" w:styleId="WW8Num12ztrue">
    <w:name w:val="WW8Num12ztrue"/>
    <w:qFormat/>
    <w:rsid w:val="008E483A"/>
  </w:style>
  <w:style w:type="character" w:customStyle="1" w:styleId="WW8Num12ztrue7">
    <w:name w:val="WW8Num12ztrue7"/>
    <w:qFormat/>
    <w:rsid w:val="008E483A"/>
  </w:style>
  <w:style w:type="character" w:customStyle="1" w:styleId="WW8Num12ztrue6">
    <w:name w:val="WW8Num12ztrue6"/>
    <w:qFormat/>
    <w:rsid w:val="008E483A"/>
  </w:style>
  <w:style w:type="character" w:customStyle="1" w:styleId="WW8Num12ztrue5">
    <w:name w:val="WW8Num12ztrue5"/>
    <w:qFormat/>
    <w:rsid w:val="008E483A"/>
  </w:style>
  <w:style w:type="character" w:customStyle="1" w:styleId="WW8Num12ztrue4">
    <w:name w:val="WW8Num12ztrue4"/>
    <w:qFormat/>
    <w:rsid w:val="008E483A"/>
  </w:style>
  <w:style w:type="character" w:customStyle="1" w:styleId="WW8Num12ztrue3">
    <w:name w:val="WW8Num12ztrue3"/>
    <w:qFormat/>
    <w:rsid w:val="008E483A"/>
  </w:style>
  <w:style w:type="character" w:customStyle="1" w:styleId="WW8Num12ztrue2">
    <w:name w:val="WW8Num12ztrue2"/>
    <w:qFormat/>
    <w:rsid w:val="008E483A"/>
  </w:style>
  <w:style w:type="character" w:customStyle="1" w:styleId="WW8Num12ztrue1">
    <w:name w:val="WW8Num12ztrue1"/>
    <w:qFormat/>
    <w:rsid w:val="008E483A"/>
  </w:style>
  <w:style w:type="character" w:customStyle="1" w:styleId="WW8Num13zfalse">
    <w:name w:val="WW8Num13zfalse"/>
    <w:qFormat/>
    <w:rsid w:val="008E483A"/>
    <w:rPr>
      <w:rFonts w:ascii="Tahoma" w:hAnsi="Tahoma" w:cs="Tahoma"/>
      <w:sz w:val="20"/>
      <w:szCs w:val="20"/>
    </w:rPr>
  </w:style>
  <w:style w:type="character" w:customStyle="1" w:styleId="WW8Num16zfalse">
    <w:name w:val="WW8Num16zfalse"/>
    <w:qFormat/>
    <w:rsid w:val="008E483A"/>
    <w:rPr>
      <w:rFonts w:ascii="Tahoma" w:hAnsi="Tahoma" w:cs="Tahoma"/>
      <w:sz w:val="20"/>
      <w:szCs w:val="20"/>
    </w:rPr>
  </w:style>
  <w:style w:type="character" w:customStyle="1" w:styleId="WW8Num16ztrue">
    <w:name w:val="WW8Num16ztrue"/>
    <w:qFormat/>
    <w:rsid w:val="008E483A"/>
  </w:style>
  <w:style w:type="character" w:customStyle="1" w:styleId="WW8Num16ztrue7">
    <w:name w:val="WW8Num16ztrue7"/>
    <w:qFormat/>
    <w:rsid w:val="008E483A"/>
  </w:style>
  <w:style w:type="character" w:customStyle="1" w:styleId="WW8Num16ztrue6">
    <w:name w:val="WW8Num16ztrue6"/>
    <w:qFormat/>
    <w:rsid w:val="008E483A"/>
  </w:style>
  <w:style w:type="character" w:customStyle="1" w:styleId="WW8Num16ztrue5">
    <w:name w:val="WW8Num16ztrue5"/>
    <w:qFormat/>
    <w:rsid w:val="008E483A"/>
  </w:style>
  <w:style w:type="character" w:customStyle="1" w:styleId="WW8Num16ztrue4">
    <w:name w:val="WW8Num16ztrue4"/>
    <w:qFormat/>
    <w:rsid w:val="008E483A"/>
  </w:style>
  <w:style w:type="character" w:customStyle="1" w:styleId="WW8Num16ztrue3">
    <w:name w:val="WW8Num16ztrue3"/>
    <w:qFormat/>
    <w:rsid w:val="008E483A"/>
  </w:style>
  <w:style w:type="character" w:customStyle="1" w:styleId="WW8Num16ztrue2">
    <w:name w:val="WW8Num16ztrue2"/>
    <w:qFormat/>
    <w:rsid w:val="008E483A"/>
  </w:style>
  <w:style w:type="character" w:customStyle="1" w:styleId="WW8Num16ztrue1">
    <w:name w:val="WW8Num16ztrue1"/>
    <w:qFormat/>
    <w:rsid w:val="008E483A"/>
  </w:style>
  <w:style w:type="character" w:customStyle="1" w:styleId="WW8Num17zfalse">
    <w:name w:val="WW8Num17zfalse"/>
    <w:qFormat/>
    <w:rsid w:val="008E483A"/>
  </w:style>
  <w:style w:type="character" w:customStyle="1" w:styleId="WW8Num21zfalse">
    <w:name w:val="WW8Num21zfalse"/>
    <w:qFormat/>
    <w:rsid w:val="008E483A"/>
  </w:style>
  <w:style w:type="character" w:customStyle="1" w:styleId="WW8Num22zfalse">
    <w:name w:val="WW8Num22zfalse"/>
    <w:qFormat/>
    <w:rsid w:val="008E483A"/>
  </w:style>
  <w:style w:type="character" w:customStyle="1" w:styleId="WW8Num22ztrue">
    <w:name w:val="WW8Num22ztrue"/>
    <w:qFormat/>
    <w:rsid w:val="008E483A"/>
  </w:style>
  <w:style w:type="character" w:customStyle="1" w:styleId="WW8Num22ztrue7">
    <w:name w:val="WW8Num22ztrue7"/>
    <w:qFormat/>
    <w:rsid w:val="008E483A"/>
  </w:style>
  <w:style w:type="character" w:customStyle="1" w:styleId="WW8Num22ztrue6">
    <w:name w:val="WW8Num22ztrue6"/>
    <w:qFormat/>
    <w:rsid w:val="008E483A"/>
  </w:style>
  <w:style w:type="character" w:customStyle="1" w:styleId="WW8Num22ztrue5">
    <w:name w:val="WW8Num22ztrue5"/>
    <w:qFormat/>
    <w:rsid w:val="008E483A"/>
  </w:style>
  <w:style w:type="character" w:customStyle="1" w:styleId="WW8Num22ztrue4">
    <w:name w:val="WW8Num22ztrue4"/>
    <w:qFormat/>
    <w:rsid w:val="008E483A"/>
  </w:style>
  <w:style w:type="character" w:customStyle="1" w:styleId="WW8Num22ztrue3">
    <w:name w:val="WW8Num22ztrue3"/>
    <w:qFormat/>
    <w:rsid w:val="008E483A"/>
  </w:style>
  <w:style w:type="character" w:customStyle="1" w:styleId="WW8Num22ztrue2">
    <w:name w:val="WW8Num22ztrue2"/>
    <w:qFormat/>
    <w:rsid w:val="008E483A"/>
  </w:style>
  <w:style w:type="character" w:customStyle="1" w:styleId="WW8Num22ztrue1">
    <w:name w:val="WW8Num22ztrue1"/>
    <w:qFormat/>
    <w:rsid w:val="008E483A"/>
  </w:style>
  <w:style w:type="character" w:customStyle="1" w:styleId="WW8Num23zfalse">
    <w:name w:val="WW8Num23zfalse"/>
    <w:qFormat/>
    <w:rsid w:val="008E483A"/>
  </w:style>
  <w:style w:type="character" w:customStyle="1" w:styleId="WW8Num23ztrue">
    <w:name w:val="WW8Num23ztrue"/>
    <w:qFormat/>
    <w:rsid w:val="008E483A"/>
  </w:style>
  <w:style w:type="character" w:customStyle="1" w:styleId="WW8Num23ztrue7">
    <w:name w:val="WW8Num23ztrue7"/>
    <w:qFormat/>
    <w:rsid w:val="008E483A"/>
  </w:style>
  <w:style w:type="character" w:customStyle="1" w:styleId="WW8Num23ztrue6">
    <w:name w:val="WW8Num23ztrue6"/>
    <w:qFormat/>
    <w:rsid w:val="008E483A"/>
  </w:style>
  <w:style w:type="character" w:customStyle="1" w:styleId="WW8Num23ztrue5">
    <w:name w:val="WW8Num23ztrue5"/>
    <w:qFormat/>
    <w:rsid w:val="008E483A"/>
  </w:style>
  <w:style w:type="character" w:customStyle="1" w:styleId="WW8Num23ztrue4">
    <w:name w:val="WW8Num23ztrue4"/>
    <w:qFormat/>
    <w:rsid w:val="008E483A"/>
  </w:style>
  <w:style w:type="character" w:customStyle="1" w:styleId="WW8Num23ztrue3">
    <w:name w:val="WW8Num23ztrue3"/>
    <w:qFormat/>
    <w:rsid w:val="008E483A"/>
  </w:style>
  <w:style w:type="character" w:customStyle="1" w:styleId="WW8Num23ztrue2">
    <w:name w:val="WW8Num23ztrue2"/>
    <w:qFormat/>
    <w:rsid w:val="008E483A"/>
  </w:style>
  <w:style w:type="character" w:customStyle="1" w:styleId="WW8Num23ztrue1">
    <w:name w:val="WW8Num23ztrue1"/>
    <w:qFormat/>
    <w:rsid w:val="008E483A"/>
  </w:style>
  <w:style w:type="character" w:customStyle="1" w:styleId="WW8Num24zfalse">
    <w:name w:val="WW8Num24zfalse"/>
    <w:qFormat/>
    <w:rsid w:val="008E483A"/>
  </w:style>
  <w:style w:type="character" w:customStyle="1" w:styleId="WW8Num24ztrue">
    <w:name w:val="WW8Num24ztrue"/>
    <w:qFormat/>
    <w:rsid w:val="008E483A"/>
  </w:style>
  <w:style w:type="character" w:customStyle="1" w:styleId="WW8Num24ztrue7">
    <w:name w:val="WW8Num24ztrue7"/>
    <w:qFormat/>
    <w:rsid w:val="008E483A"/>
  </w:style>
  <w:style w:type="character" w:customStyle="1" w:styleId="WW8Num24ztrue6">
    <w:name w:val="WW8Num24ztrue6"/>
    <w:qFormat/>
    <w:rsid w:val="008E483A"/>
  </w:style>
  <w:style w:type="character" w:customStyle="1" w:styleId="WW8Num24ztrue5">
    <w:name w:val="WW8Num24ztrue5"/>
    <w:qFormat/>
    <w:rsid w:val="008E483A"/>
  </w:style>
  <w:style w:type="character" w:customStyle="1" w:styleId="WW8Num24ztrue4">
    <w:name w:val="WW8Num24ztrue4"/>
    <w:qFormat/>
    <w:rsid w:val="008E483A"/>
  </w:style>
  <w:style w:type="character" w:customStyle="1" w:styleId="WW8Num24ztrue3">
    <w:name w:val="WW8Num24ztrue3"/>
    <w:qFormat/>
    <w:rsid w:val="008E483A"/>
  </w:style>
  <w:style w:type="character" w:customStyle="1" w:styleId="WW8Num24ztrue2">
    <w:name w:val="WW8Num24ztrue2"/>
    <w:qFormat/>
    <w:rsid w:val="008E483A"/>
  </w:style>
  <w:style w:type="character" w:customStyle="1" w:styleId="WW8Num24ztrue1">
    <w:name w:val="WW8Num24ztrue1"/>
    <w:qFormat/>
    <w:rsid w:val="008E483A"/>
  </w:style>
  <w:style w:type="character" w:customStyle="1" w:styleId="WW8Num26zfalse">
    <w:name w:val="WW8Num26zfalse"/>
    <w:qFormat/>
    <w:rsid w:val="008E483A"/>
  </w:style>
  <w:style w:type="character" w:customStyle="1" w:styleId="WW8Num26ztrue">
    <w:name w:val="WW8Num26ztrue"/>
    <w:qFormat/>
    <w:rsid w:val="008E483A"/>
  </w:style>
  <w:style w:type="character" w:customStyle="1" w:styleId="WW8Num26ztrue7">
    <w:name w:val="WW8Num26ztrue7"/>
    <w:qFormat/>
    <w:rsid w:val="008E483A"/>
  </w:style>
  <w:style w:type="character" w:customStyle="1" w:styleId="WW8Num26ztrue6">
    <w:name w:val="WW8Num26ztrue6"/>
    <w:qFormat/>
    <w:rsid w:val="008E483A"/>
  </w:style>
  <w:style w:type="character" w:customStyle="1" w:styleId="WW8Num26ztrue5">
    <w:name w:val="WW8Num26ztrue5"/>
    <w:qFormat/>
    <w:rsid w:val="008E483A"/>
  </w:style>
  <w:style w:type="character" w:customStyle="1" w:styleId="WW8Num26ztrue4">
    <w:name w:val="WW8Num26ztrue4"/>
    <w:qFormat/>
    <w:rsid w:val="008E483A"/>
  </w:style>
  <w:style w:type="character" w:customStyle="1" w:styleId="WW8Num26ztrue3">
    <w:name w:val="WW8Num26ztrue3"/>
    <w:qFormat/>
    <w:rsid w:val="008E483A"/>
  </w:style>
  <w:style w:type="character" w:customStyle="1" w:styleId="WW8Num26ztrue2">
    <w:name w:val="WW8Num26ztrue2"/>
    <w:qFormat/>
    <w:rsid w:val="008E483A"/>
  </w:style>
  <w:style w:type="character" w:customStyle="1" w:styleId="WW8Num26ztrue1">
    <w:name w:val="WW8Num26ztrue1"/>
    <w:qFormat/>
    <w:rsid w:val="008E483A"/>
  </w:style>
  <w:style w:type="character" w:customStyle="1" w:styleId="WW8Num27zfalse">
    <w:name w:val="WW8Num27zfalse"/>
    <w:qFormat/>
    <w:rsid w:val="008E483A"/>
  </w:style>
  <w:style w:type="character" w:customStyle="1" w:styleId="WW8Num27ztrue">
    <w:name w:val="WW8Num27ztrue"/>
    <w:qFormat/>
    <w:rsid w:val="008E483A"/>
  </w:style>
  <w:style w:type="character" w:customStyle="1" w:styleId="WW8Num27ztrue7">
    <w:name w:val="WW8Num27ztrue7"/>
    <w:qFormat/>
    <w:rsid w:val="008E483A"/>
  </w:style>
  <w:style w:type="character" w:customStyle="1" w:styleId="WW8Num27ztrue6">
    <w:name w:val="WW8Num27ztrue6"/>
    <w:qFormat/>
    <w:rsid w:val="008E483A"/>
  </w:style>
  <w:style w:type="character" w:customStyle="1" w:styleId="WW8Num27ztrue5">
    <w:name w:val="WW8Num27ztrue5"/>
    <w:qFormat/>
    <w:rsid w:val="008E483A"/>
  </w:style>
  <w:style w:type="character" w:customStyle="1" w:styleId="WW8Num27ztrue4">
    <w:name w:val="WW8Num27ztrue4"/>
    <w:qFormat/>
    <w:rsid w:val="008E483A"/>
  </w:style>
  <w:style w:type="character" w:customStyle="1" w:styleId="WW8Num27ztrue3">
    <w:name w:val="WW8Num27ztrue3"/>
    <w:qFormat/>
    <w:rsid w:val="008E483A"/>
  </w:style>
  <w:style w:type="character" w:customStyle="1" w:styleId="WW8Num27ztrue2">
    <w:name w:val="WW8Num27ztrue2"/>
    <w:qFormat/>
    <w:rsid w:val="008E483A"/>
  </w:style>
  <w:style w:type="character" w:customStyle="1" w:styleId="WW8Num27ztrue1">
    <w:name w:val="WW8Num27ztrue1"/>
    <w:qFormat/>
    <w:rsid w:val="008E483A"/>
  </w:style>
  <w:style w:type="character" w:customStyle="1" w:styleId="WW8Num28zfalse">
    <w:name w:val="WW8Num28zfalse"/>
    <w:qFormat/>
    <w:rsid w:val="008E483A"/>
  </w:style>
  <w:style w:type="character" w:customStyle="1" w:styleId="WW8Num28ztrue">
    <w:name w:val="WW8Num28ztrue"/>
    <w:qFormat/>
    <w:rsid w:val="008E483A"/>
  </w:style>
  <w:style w:type="character" w:customStyle="1" w:styleId="WW8Num28ztrue7">
    <w:name w:val="WW8Num28ztrue7"/>
    <w:qFormat/>
    <w:rsid w:val="008E483A"/>
  </w:style>
  <w:style w:type="character" w:customStyle="1" w:styleId="WW8Num28ztrue6">
    <w:name w:val="WW8Num28ztrue6"/>
    <w:qFormat/>
    <w:rsid w:val="008E483A"/>
  </w:style>
  <w:style w:type="character" w:customStyle="1" w:styleId="WW8Num28ztrue5">
    <w:name w:val="WW8Num28ztrue5"/>
    <w:qFormat/>
    <w:rsid w:val="008E483A"/>
  </w:style>
  <w:style w:type="character" w:customStyle="1" w:styleId="WW8Num28ztrue4">
    <w:name w:val="WW8Num28ztrue4"/>
    <w:qFormat/>
    <w:rsid w:val="008E483A"/>
  </w:style>
  <w:style w:type="character" w:customStyle="1" w:styleId="WW8Num28ztrue3">
    <w:name w:val="WW8Num28ztrue3"/>
    <w:qFormat/>
    <w:rsid w:val="008E483A"/>
  </w:style>
  <w:style w:type="character" w:customStyle="1" w:styleId="WW8Num28ztrue2">
    <w:name w:val="WW8Num28ztrue2"/>
    <w:qFormat/>
    <w:rsid w:val="008E483A"/>
  </w:style>
  <w:style w:type="character" w:customStyle="1" w:styleId="WW8Num28ztrue1">
    <w:name w:val="WW8Num28ztrue1"/>
    <w:qFormat/>
    <w:rsid w:val="008E483A"/>
  </w:style>
  <w:style w:type="character" w:customStyle="1" w:styleId="WW8Num29zfalse">
    <w:name w:val="WW8Num29zfalse"/>
    <w:qFormat/>
    <w:rsid w:val="008E483A"/>
  </w:style>
  <w:style w:type="character" w:customStyle="1" w:styleId="WW8Num29ztrue">
    <w:name w:val="WW8Num29ztrue"/>
    <w:qFormat/>
    <w:rsid w:val="008E483A"/>
  </w:style>
  <w:style w:type="character" w:customStyle="1" w:styleId="WW8Num29ztrue7">
    <w:name w:val="WW8Num29ztrue7"/>
    <w:qFormat/>
    <w:rsid w:val="008E483A"/>
  </w:style>
  <w:style w:type="character" w:customStyle="1" w:styleId="WW8Num29ztrue6">
    <w:name w:val="WW8Num29ztrue6"/>
    <w:qFormat/>
    <w:rsid w:val="008E483A"/>
  </w:style>
  <w:style w:type="character" w:customStyle="1" w:styleId="WW8Num29ztrue5">
    <w:name w:val="WW8Num29ztrue5"/>
    <w:qFormat/>
    <w:rsid w:val="008E483A"/>
  </w:style>
  <w:style w:type="character" w:customStyle="1" w:styleId="WW8Num29ztrue4">
    <w:name w:val="WW8Num29ztrue4"/>
    <w:qFormat/>
    <w:rsid w:val="008E483A"/>
  </w:style>
  <w:style w:type="character" w:customStyle="1" w:styleId="WW8Num29ztrue3">
    <w:name w:val="WW8Num29ztrue3"/>
    <w:qFormat/>
    <w:rsid w:val="008E483A"/>
  </w:style>
  <w:style w:type="character" w:customStyle="1" w:styleId="WW8Num29ztrue2">
    <w:name w:val="WW8Num29ztrue2"/>
    <w:qFormat/>
    <w:rsid w:val="008E483A"/>
  </w:style>
  <w:style w:type="character" w:customStyle="1" w:styleId="WW8Num29ztrue1">
    <w:name w:val="WW8Num29ztrue1"/>
    <w:qFormat/>
    <w:rsid w:val="008E483A"/>
  </w:style>
  <w:style w:type="character" w:customStyle="1" w:styleId="WW8Num30zfalse">
    <w:name w:val="WW8Num30zfalse"/>
    <w:qFormat/>
    <w:rsid w:val="008E483A"/>
  </w:style>
  <w:style w:type="character" w:customStyle="1" w:styleId="WW8Num30ztrue">
    <w:name w:val="WW8Num30ztrue"/>
    <w:qFormat/>
    <w:rsid w:val="008E483A"/>
  </w:style>
  <w:style w:type="character" w:customStyle="1" w:styleId="WW8Num30ztrue7">
    <w:name w:val="WW8Num30ztrue7"/>
    <w:qFormat/>
    <w:rsid w:val="008E483A"/>
  </w:style>
  <w:style w:type="character" w:customStyle="1" w:styleId="WW8Num30ztrue6">
    <w:name w:val="WW8Num30ztrue6"/>
    <w:qFormat/>
    <w:rsid w:val="008E483A"/>
  </w:style>
  <w:style w:type="character" w:customStyle="1" w:styleId="WW8Num30ztrue5">
    <w:name w:val="WW8Num30ztrue5"/>
    <w:qFormat/>
    <w:rsid w:val="008E483A"/>
  </w:style>
  <w:style w:type="character" w:customStyle="1" w:styleId="WW8Num30ztrue4">
    <w:name w:val="WW8Num30ztrue4"/>
    <w:qFormat/>
    <w:rsid w:val="008E483A"/>
  </w:style>
  <w:style w:type="character" w:customStyle="1" w:styleId="WW8Num30ztrue3">
    <w:name w:val="WW8Num30ztrue3"/>
    <w:qFormat/>
    <w:rsid w:val="008E483A"/>
  </w:style>
  <w:style w:type="character" w:customStyle="1" w:styleId="WW8Num30ztrue2">
    <w:name w:val="WW8Num30ztrue2"/>
    <w:qFormat/>
    <w:rsid w:val="008E483A"/>
  </w:style>
  <w:style w:type="character" w:customStyle="1" w:styleId="WW8Num30ztrue1">
    <w:name w:val="WW8Num30ztrue1"/>
    <w:qFormat/>
    <w:rsid w:val="008E483A"/>
  </w:style>
  <w:style w:type="character" w:customStyle="1" w:styleId="WW8Num31zfalse">
    <w:name w:val="WW8Num31zfalse"/>
    <w:qFormat/>
    <w:rsid w:val="008E483A"/>
  </w:style>
  <w:style w:type="character" w:customStyle="1" w:styleId="WW8Num31ztrue">
    <w:name w:val="WW8Num31ztrue"/>
    <w:qFormat/>
    <w:rsid w:val="008E483A"/>
  </w:style>
  <w:style w:type="character" w:customStyle="1" w:styleId="WW8Num31ztrue7">
    <w:name w:val="WW8Num31ztrue7"/>
    <w:qFormat/>
    <w:rsid w:val="008E483A"/>
  </w:style>
  <w:style w:type="character" w:customStyle="1" w:styleId="WW8Num31ztrue6">
    <w:name w:val="WW8Num31ztrue6"/>
    <w:qFormat/>
    <w:rsid w:val="008E483A"/>
  </w:style>
  <w:style w:type="character" w:customStyle="1" w:styleId="WW8Num31ztrue5">
    <w:name w:val="WW8Num31ztrue5"/>
    <w:qFormat/>
    <w:rsid w:val="008E483A"/>
  </w:style>
  <w:style w:type="character" w:customStyle="1" w:styleId="WW8Num31ztrue4">
    <w:name w:val="WW8Num31ztrue4"/>
    <w:qFormat/>
    <w:rsid w:val="008E483A"/>
  </w:style>
  <w:style w:type="character" w:customStyle="1" w:styleId="WW8Num31ztrue3">
    <w:name w:val="WW8Num31ztrue3"/>
    <w:qFormat/>
    <w:rsid w:val="008E483A"/>
  </w:style>
  <w:style w:type="character" w:customStyle="1" w:styleId="WW8Num31ztrue2">
    <w:name w:val="WW8Num31ztrue2"/>
    <w:qFormat/>
    <w:rsid w:val="008E483A"/>
  </w:style>
  <w:style w:type="character" w:customStyle="1" w:styleId="WW8Num31ztrue1">
    <w:name w:val="WW8Num31ztrue1"/>
    <w:qFormat/>
    <w:rsid w:val="008E483A"/>
  </w:style>
  <w:style w:type="character" w:customStyle="1" w:styleId="WW8Num32zfalse">
    <w:name w:val="WW8Num32zfalse"/>
    <w:qFormat/>
    <w:rsid w:val="008E483A"/>
  </w:style>
  <w:style w:type="character" w:customStyle="1" w:styleId="WW8Num32ztrue">
    <w:name w:val="WW8Num32ztrue"/>
    <w:qFormat/>
    <w:rsid w:val="008E483A"/>
  </w:style>
  <w:style w:type="character" w:customStyle="1" w:styleId="WW8Num32ztrue7">
    <w:name w:val="WW8Num32ztrue7"/>
    <w:qFormat/>
    <w:rsid w:val="008E483A"/>
  </w:style>
  <w:style w:type="character" w:customStyle="1" w:styleId="WW8Num32ztrue6">
    <w:name w:val="WW8Num32ztrue6"/>
    <w:qFormat/>
    <w:rsid w:val="008E483A"/>
  </w:style>
  <w:style w:type="character" w:customStyle="1" w:styleId="WW8Num32ztrue5">
    <w:name w:val="WW8Num32ztrue5"/>
    <w:qFormat/>
    <w:rsid w:val="008E483A"/>
  </w:style>
  <w:style w:type="character" w:customStyle="1" w:styleId="WW8Num32ztrue4">
    <w:name w:val="WW8Num32ztrue4"/>
    <w:qFormat/>
    <w:rsid w:val="008E483A"/>
  </w:style>
  <w:style w:type="character" w:customStyle="1" w:styleId="WW8Num32ztrue3">
    <w:name w:val="WW8Num32ztrue3"/>
    <w:qFormat/>
    <w:rsid w:val="008E483A"/>
  </w:style>
  <w:style w:type="character" w:customStyle="1" w:styleId="WW8Num32ztrue2">
    <w:name w:val="WW8Num32ztrue2"/>
    <w:qFormat/>
    <w:rsid w:val="008E483A"/>
  </w:style>
  <w:style w:type="character" w:customStyle="1" w:styleId="WW8Num32ztrue1">
    <w:name w:val="WW8Num32ztrue1"/>
    <w:qFormat/>
    <w:rsid w:val="008E483A"/>
  </w:style>
  <w:style w:type="character" w:customStyle="1" w:styleId="WW8Num34ztrue">
    <w:name w:val="WW8Num34ztrue"/>
    <w:qFormat/>
    <w:rsid w:val="008E483A"/>
  </w:style>
  <w:style w:type="character" w:customStyle="1" w:styleId="WW8Num34ztrue7">
    <w:name w:val="WW8Num34ztrue7"/>
    <w:qFormat/>
    <w:rsid w:val="008E483A"/>
  </w:style>
  <w:style w:type="character" w:customStyle="1" w:styleId="WW8Num34ztrue6">
    <w:name w:val="WW8Num34ztrue6"/>
    <w:qFormat/>
    <w:rsid w:val="008E483A"/>
  </w:style>
  <w:style w:type="character" w:customStyle="1" w:styleId="WW8Num34ztrue5">
    <w:name w:val="WW8Num34ztrue5"/>
    <w:qFormat/>
    <w:rsid w:val="008E483A"/>
  </w:style>
  <w:style w:type="character" w:customStyle="1" w:styleId="WW8Num34ztrue4">
    <w:name w:val="WW8Num34ztrue4"/>
    <w:qFormat/>
    <w:rsid w:val="008E483A"/>
  </w:style>
  <w:style w:type="character" w:customStyle="1" w:styleId="WW8Num34ztrue3">
    <w:name w:val="WW8Num34ztrue3"/>
    <w:qFormat/>
    <w:rsid w:val="008E483A"/>
  </w:style>
  <w:style w:type="character" w:customStyle="1" w:styleId="WW8Num34ztrue2">
    <w:name w:val="WW8Num34ztrue2"/>
    <w:qFormat/>
    <w:rsid w:val="008E483A"/>
  </w:style>
  <w:style w:type="character" w:customStyle="1" w:styleId="WW8Num34ztrue1">
    <w:name w:val="WW8Num34ztrue1"/>
    <w:qFormat/>
    <w:rsid w:val="008E483A"/>
  </w:style>
  <w:style w:type="character" w:customStyle="1" w:styleId="WW8Num35zfalse">
    <w:name w:val="WW8Num35zfalse"/>
    <w:qFormat/>
    <w:rsid w:val="008E483A"/>
  </w:style>
  <w:style w:type="character" w:customStyle="1" w:styleId="WW8Num35ztrue">
    <w:name w:val="WW8Num35ztrue"/>
    <w:qFormat/>
    <w:rsid w:val="008E483A"/>
  </w:style>
  <w:style w:type="character" w:customStyle="1" w:styleId="WW8Num35ztrue6">
    <w:name w:val="WW8Num35ztrue6"/>
    <w:qFormat/>
    <w:rsid w:val="008E483A"/>
  </w:style>
  <w:style w:type="character" w:customStyle="1" w:styleId="WW8Num35ztrue5">
    <w:name w:val="WW8Num35ztrue5"/>
    <w:qFormat/>
    <w:rsid w:val="008E483A"/>
  </w:style>
  <w:style w:type="character" w:customStyle="1" w:styleId="WW8Num35ztrue4">
    <w:name w:val="WW8Num35ztrue4"/>
    <w:qFormat/>
    <w:rsid w:val="008E483A"/>
  </w:style>
  <w:style w:type="character" w:customStyle="1" w:styleId="WW8Num35ztrue3">
    <w:name w:val="WW8Num35ztrue3"/>
    <w:qFormat/>
    <w:rsid w:val="008E483A"/>
  </w:style>
  <w:style w:type="character" w:customStyle="1" w:styleId="WW8Num35ztrue2">
    <w:name w:val="WW8Num35ztrue2"/>
    <w:qFormat/>
    <w:rsid w:val="008E483A"/>
  </w:style>
  <w:style w:type="character" w:customStyle="1" w:styleId="WW8Num35ztrue1">
    <w:name w:val="WW8Num35ztrue1"/>
    <w:qFormat/>
    <w:rsid w:val="008E483A"/>
  </w:style>
  <w:style w:type="character" w:customStyle="1" w:styleId="WW8Num36zfalse">
    <w:name w:val="WW8Num36zfalse"/>
    <w:qFormat/>
    <w:rsid w:val="008E483A"/>
  </w:style>
  <w:style w:type="character" w:customStyle="1" w:styleId="WW8Num36ztrue">
    <w:name w:val="WW8Num36ztrue"/>
    <w:qFormat/>
    <w:rsid w:val="008E483A"/>
  </w:style>
  <w:style w:type="character" w:customStyle="1" w:styleId="WW8Num36ztrue6">
    <w:name w:val="WW8Num36ztrue6"/>
    <w:qFormat/>
    <w:rsid w:val="008E483A"/>
  </w:style>
  <w:style w:type="character" w:customStyle="1" w:styleId="WW8Num36ztrue5">
    <w:name w:val="WW8Num36ztrue5"/>
    <w:qFormat/>
    <w:rsid w:val="008E483A"/>
  </w:style>
  <w:style w:type="character" w:customStyle="1" w:styleId="WW8Num36ztrue4">
    <w:name w:val="WW8Num36ztrue4"/>
    <w:qFormat/>
    <w:rsid w:val="008E483A"/>
  </w:style>
  <w:style w:type="character" w:customStyle="1" w:styleId="WW8Num36ztrue3">
    <w:name w:val="WW8Num36ztrue3"/>
    <w:qFormat/>
    <w:rsid w:val="008E483A"/>
  </w:style>
  <w:style w:type="character" w:customStyle="1" w:styleId="WW8Num36ztrue2">
    <w:name w:val="WW8Num36ztrue2"/>
    <w:qFormat/>
    <w:rsid w:val="008E483A"/>
  </w:style>
  <w:style w:type="character" w:customStyle="1" w:styleId="WW8Num36ztrue1">
    <w:name w:val="WW8Num36ztrue1"/>
    <w:qFormat/>
    <w:rsid w:val="008E483A"/>
  </w:style>
  <w:style w:type="character" w:customStyle="1" w:styleId="WW8Num37zfalse">
    <w:name w:val="WW8Num37zfalse"/>
    <w:qFormat/>
    <w:rsid w:val="008E483A"/>
    <w:rPr>
      <w:sz w:val="22"/>
      <w:szCs w:val="22"/>
    </w:rPr>
  </w:style>
  <w:style w:type="character" w:customStyle="1" w:styleId="WW8Num37ztrue">
    <w:name w:val="WW8Num37ztrue"/>
    <w:qFormat/>
    <w:rsid w:val="008E483A"/>
  </w:style>
  <w:style w:type="character" w:customStyle="1" w:styleId="WW8Num37ztrue6">
    <w:name w:val="WW8Num37ztrue6"/>
    <w:qFormat/>
    <w:rsid w:val="008E483A"/>
    <w:rPr>
      <w:sz w:val="22"/>
      <w:szCs w:val="22"/>
    </w:rPr>
  </w:style>
  <w:style w:type="character" w:customStyle="1" w:styleId="WW8Num37ztrue5">
    <w:name w:val="WW8Num37ztrue5"/>
    <w:qFormat/>
    <w:rsid w:val="008E483A"/>
  </w:style>
  <w:style w:type="character" w:customStyle="1" w:styleId="WW8Num37ztrue4">
    <w:name w:val="WW8Num37ztrue4"/>
    <w:qFormat/>
    <w:rsid w:val="008E483A"/>
  </w:style>
  <w:style w:type="character" w:customStyle="1" w:styleId="WW8Num37ztrue3">
    <w:name w:val="WW8Num37ztrue3"/>
    <w:qFormat/>
    <w:rsid w:val="008E483A"/>
  </w:style>
  <w:style w:type="character" w:customStyle="1" w:styleId="WW8Num37ztrue2">
    <w:name w:val="WW8Num37ztrue2"/>
    <w:qFormat/>
    <w:rsid w:val="008E483A"/>
  </w:style>
  <w:style w:type="character" w:customStyle="1" w:styleId="WW8Num37ztrue1">
    <w:name w:val="WW8Num37ztrue1"/>
    <w:qFormat/>
    <w:rsid w:val="008E483A"/>
  </w:style>
  <w:style w:type="character" w:customStyle="1" w:styleId="WW8Num38zfalse">
    <w:name w:val="WW8Num38zfalse"/>
    <w:qFormat/>
    <w:rsid w:val="008E483A"/>
    <w:rPr>
      <w:rFonts w:ascii="Tahoma" w:hAnsi="Tahoma" w:cs="Tahoma"/>
      <w:sz w:val="20"/>
      <w:szCs w:val="20"/>
      <w:lang w:bidi="en-US"/>
    </w:rPr>
  </w:style>
  <w:style w:type="character" w:customStyle="1" w:styleId="WW8Num38ztrue">
    <w:name w:val="WW8Num38ztrue"/>
    <w:qFormat/>
    <w:rsid w:val="008E483A"/>
  </w:style>
  <w:style w:type="character" w:customStyle="1" w:styleId="WW8Num38ztrue7">
    <w:name w:val="WW8Num38ztrue7"/>
    <w:qFormat/>
    <w:rsid w:val="008E483A"/>
  </w:style>
  <w:style w:type="character" w:customStyle="1" w:styleId="WW8Num38ztrue6">
    <w:name w:val="WW8Num38ztrue6"/>
    <w:qFormat/>
    <w:rsid w:val="008E483A"/>
  </w:style>
  <w:style w:type="character" w:customStyle="1" w:styleId="WW8Num38ztrue5">
    <w:name w:val="WW8Num38ztrue5"/>
    <w:qFormat/>
    <w:rsid w:val="008E483A"/>
  </w:style>
  <w:style w:type="character" w:customStyle="1" w:styleId="WW8Num38ztrue4">
    <w:name w:val="WW8Num38ztrue4"/>
    <w:qFormat/>
    <w:rsid w:val="008E483A"/>
  </w:style>
  <w:style w:type="character" w:customStyle="1" w:styleId="WW8Num38ztrue3">
    <w:name w:val="WW8Num38ztrue3"/>
    <w:qFormat/>
    <w:rsid w:val="008E483A"/>
  </w:style>
  <w:style w:type="character" w:customStyle="1" w:styleId="WW8Num38ztrue2">
    <w:name w:val="WW8Num38ztrue2"/>
    <w:qFormat/>
    <w:rsid w:val="008E483A"/>
  </w:style>
  <w:style w:type="character" w:customStyle="1" w:styleId="WW8Num38ztrue1">
    <w:name w:val="WW8Num38ztrue1"/>
    <w:qFormat/>
    <w:rsid w:val="008E483A"/>
  </w:style>
  <w:style w:type="character" w:customStyle="1" w:styleId="WW8Num39zfalse">
    <w:name w:val="WW8Num39zfalse"/>
    <w:qFormat/>
    <w:rsid w:val="008E483A"/>
  </w:style>
  <w:style w:type="character" w:customStyle="1" w:styleId="WW8Num39ztrue">
    <w:name w:val="WW8Num39ztrue"/>
    <w:qFormat/>
    <w:rsid w:val="008E483A"/>
  </w:style>
  <w:style w:type="character" w:customStyle="1" w:styleId="WW8Num39ztrue7">
    <w:name w:val="WW8Num39ztrue7"/>
    <w:qFormat/>
    <w:rsid w:val="008E483A"/>
  </w:style>
  <w:style w:type="character" w:customStyle="1" w:styleId="WW8Num39ztrue6">
    <w:name w:val="WW8Num39ztrue6"/>
    <w:qFormat/>
    <w:rsid w:val="008E483A"/>
  </w:style>
  <w:style w:type="character" w:customStyle="1" w:styleId="WW8Num39ztrue5">
    <w:name w:val="WW8Num39ztrue5"/>
    <w:qFormat/>
    <w:rsid w:val="008E483A"/>
  </w:style>
  <w:style w:type="character" w:customStyle="1" w:styleId="WW8Num39ztrue4">
    <w:name w:val="WW8Num39ztrue4"/>
    <w:qFormat/>
    <w:rsid w:val="008E483A"/>
  </w:style>
  <w:style w:type="character" w:customStyle="1" w:styleId="WW8Num39ztrue3">
    <w:name w:val="WW8Num39ztrue3"/>
    <w:qFormat/>
    <w:rsid w:val="008E483A"/>
  </w:style>
  <w:style w:type="character" w:customStyle="1" w:styleId="WW8Num39ztrue2">
    <w:name w:val="WW8Num39ztrue2"/>
    <w:qFormat/>
    <w:rsid w:val="008E483A"/>
  </w:style>
  <w:style w:type="character" w:customStyle="1" w:styleId="WW8Num39ztrue1">
    <w:name w:val="WW8Num39ztrue1"/>
    <w:qFormat/>
    <w:rsid w:val="008E483A"/>
  </w:style>
  <w:style w:type="character" w:customStyle="1" w:styleId="WW8Num40zfalse">
    <w:name w:val="WW8Num40zfalse"/>
    <w:qFormat/>
    <w:rsid w:val="008E483A"/>
  </w:style>
  <w:style w:type="character" w:customStyle="1" w:styleId="WW8Num40ztrue">
    <w:name w:val="WW8Num40ztrue"/>
    <w:qFormat/>
    <w:rsid w:val="008E483A"/>
  </w:style>
  <w:style w:type="character" w:customStyle="1" w:styleId="WW8Num40ztrue7">
    <w:name w:val="WW8Num40ztrue7"/>
    <w:qFormat/>
    <w:rsid w:val="008E483A"/>
  </w:style>
  <w:style w:type="character" w:customStyle="1" w:styleId="WW8Num40ztrue6">
    <w:name w:val="WW8Num40ztrue6"/>
    <w:qFormat/>
    <w:rsid w:val="008E483A"/>
  </w:style>
  <w:style w:type="character" w:customStyle="1" w:styleId="WW8Num40ztrue5">
    <w:name w:val="WW8Num40ztrue5"/>
    <w:qFormat/>
    <w:rsid w:val="008E483A"/>
  </w:style>
  <w:style w:type="character" w:customStyle="1" w:styleId="WW8Num40ztrue4">
    <w:name w:val="WW8Num40ztrue4"/>
    <w:qFormat/>
    <w:rsid w:val="008E483A"/>
  </w:style>
  <w:style w:type="character" w:customStyle="1" w:styleId="WW8Num40ztrue3">
    <w:name w:val="WW8Num40ztrue3"/>
    <w:qFormat/>
    <w:rsid w:val="008E483A"/>
  </w:style>
  <w:style w:type="character" w:customStyle="1" w:styleId="WW8Num40ztrue2">
    <w:name w:val="WW8Num40ztrue2"/>
    <w:qFormat/>
    <w:rsid w:val="008E483A"/>
  </w:style>
  <w:style w:type="character" w:customStyle="1" w:styleId="WW8Num40ztrue1">
    <w:name w:val="WW8Num40ztrue1"/>
    <w:qFormat/>
    <w:rsid w:val="008E483A"/>
  </w:style>
  <w:style w:type="character" w:customStyle="1" w:styleId="WW8Num41zfalse">
    <w:name w:val="WW8Num41zfalse"/>
    <w:qFormat/>
    <w:rsid w:val="008E483A"/>
  </w:style>
  <w:style w:type="character" w:customStyle="1" w:styleId="WW8Num41ztrue">
    <w:name w:val="WW8Num41ztrue"/>
    <w:qFormat/>
    <w:rsid w:val="008E483A"/>
  </w:style>
  <w:style w:type="character" w:customStyle="1" w:styleId="WW8Num41ztrue7">
    <w:name w:val="WW8Num41ztrue7"/>
    <w:qFormat/>
    <w:rsid w:val="008E483A"/>
  </w:style>
  <w:style w:type="character" w:customStyle="1" w:styleId="WW8Num41ztrue6">
    <w:name w:val="WW8Num41ztrue6"/>
    <w:qFormat/>
    <w:rsid w:val="008E483A"/>
  </w:style>
  <w:style w:type="character" w:customStyle="1" w:styleId="WW8Num41ztrue5">
    <w:name w:val="WW8Num41ztrue5"/>
    <w:qFormat/>
    <w:rsid w:val="008E483A"/>
  </w:style>
  <w:style w:type="character" w:customStyle="1" w:styleId="WW8Num41ztrue4">
    <w:name w:val="WW8Num41ztrue4"/>
    <w:qFormat/>
    <w:rsid w:val="008E483A"/>
  </w:style>
  <w:style w:type="character" w:customStyle="1" w:styleId="WW8Num41ztrue3">
    <w:name w:val="WW8Num41ztrue3"/>
    <w:qFormat/>
    <w:rsid w:val="008E483A"/>
  </w:style>
  <w:style w:type="character" w:customStyle="1" w:styleId="WW8Num41ztrue2">
    <w:name w:val="WW8Num41ztrue2"/>
    <w:qFormat/>
    <w:rsid w:val="008E483A"/>
  </w:style>
  <w:style w:type="character" w:customStyle="1" w:styleId="WW8Num41ztrue1">
    <w:name w:val="WW8Num41ztrue1"/>
    <w:qFormat/>
    <w:rsid w:val="008E483A"/>
  </w:style>
  <w:style w:type="character" w:customStyle="1" w:styleId="WW8Num42zfalse">
    <w:name w:val="WW8Num42zfalse"/>
    <w:qFormat/>
    <w:rsid w:val="008E483A"/>
  </w:style>
  <w:style w:type="character" w:customStyle="1" w:styleId="WW8Num42ztrue">
    <w:name w:val="WW8Num42ztrue"/>
    <w:qFormat/>
    <w:rsid w:val="008E483A"/>
  </w:style>
  <w:style w:type="character" w:customStyle="1" w:styleId="WW8Num42ztrue7">
    <w:name w:val="WW8Num42ztrue7"/>
    <w:qFormat/>
    <w:rsid w:val="008E483A"/>
  </w:style>
  <w:style w:type="character" w:customStyle="1" w:styleId="WW8Num42ztrue6">
    <w:name w:val="WW8Num42ztrue6"/>
    <w:qFormat/>
    <w:rsid w:val="008E483A"/>
  </w:style>
  <w:style w:type="character" w:customStyle="1" w:styleId="WW8Num42ztrue5">
    <w:name w:val="WW8Num42ztrue5"/>
    <w:qFormat/>
    <w:rsid w:val="008E483A"/>
  </w:style>
  <w:style w:type="character" w:customStyle="1" w:styleId="WW8Num42ztrue4">
    <w:name w:val="WW8Num42ztrue4"/>
    <w:qFormat/>
    <w:rsid w:val="008E483A"/>
  </w:style>
  <w:style w:type="character" w:customStyle="1" w:styleId="WW8Num42ztrue3">
    <w:name w:val="WW8Num42ztrue3"/>
    <w:qFormat/>
    <w:rsid w:val="008E483A"/>
  </w:style>
  <w:style w:type="character" w:customStyle="1" w:styleId="WW8Num42ztrue2">
    <w:name w:val="WW8Num42ztrue2"/>
    <w:qFormat/>
    <w:rsid w:val="008E483A"/>
  </w:style>
  <w:style w:type="character" w:customStyle="1" w:styleId="WW8Num42ztrue1">
    <w:name w:val="WW8Num42ztrue1"/>
    <w:qFormat/>
    <w:rsid w:val="008E483A"/>
  </w:style>
  <w:style w:type="character" w:customStyle="1" w:styleId="WW8Num43zfalse">
    <w:name w:val="WW8Num43zfalse"/>
    <w:qFormat/>
    <w:rsid w:val="008E483A"/>
  </w:style>
  <w:style w:type="character" w:customStyle="1" w:styleId="WW8Num43ztrue">
    <w:name w:val="WW8Num43ztrue"/>
    <w:qFormat/>
    <w:rsid w:val="008E483A"/>
  </w:style>
  <w:style w:type="character" w:customStyle="1" w:styleId="WW8Num43ztrue7">
    <w:name w:val="WW8Num43ztrue7"/>
    <w:qFormat/>
    <w:rsid w:val="008E483A"/>
  </w:style>
  <w:style w:type="character" w:customStyle="1" w:styleId="WW8Num43ztrue6">
    <w:name w:val="WW8Num43ztrue6"/>
    <w:qFormat/>
    <w:rsid w:val="008E483A"/>
  </w:style>
  <w:style w:type="character" w:customStyle="1" w:styleId="WW8Num43ztrue5">
    <w:name w:val="WW8Num43ztrue5"/>
    <w:qFormat/>
    <w:rsid w:val="008E483A"/>
  </w:style>
  <w:style w:type="character" w:customStyle="1" w:styleId="WW8Num43ztrue4">
    <w:name w:val="WW8Num43ztrue4"/>
    <w:qFormat/>
    <w:rsid w:val="008E483A"/>
  </w:style>
  <w:style w:type="character" w:customStyle="1" w:styleId="WW8Num43ztrue3">
    <w:name w:val="WW8Num43ztrue3"/>
    <w:qFormat/>
    <w:rsid w:val="008E483A"/>
  </w:style>
  <w:style w:type="character" w:customStyle="1" w:styleId="WW8Num43ztrue2">
    <w:name w:val="WW8Num43ztrue2"/>
    <w:qFormat/>
    <w:rsid w:val="008E483A"/>
  </w:style>
  <w:style w:type="character" w:customStyle="1" w:styleId="WW8Num43ztrue1">
    <w:name w:val="WW8Num43ztrue1"/>
    <w:qFormat/>
    <w:rsid w:val="008E483A"/>
  </w:style>
  <w:style w:type="character" w:customStyle="1" w:styleId="WW8Num44zfalse">
    <w:name w:val="WW8Num44zfalse"/>
    <w:qFormat/>
    <w:rsid w:val="008E483A"/>
  </w:style>
  <w:style w:type="character" w:customStyle="1" w:styleId="WW8Num44ztrue">
    <w:name w:val="WW8Num44ztrue"/>
    <w:qFormat/>
    <w:rsid w:val="008E483A"/>
  </w:style>
  <w:style w:type="character" w:customStyle="1" w:styleId="WW8Num44ztrue7">
    <w:name w:val="WW8Num44ztrue7"/>
    <w:qFormat/>
    <w:rsid w:val="008E483A"/>
  </w:style>
  <w:style w:type="character" w:customStyle="1" w:styleId="WW8Num44ztrue6">
    <w:name w:val="WW8Num44ztrue6"/>
    <w:qFormat/>
    <w:rsid w:val="008E483A"/>
  </w:style>
  <w:style w:type="character" w:customStyle="1" w:styleId="WW8Num44ztrue5">
    <w:name w:val="WW8Num44ztrue5"/>
    <w:qFormat/>
    <w:rsid w:val="008E483A"/>
  </w:style>
  <w:style w:type="character" w:customStyle="1" w:styleId="WW8Num44ztrue4">
    <w:name w:val="WW8Num44ztrue4"/>
    <w:qFormat/>
    <w:rsid w:val="008E483A"/>
  </w:style>
  <w:style w:type="character" w:customStyle="1" w:styleId="WW8Num44ztrue3">
    <w:name w:val="WW8Num44ztrue3"/>
    <w:qFormat/>
    <w:rsid w:val="008E483A"/>
  </w:style>
  <w:style w:type="character" w:customStyle="1" w:styleId="WW8Num44ztrue2">
    <w:name w:val="WW8Num44ztrue2"/>
    <w:qFormat/>
    <w:rsid w:val="008E483A"/>
  </w:style>
  <w:style w:type="character" w:customStyle="1" w:styleId="WW8Num44ztrue1">
    <w:name w:val="WW8Num44ztrue1"/>
    <w:qFormat/>
    <w:rsid w:val="008E483A"/>
  </w:style>
  <w:style w:type="character" w:customStyle="1" w:styleId="WW8Num45ztrue">
    <w:name w:val="WW8Num45ztrue"/>
    <w:qFormat/>
    <w:rsid w:val="008E483A"/>
  </w:style>
  <w:style w:type="character" w:customStyle="1" w:styleId="WW8Num45ztrue7">
    <w:name w:val="WW8Num45ztrue7"/>
    <w:qFormat/>
    <w:rsid w:val="008E483A"/>
  </w:style>
  <w:style w:type="character" w:customStyle="1" w:styleId="WW8Num45ztrue6">
    <w:name w:val="WW8Num45ztrue6"/>
    <w:qFormat/>
    <w:rsid w:val="008E483A"/>
  </w:style>
  <w:style w:type="character" w:customStyle="1" w:styleId="WW8Num45ztrue5">
    <w:name w:val="WW8Num45ztrue5"/>
    <w:qFormat/>
    <w:rsid w:val="008E483A"/>
  </w:style>
  <w:style w:type="character" w:customStyle="1" w:styleId="WW8Num45ztrue4">
    <w:name w:val="WW8Num45ztrue4"/>
    <w:qFormat/>
    <w:rsid w:val="008E483A"/>
  </w:style>
  <w:style w:type="character" w:customStyle="1" w:styleId="WW8Num45ztrue3">
    <w:name w:val="WW8Num45ztrue3"/>
    <w:qFormat/>
    <w:rsid w:val="008E483A"/>
  </w:style>
  <w:style w:type="character" w:customStyle="1" w:styleId="WW8Num45ztrue2">
    <w:name w:val="WW8Num45ztrue2"/>
    <w:qFormat/>
    <w:rsid w:val="008E483A"/>
  </w:style>
  <w:style w:type="character" w:customStyle="1" w:styleId="WW8Num45ztrue1">
    <w:name w:val="WW8Num45ztrue1"/>
    <w:qFormat/>
    <w:rsid w:val="008E483A"/>
  </w:style>
  <w:style w:type="character" w:customStyle="1" w:styleId="WW8Num46zfalse">
    <w:name w:val="WW8Num46zfalse"/>
    <w:qFormat/>
    <w:rsid w:val="008E483A"/>
  </w:style>
  <w:style w:type="character" w:customStyle="1" w:styleId="WW8Num46ztrue">
    <w:name w:val="WW8Num46ztrue"/>
    <w:qFormat/>
    <w:rsid w:val="008E483A"/>
  </w:style>
  <w:style w:type="character" w:customStyle="1" w:styleId="WW8Num46ztrue6">
    <w:name w:val="WW8Num46ztrue6"/>
    <w:qFormat/>
    <w:rsid w:val="008E483A"/>
  </w:style>
  <w:style w:type="character" w:customStyle="1" w:styleId="WW8Num46ztrue5">
    <w:name w:val="WW8Num46ztrue5"/>
    <w:qFormat/>
    <w:rsid w:val="008E483A"/>
  </w:style>
  <w:style w:type="character" w:customStyle="1" w:styleId="WW8Num46ztrue4">
    <w:name w:val="WW8Num46ztrue4"/>
    <w:qFormat/>
    <w:rsid w:val="008E483A"/>
  </w:style>
  <w:style w:type="character" w:customStyle="1" w:styleId="WW8Num46ztrue3">
    <w:name w:val="WW8Num46ztrue3"/>
    <w:qFormat/>
    <w:rsid w:val="008E483A"/>
  </w:style>
  <w:style w:type="character" w:customStyle="1" w:styleId="WW8Num46ztrue2">
    <w:name w:val="WW8Num46ztrue2"/>
    <w:qFormat/>
    <w:rsid w:val="008E483A"/>
  </w:style>
  <w:style w:type="character" w:customStyle="1" w:styleId="WW8Num46ztrue1">
    <w:name w:val="WW8Num46ztrue1"/>
    <w:qFormat/>
    <w:rsid w:val="008E483A"/>
  </w:style>
  <w:style w:type="character" w:customStyle="1" w:styleId="WW8Num47zfalse">
    <w:name w:val="WW8Num47zfalse"/>
    <w:qFormat/>
    <w:rsid w:val="008E483A"/>
  </w:style>
  <w:style w:type="character" w:customStyle="1" w:styleId="WW8Num47ztrue">
    <w:name w:val="WW8Num47ztrue"/>
    <w:qFormat/>
    <w:rsid w:val="008E483A"/>
  </w:style>
  <w:style w:type="character" w:customStyle="1" w:styleId="WW8Num47ztrue7">
    <w:name w:val="WW8Num47ztrue7"/>
    <w:qFormat/>
    <w:rsid w:val="008E483A"/>
  </w:style>
  <w:style w:type="character" w:customStyle="1" w:styleId="WW8Num47ztrue6">
    <w:name w:val="WW8Num47ztrue6"/>
    <w:qFormat/>
    <w:rsid w:val="008E483A"/>
  </w:style>
  <w:style w:type="character" w:customStyle="1" w:styleId="WW8Num47ztrue5">
    <w:name w:val="WW8Num47ztrue5"/>
    <w:qFormat/>
    <w:rsid w:val="008E483A"/>
  </w:style>
  <w:style w:type="character" w:customStyle="1" w:styleId="WW8Num47ztrue4">
    <w:name w:val="WW8Num47ztrue4"/>
    <w:qFormat/>
    <w:rsid w:val="008E483A"/>
  </w:style>
  <w:style w:type="character" w:customStyle="1" w:styleId="WW8Num47ztrue3">
    <w:name w:val="WW8Num47ztrue3"/>
    <w:qFormat/>
    <w:rsid w:val="008E483A"/>
  </w:style>
  <w:style w:type="character" w:customStyle="1" w:styleId="WW8Num47ztrue2">
    <w:name w:val="WW8Num47ztrue2"/>
    <w:qFormat/>
    <w:rsid w:val="008E483A"/>
  </w:style>
  <w:style w:type="character" w:customStyle="1" w:styleId="WW8Num47ztrue1">
    <w:name w:val="WW8Num47ztrue1"/>
    <w:qFormat/>
    <w:rsid w:val="008E483A"/>
  </w:style>
  <w:style w:type="character" w:customStyle="1" w:styleId="WW8Num48zfalse">
    <w:name w:val="WW8Num48zfalse"/>
    <w:qFormat/>
    <w:rsid w:val="008E483A"/>
  </w:style>
  <w:style w:type="character" w:customStyle="1" w:styleId="WW8Num48ztrue">
    <w:name w:val="WW8Num48ztrue"/>
    <w:qFormat/>
    <w:rsid w:val="008E483A"/>
  </w:style>
  <w:style w:type="character" w:customStyle="1" w:styleId="WW8Num48ztrue7">
    <w:name w:val="WW8Num48ztrue7"/>
    <w:qFormat/>
    <w:rsid w:val="008E483A"/>
  </w:style>
  <w:style w:type="character" w:customStyle="1" w:styleId="WW8Num48ztrue6">
    <w:name w:val="WW8Num48ztrue6"/>
    <w:qFormat/>
    <w:rsid w:val="008E483A"/>
  </w:style>
  <w:style w:type="character" w:customStyle="1" w:styleId="WW8Num48ztrue5">
    <w:name w:val="WW8Num48ztrue5"/>
    <w:qFormat/>
    <w:rsid w:val="008E483A"/>
  </w:style>
  <w:style w:type="character" w:customStyle="1" w:styleId="WW8Num48ztrue4">
    <w:name w:val="WW8Num48ztrue4"/>
    <w:qFormat/>
    <w:rsid w:val="008E483A"/>
  </w:style>
  <w:style w:type="character" w:customStyle="1" w:styleId="WW8Num48ztrue3">
    <w:name w:val="WW8Num48ztrue3"/>
    <w:qFormat/>
    <w:rsid w:val="008E483A"/>
  </w:style>
  <w:style w:type="character" w:customStyle="1" w:styleId="WW8Num48ztrue2">
    <w:name w:val="WW8Num48ztrue2"/>
    <w:qFormat/>
    <w:rsid w:val="008E483A"/>
  </w:style>
  <w:style w:type="character" w:customStyle="1" w:styleId="WW8Num48ztrue1">
    <w:name w:val="WW8Num48ztrue1"/>
    <w:qFormat/>
    <w:rsid w:val="008E483A"/>
  </w:style>
  <w:style w:type="character" w:customStyle="1" w:styleId="WW8Num50zfalse">
    <w:name w:val="WW8Num50zfalse"/>
    <w:qFormat/>
    <w:rsid w:val="008E483A"/>
    <w:rPr>
      <w:rFonts w:ascii="Tahoma" w:hAnsi="Tahoma" w:cs="Tahoma"/>
      <w:sz w:val="20"/>
      <w:szCs w:val="20"/>
      <w:lang w:bidi="en-US"/>
    </w:rPr>
  </w:style>
  <w:style w:type="character" w:customStyle="1" w:styleId="WW8Num50ztrue">
    <w:name w:val="WW8Num50ztrue"/>
    <w:qFormat/>
    <w:rsid w:val="008E483A"/>
  </w:style>
  <w:style w:type="character" w:customStyle="1" w:styleId="WW8Num50ztrue7">
    <w:name w:val="WW8Num50ztrue7"/>
    <w:qFormat/>
    <w:rsid w:val="008E483A"/>
  </w:style>
  <w:style w:type="character" w:customStyle="1" w:styleId="WW8Num50ztrue6">
    <w:name w:val="WW8Num50ztrue6"/>
    <w:qFormat/>
    <w:rsid w:val="008E483A"/>
  </w:style>
  <w:style w:type="character" w:customStyle="1" w:styleId="WW8Num50ztrue5">
    <w:name w:val="WW8Num50ztrue5"/>
    <w:qFormat/>
    <w:rsid w:val="008E483A"/>
  </w:style>
  <w:style w:type="character" w:customStyle="1" w:styleId="WW8Num50ztrue4">
    <w:name w:val="WW8Num50ztrue4"/>
    <w:qFormat/>
    <w:rsid w:val="008E483A"/>
  </w:style>
  <w:style w:type="character" w:customStyle="1" w:styleId="WW8Num50ztrue3">
    <w:name w:val="WW8Num50ztrue3"/>
    <w:qFormat/>
    <w:rsid w:val="008E483A"/>
  </w:style>
  <w:style w:type="character" w:customStyle="1" w:styleId="WW8Num50ztrue2">
    <w:name w:val="WW8Num50ztrue2"/>
    <w:qFormat/>
    <w:rsid w:val="008E483A"/>
  </w:style>
  <w:style w:type="character" w:customStyle="1" w:styleId="WW8Num50ztrue1">
    <w:name w:val="WW8Num50ztrue1"/>
    <w:qFormat/>
    <w:rsid w:val="008E483A"/>
  </w:style>
  <w:style w:type="character" w:customStyle="1" w:styleId="WW8Num51ztrue">
    <w:name w:val="WW8Num51ztrue"/>
    <w:qFormat/>
    <w:rsid w:val="008E483A"/>
  </w:style>
  <w:style w:type="character" w:customStyle="1" w:styleId="WW8Num51ztrue7">
    <w:name w:val="WW8Num51ztrue7"/>
    <w:qFormat/>
    <w:rsid w:val="008E483A"/>
  </w:style>
  <w:style w:type="character" w:customStyle="1" w:styleId="WW8Num51ztrue6">
    <w:name w:val="WW8Num51ztrue6"/>
    <w:qFormat/>
    <w:rsid w:val="008E483A"/>
  </w:style>
  <w:style w:type="character" w:customStyle="1" w:styleId="WW8Num51ztrue5">
    <w:name w:val="WW8Num51ztrue5"/>
    <w:qFormat/>
    <w:rsid w:val="008E483A"/>
  </w:style>
  <w:style w:type="character" w:customStyle="1" w:styleId="WW8Num51ztrue4">
    <w:name w:val="WW8Num51ztrue4"/>
    <w:qFormat/>
    <w:rsid w:val="008E483A"/>
  </w:style>
  <w:style w:type="character" w:customStyle="1" w:styleId="WW8Num51ztrue3">
    <w:name w:val="WW8Num51ztrue3"/>
    <w:qFormat/>
    <w:rsid w:val="008E483A"/>
  </w:style>
  <w:style w:type="character" w:customStyle="1" w:styleId="WW8Num51ztrue2">
    <w:name w:val="WW8Num51ztrue2"/>
    <w:qFormat/>
    <w:rsid w:val="008E483A"/>
  </w:style>
  <w:style w:type="character" w:customStyle="1" w:styleId="WW8Num51ztrue1">
    <w:name w:val="WW8Num51ztrue1"/>
    <w:qFormat/>
    <w:rsid w:val="008E483A"/>
  </w:style>
  <w:style w:type="character" w:customStyle="1" w:styleId="WW8Num52zfalse">
    <w:name w:val="WW8Num52zfalse"/>
    <w:qFormat/>
    <w:rsid w:val="008E483A"/>
  </w:style>
  <w:style w:type="character" w:customStyle="1" w:styleId="WW8Num52ztrue">
    <w:name w:val="WW8Num52ztrue"/>
    <w:qFormat/>
    <w:rsid w:val="008E483A"/>
  </w:style>
  <w:style w:type="character" w:customStyle="1" w:styleId="WW8Num52ztrue7">
    <w:name w:val="WW8Num52ztrue7"/>
    <w:qFormat/>
    <w:rsid w:val="008E483A"/>
  </w:style>
  <w:style w:type="character" w:customStyle="1" w:styleId="WW8Num52ztrue6">
    <w:name w:val="WW8Num52ztrue6"/>
    <w:qFormat/>
    <w:rsid w:val="008E483A"/>
  </w:style>
  <w:style w:type="character" w:customStyle="1" w:styleId="WW8Num52ztrue5">
    <w:name w:val="WW8Num52ztrue5"/>
    <w:qFormat/>
    <w:rsid w:val="008E483A"/>
  </w:style>
  <w:style w:type="character" w:customStyle="1" w:styleId="WW8Num52ztrue4">
    <w:name w:val="WW8Num52ztrue4"/>
    <w:qFormat/>
    <w:rsid w:val="008E483A"/>
  </w:style>
  <w:style w:type="character" w:customStyle="1" w:styleId="WW8Num52ztrue3">
    <w:name w:val="WW8Num52ztrue3"/>
    <w:qFormat/>
    <w:rsid w:val="008E483A"/>
  </w:style>
  <w:style w:type="character" w:customStyle="1" w:styleId="WW8Num52ztrue2">
    <w:name w:val="WW8Num52ztrue2"/>
    <w:qFormat/>
    <w:rsid w:val="008E483A"/>
  </w:style>
  <w:style w:type="character" w:customStyle="1" w:styleId="WW8Num52ztrue1">
    <w:name w:val="WW8Num52ztrue1"/>
    <w:qFormat/>
    <w:rsid w:val="008E483A"/>
  </w:style>
  <w:style w:type="character" w:customStyle="1" w:styleId="Standardnpsmoodstavce2">
    <w:name w:val="Standardní písmo odstavce2"/>
    <w:qFormat/>
    <w:rsid w:val="008E483A"/>
  </w:style>
  <w:style w:type="character" w:customStyle="1" w:styleId="Absatz-Standardschriftart">
    <w:name w:val="Absatz-Standardschriftart"/>
    <w:qFormat/>
    <w:rsid w:val="008E483A"/>
  </w:style>
  <w:style w:type="character" w:customStyle="1" w:styleId="WW8NumSt1z0">
    <w:name w:val="WW8NumSt1z0"/>
    <w:qFormat/>
    <w:rsid w:val="008E483A"/>
    <w:rPr>
      <w:rFonts w:ascii="Symbol" w:hAnsi="Symbol" w:cs="Times New Roman"/>
    </w:rPr>
  </w:style>
  <w:style w:type="character" w:customStyle="1" w:styleId="Standardnpsmoodstavce1">
    <w:name w:val="Standardní písmo odstavce1"/>
    <w:qFormat/>
    <w:rsid w:val="008E483A"/>
  </w:style>
  <w:style w:type="character" w:styleId="slostrnky">
    <w:name w:val="page number"/>
    <w:basedOn w:val="Standardnpsmoodstavce1"/>
    <w:qFormat/>
    <w:rsid w:val="008E483A"/>
  </w:style>
  <w:style w:type="character" w:customStyle="1" w:styleId="Zkladntext2Char">
    <w:name w:val="Základní text 2 Char"/>
    <w:qFormat/>
    <w:rsid w:val="008E483A"/>
    <w:rPr>
      <w:sz w:val="24"/>
      <w:szCs w:val="24"/>
    </w:rPr>
  </w:style>
  <w:style w:type="character" w:customStyle="1" w:styleId="Zkladntext3Char">
    <w:name w:val="Základní text 3 Char"/>
    <w:qFormat/>
    <w:rsid w:val="008E483A"/>
    <w:rPr>
      <w:sz w:val="16"/>
      <w:szCs w:val="16"/>
    </w:rPr>
  </w:style>
  <w:style w:type="character" w:customStyle="1" w:styleId="Zkladntextodsazen3Char">
    <w:name w:val="Základní text odsazený 3 Char"/>
    <w:qFormat/>
    <w:rsid w:val="008E483A"/>
    <w:rPr>
      <w:rFonts w:ascii="Arial" w:hAnsi="Arial" w:cs="Arial"/>
      <w:sz w:val="16"/>
      <w:szCs w:val="16"/>
    </w:rPr>
  </w:style>
  <w:style w:type="character" w:customStyle="1" w:styleId="ZkladntextChar1">
    <w:name w:val="Základní text Char1"/>
    <w:qFormat/>
    <w:rsid w:val="008E483A"/>
    <w:rPr>
      <w:b/>
      <w:bCs/>
      <w:sz w:val="40"/>
      <w:szCs w:val="24"/>
    </w:rPr>
  </w:style>
  <w:style w:type="character" w:customStyle="1" w:styleId="Zkladntext-prvnodsazenChar">
    <w:name w:val="Základní text - první odsazený Char"/>
    <w:basedOn w:val="ZkladntextChar1"/>
    <w:qFormat/>
    <w:rsid w:val="008E483A"/>
    <w:rPr>
      <w:b/>
      <w:bCs/>
      <w:sz w:val="40"/>
      <w:szCs w:val="24"/>
    </w:rPr>
  </w:style>
  <w:style w:type="character" w:styleId="Siln">
    <w:name w:val="Strong"/>
    <w:qFormat/>
    <w:rsid w:val="008E483A"/>
    <w:rPr>
      <w:b/>
      <w:bCs/>
    </w:rPr>
  </w:style>
  <w:style w:type="character" w:customStyle="1" w:styleId="StylZkladntextnenTunTmavmodrChar">
    <w:name w:val="Styl Základní text + není Tučné Tmavě modrá Char"/>
    <w:qFormat/>
    <w:rsid w:val="008E483A"/>
    <w:rPr>
      <w:rFonts w:ascii="Arial" w:hAnsi="Arial" w:cs="Arial"/>
      <w:color w:val="000080"/>
      <w:szCs w:val="24"/>
    </w:rPr>
  </w:style>
  <w:style w:type="character" w:customStyle="1" w:styleId="ProsttextChar">
    <w:name w:val="Prostý text Char"/>
    <w:link w:val="Prosttext"/>
    <w:qFormat/>
    <w:rsid w:val="008E483A"/>
    <w:rPr>
      <w:rFonts w:ascii="Courier New" w:hAnsi="Courier New" w:cs="Courier New"/>
    </w:rPr>
  </w:style>
  <w:style w:type="character" w:customStyle="1" w:styleId="z-ZatekformuleChar">
    <w:name w:val="z-Začátek formuláře Char"/>
    <w:qFormat/>
    <w:rsid w:val="008E483A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qFormat/>
    <w:rsid w:val="008E483A"/>
    <w:rPr>
      <w:rFonts w:ascii="Arial" w:hAnsi="Arial" w:cs="Arial"/>
      <w:vanish/>
      <w:sz w:val="16"/>
      <w:szCs w:val="16"/>
    </w:rPr>
  </w:style>
  <w:style w:type="character" w:customStyle="1" w:styleId="NzevChar">
    <w:name w:val="Název Char"/>
    <w:uiPriority w:val="1"/>
    <w:qFormat/>
    <w:rsid w:val="008E483A"/>
    <w:rPr>
      <w:b/>
      <w:bCs/>
      <w:sz w:val="40"/>
      <w:szCs w:val="24"/>
    </w:rPr>
  </w:style>
  <w:style w:type="character" w:customStyle="1" w:styleId="Odkaznakoment1">
    <w:name w:val="Odkaz na komentář1"/>
    <w:qFormat/>
    <w:rsid w:val="008E483A"/>
    <w:rPr>
      <w:sz w:val="16"/>
      <w:szCs w:val="16"/>
    </w:rPr>
  </w:style>
  <w:style w:type="character" w:customStyle="1" w:styleId="Zkladntext2Char1">
    <w:name w:val="Základní text 2 Char1"/>
    <w:qFormat/>
    <w:rsid w:val="008E483A"/>
    <w:rPr>
      <w:sz w:val="24"/>
      <w:szCs w:val="24"/>
    </w:rPr>
  </w:style>
  <w:style w:type="character" w:customStyle="1" w:styleId="rf-trn-lbl">
    <w:name w:val="rf-trn-lbl"/>
    <w:basedOn w:val="Standardnpsmoodstavce2"/>
    <w:qFormat/>
    <w:rsid w:val="008E483A"/>
  </w:style>
  <w:style w:type="character" w:customStyle="1" w:styleId="ZkladntextChar2">
    <w:name w:val="Základní text Char2"/>
    <w:qFormat/>
    <w:rsid w:val="008E483A"/>
    <w:rPr>
      <w:b/>
      <w:bCs/>
      <w:sz w:val="40"/>
      <w:szCs w:val="24"/>
    </w:rPr>
  </w:style>
  <w:style w:type="character" w:customStyle="1" w:styleId="Odkaznakoment3">
    <w:name w:val="Odkaz na komentář3"/>
    <w:qFormat/>
    <w:rsid w:val="008E483A"/>
    <w:rPr>
      <w:sz w:val="16"/>
      <w:szCs w:val="16"/>
    </w:rPr>
  </w:style>
  <w:style w:type="character" w:customStyle="1" w:styleId="TextkomenteChar1">
    <w:name w:val="Text komentáře Char1"/>
    <w:qFormat/>
    <w:rsid w:val="008E483A"/>
    <w:rPr>
      <w:lang w:eastAsia="zh-CN"/>
    </w:rPr>
  </w:style>
  <w:style w:type="character" w:customStyle="1" w:styleId="detail">
    <w:name w:val="detail"/>
    <w:qFormat/>
    <w:rsid w:val="008E483A"/>
  </w:style>
  <w:style w:type="character" w:customStyle="1" w:styleId="Znakypropoznmkupodarou">
    <w:name w:val="Znaky pro poznámku pod čarou"/>
    <w:qFormat/>
    <w:rsid w:val="008E483A"/>
    <w:rPr>
      <w:vertAlign w:val="superscript"/>
    </w:rPr>
  </w:style>
  <w:style w:type="character" w:customStyle="1" w:styleId="ProsttextChar1">
    <w:name w:val="Prostý text Char1"/>
    <w:qFormat/>
    <w:rsid w:val="008E483A"/>
    <w:rPr>
      <w:rFonts w:ascii="Courier New" w:hAnsi="Courier New" w:cs="Courier New"/>
      <w:lang w:eastAsia="zh-CN"/>
    </w:rPr>
  </w:style>
  <w:style w:type="character" w:customStyle="1" w:styleId="Nevyeenzmnka10">
    <w:name w:val="Nevyřešená zmínka10"/>
    <w:qFormat/>
    <w:rsid w:val="008E483A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,Nad Ch"/>
    <w:uiPriority w:val="34"/>
    <w:qFormat/>
    <w:rsid w:val="008E483A"/>
    <w:rPr>
      <w:sz w:val="24"/>
      <w:szCs w:val="24"/>
      <w:lang w:eastAsia="zh-CN"/>
    </w:rPr>
  </w:style>
  <w:style w:type="character" w:customStyle="1" w:styleId="Odkaznakoment2">
    <w:name w:val="Odkaz na komentář2"/>
    <w:qFormat/>
    <w:rsid w:val="008E483A"/>
    <w:rPr>
      <w:sz w:val="16"/>
      <w:szCs w:val="16"/>
    </w:rPr>
  </w:style>
  <w:style w:type="character" w:customStyle="1" w:styleId="TextkomenteChar2">
    <w:name w:val="Text komentáře Char2"/>
    <w:qFormat/>
    <w:rsid w:val="008E483A"/>
    <w:rPr>
      <w:lang w:eastAsia="zh-CN"/>
    </w:rPr>
  </w:style>
  <w:style w:type="character" w:customStyle="1" w:styleId="Odkaznakoment4">
    <w:name w:val="Odkaz na komentář4"/>
    <w:qFormat/>
    <w:rsid w:val="008E483A"/>
    <w:rPr>
      <w:sz w:val="16"/>
      <w:szCs w:val="16"/>
    </w:rPr>
  </w:style>
  <w:style w:type="character" w:customStyle="1" w:styleId="TextkomenteChar3">
    <w:name w:val="Text komentáře Char3"/>
    <w:qFormat/>
    <w:rsid w:val="008E483A"/>
    <w:rPr>
      <w:lang w:eastAsia="zh-CN"/>
    </w:rPr>
  </w:style>
  <w:style w:type="character" w:customStyle="1" w:styleId="Odkaznakoment5">
    <w:name w:val="Odkaz na komentář5"/>
    <w:qFormat/>
    <w:rsid w:val="008E483A"/>
    <w:rPr>
      <w:sz w:val="16"/>
      <w:szCs w:val="16"/>
    </w:rPr>
  </w:style>
  <w:style w:type="character" w:customStyle="1" w:styleId="TextkomenteChar4">
    <w:name w:val="Text komentáře Char4"/>
    <w:uiPriority w:val="99"/>
    <w:qFormat/>
    <w:rsid w:val="008E483A"/>
    <w:rPr>
      <w:lang w:eastAsia="zh-CN"/>
    </w:rPr>
  </w:style>
  <w:style w:type="character" w:customStyle="1" w:styleId="Odkaznakoment6">
    <w:name w:val="Odkaz na komentář6"/>
    <w:qFormat/>
    <w:rsid w:val="008E483A"/>
    <w:rPr>
      <w:sz w:val="16"/>
      <w:szCs w:val="16"/>
    </w:rPr>
  </w:style>
  <w:style w:type="character" w:customStyle="1" w:styleId="TextkomenteChar5">
    <w:name w:val="Text komentáře Char5"/>
    <w:qFormat/>
    <w:rsid w:val="008E483A"/>
    <w:rPr>
      <w:lang w:eastAsia="zh-CN"/>
    </w:rPr>
  </w:style>
  <w:style w:type="character" w:styleId="slodku">
    <w:name w:val="line number"/>
    <w:qFormat/>
    <w:rsid w:val="008E483A"/>
  </w:style>
  <w:style w:type="character" w:customStyle="1" w:styleId="Odkaznakoment7">
    <w:name w:val="Odkaz na komentář7"/>
    <w:qFormat/>
    <w:rsid w:val="008E483A"/>
    <w:rPr>
      <w:sz w:val="16"/>
      <w:szCs w:val="16"/>
    </w:rPr>
  </w:style>
  <w:style w:type="character" w:customStyle="1" w:styleId="TextkomenteChar6">
    <w:name w:val="Text komentáře Char6"/>
    <w:qFormat/>
    <w:rsid w:val="008E483A"/>
    <w:rPr>
      <w:rFonts w:ascii="Segoe UI" w:hAnsi="Segoe UI" w:cs="Segoe UI"/>
      <w:lang w:eastAsia="zh-CN"/>
    </w:rPr>
  </w:style>
  <w:style w:type="character" w:customStyle="1" w:styleId="RLTextlnkuslovanChar">
    <w:name w:val="RL Text článku číslovaný Char"/>
    <w:link w:val="RLTextlnkuslovan"/>
    <w:qFormat/>
    <w:locked/>
    <w:rsid w:val="008E483A"/>
    <w:rPr>
      <w:rFonts w:ascii="Arial" w:eastAsia="Times New Roman" w:hAnsi="Arial" w:cs="Times New Roman"/>
      <w:sz w:val="20"/>
      <w:szCs w:val="24"/>
      <w:lang w:eastAsia="zh-CN"/>
    </w:rPr>
  </w:style>
  <w:style w:type="character" w:customStyle="1" w:styleId="RLlneksmlouvyCharChar">
    <w:name w:val="RL Článek smlouvy Char Char"/>
    <w:link w:val="RLlneksmlouvy"/>
    <w:qFormat/>
    <w:locked/>
    <w:rsid w:val="008E483A"/>
    <w:rPr>
      <w:rFonts w:ascii="Arial" w:hAnsi="Arial"/>
      <w:b/>
      <w:szCs w:val="24"/>
    </w:rPr>
  </w:style>
  <w:style w:type="character" w:customStyle="1" w:styleId="ZkladntextodsazenChar">
    <w:name w:val="Základní text odsazený Char"/>
    <w:link w:val="Zkladntextodsazen"/>
    <w:qFormat/>
    <w:rsid w:val="008E483A"/>
    <w:rPr>
      <w:rFonts w:ascii="Segoe UI" w:hAnsi="Segoe UI" w:cs="Segoe UI"/>
      <w:sz w:val="32"/>
      <w:lang w:eastAsia="zh-CN"/>
    </w:rPr>
  </w:style>
  <w:style w:type="character" w:customStyle="1" w:styleId="Zkladntext-prvnodsazen2Char">
    <w:name w:val="Základní text - první odsazený 2 Char"/>
    <w:basedOn w:val="ZkladntextodsazenChar"/>
    <w:uiPriority w:val="99"/>
    <w:semiHidden/>
    <w:qFormat/>
    <w:rsid w:val="008E483A"/>
    <w:rPr>
      <w:rFonts w:ascii="Segoe UI" w:hAnsi="Segoe UI" w:cs="Segoe UI"/>
      <w:sz w:val="32"/>
      <w:lang w:eastAsia="zh-CN"/>
    </w:rPr>
  </w:style>
  <w:style w:type="character" w:customStyle="1" w:styleId="platne1">
    <w:name w:val="platne1"/>
    <w:qFormat/>
    <w:rsid w:val="008E483A"/>
  </w:style>
  <w:style w:type="character" w:customStyle="1" w:styleId="apple-converted-space">
    <w:name w:val="apple-converted-space"/>
    <w:qFormat/>
    <w:rsid w:val="008E483A"/>
  </w:style>
  <w:style w:type="character" w:customStyle="1" w:styleId="ProsttextChar2">
    <w:name w:val="Prostý text Char2"/>
    <w:uiPriority w:val="99"/>
    <w:semiHidden/>
    <w:qFormat/>
    <w:rsid w:val="008E483A"/>
    <w:rPr>
      <w:rFonts w:ascii="Courier New" w:hAnsi="Courier New" w:cs="Courier New"/>
      <w:lang w:eastAsia="zh-CN"/>
    </w:rPr>
  </w:style>
  <w:style w:type="character" w:customStyle="1" w:styleId="Ukotvenpoznmkypodarou">
    <w:name w:val="Ukotvení poznámky pod čarou"/>
    <w:rsid w:val="008E483A"/>
    <w:rPr>
      <w:rFonts w:ascii="Arial" w:hAnsi="Arial"/>
      <w:sz w:val="18"/>
      <w:vertAlign w:val="superscript"/>
    </w:rPr>
  </w:style>
  <w:style w:type="character" w:customStyle="1" w:styleId="FootnoteCharacters">
    <w:name w:val="Footnote Characters"/>
    <w:basedOn w:val="Standardnpsmoodstavce"/>
    <w:uiPriority w:val="39"/>
    <w:qFormat/>
    <w:rsid w:val="008E483A"/>
    <w:rPr>
      <w:rFonts w:ascii="Arial" w:hAnsi="Arial"/>
      <w:sz w:val="18"/>
      <w:vertAlign w:val="superscript"/>
    </w:rPr>
  </w:style>
  <w:style w:type="character" w:styleId="Zdraznn">
    <w:name w:val="Emphasis"/>
    <w:basedOn w:val="Standardnpsmoodstavce"/>
    <w:uiPriority w:val="20"/>
    <w:qFormat/>
    <w:rsid w:val="008E483A"/>
    <w:rPr>
      <w:i/>
      <w:iCs/>
    </w:rPr>
  </w:style>
  <w:style w:type="character" w:customStyle="1" w:styleId="slovndk">
    <w:name w:val="Číslování řádků"/>
    <w:rsid w:val="008E483A"/>
  </w:style>
  <w:style w:type="character" w:customStyle="1" w:styleId="Ukotvenvysvtlivky">
    <w:name w:val="Ukotvení vysvětlivky"/>
    <w:rsid w:val="008E483A"/>
    <w:rPr>
      <w:vertAlign w:val="superscript"/>
    </w:rPr>
  </w:style>
  <w:style w:type="character" w:customStyle="1" w:styleId="Znakyprovysvtlivky">
    <w:name w:val="Znaky pro vysvětlivky"/>
    <w:qFormat/>
    <w:rsid w:val="008E483A"/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8E483A"/>
    <w:rPr>
      <w:color w:val="605E5C"/>
      <w:shd w:val="clear" w:color="auto" w:fill="E1DFDD"/>
    </w:rPr>
  </w:style>
  <w:style w:type="character" w:customStyle="1" w:styleId="Zkladntext2Char2">
    <w:name w:val="Základní text 2 Char2"/>
    <w:basedOn w:val="Standardnpsmoodstavce"/>
    <w:link w:val="Zkladntext2"/>
    <w:uiPriority w:val="99"/>
    <w:semiHidden/>
    <w:qFormat/>
    <w:rsid w:val="008E483A"/>
    <w:rPr>
      <w:rFonts w:ascii="Segoe UI" w:hAnsi="Segoe UI" w:cs="Segoe UI"/>
      <w:lang w:eastAsia="zh-CN"/>
    </w:rPr>
  </w:style>
  <w:style w:type="character" w:customStyle="1" w:styleId="Nevyeenzmnka3">
    <w:name w:val="Nevyřešená zmínka3"/>
    <w:basedOn w:val="Standardnpsmoodstavce"/>
    <w:uiPriority w:val="99"/>
    <w:semiHidden/>
    <w:unhideWhenUsed/>
    <w:qFormat/>
    <w:rsid w:val="008E483A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qFormat/>
    <w:rsid w:val="008E483A"/>
  </w:style>
  <w:style w:type="paragraph" w:styleId="Seznam">
    <w:name w:val="List"/>
    <w:basedOn w:val="Zkladntext"/>
    <w:rsid w:val="008E483A"/>
    <w:rPr>
      <w:rFonts w:cs="Tahoma"/>
    </w:rPr>
  </w:style>
  <w:style w:type="paragraph" w:styleId="Titulek">
    <w:name w:val="caption"/>
    <w:basedOn w:val="Normln"/>
    <w:qFormat/>
    <w:rsid w:val="008E483A"/>
    <w:pPr>
      <w:suppressLineNumbers/>
      <w:suppressAutoHyphens/>
      <w:spacing w:before="120"/>
      <w:jc w:val="left"/>
    </w:pPr>
    <w:rPr>
      <w:rFonts w:ascii="Segoe UI" w:eastAsia="Times New Roman" w:hAnsi="Segoe UI" w:cs="Arial"/>
      <w:i/>
      <w:iCs/>
      <w:sz w:val="24"/>
      <w:szCs w:val="24"/>
      <w:lang w:eastAsia="zh-CN"/>
    </w:rPr>
  </w:style>
  <w:style w:type="paragraph" w:customStyle="1" w:styleId="Rejstk">
    <w:name w:val="Rejstřík"/>
    <w:basedOn w:val="Normln"/>
    <w:qFormat/>
    <w:rsid w:val="008E483A"/>
    <w:pPr>
      <w:suppressLineNumbers/>
      <w:suppressAutoHyphens/>
      <w:spacing w:after="0"/>
      <w:jc w:val="left"/>
    </w:pPr>
    <w:rPr>
      <w:rFonts w:ascii="Segoe UI" w:eastAsia="Times New Roman" w:hAnsi="Segoe UI" w:cs="Tahoma"/>
      <w:szCs w:val="20"/>
      <w:lang w:eastAsia="zh-CN"/>
    </w:rPr>
  </w:style>
  <w:style w:type="paragraph" w:customStyle="1" w:styleId="Titulek6">
    <w:name w:val="Titulek6"/>
    <w:basedOn w:val="Normln"/>
    <w:qFormat/>
    <w:rsid w:val="008E483A"/>
    <w:pPr>
      <w:suppressLineNumbers/>
      <w:suppressAutoHyphens/>
      <w:spacing w:before="120"/>
      <w:jc w:val="left"/>
    </w:pPr>
    <w:rPr>
      <w:rFonts w:ascii="Segoe UI" w:eastAsia="Times New Roman" w:hAnsi="Segoe UI" w:cs="Arial"/>
      <w:i/>
      <w:iCs/>
      <w:sz w:val="24"/>
      <w:szCs w:val="24"/>
      <w:lang w:eastAsia="zh-CN"/>
    </w:rPr>
  </w:style>
  <w:style w:type="paragraph" w:customStyle="1" w:styleId="Titulek5">
    <w:name w:val="Titulek5"/>
    <w:basedOn w:val="Normln"/>
    <w:qFormat/>
    <w:rsid w:val="008E483A"/>
    <w:pPr>
      <w:suppressLineNumbers/>
      <w:suppressAutoHyphens/>
      <w:spacing w:before="120"/>
      <w:jc w:val="left"/>
    </w:pPr>
    <w:rPr>
      <w:rFonts w:ascii="Segoe UI" w:eastAsia="Times New Roman" w:hAnsi="Segoe UI" w:cs="Arial"/>
      <w:i/>
      <w:iCs/>
      <w:sz w:val="24"/>
      <w:szCs w:val="24"/>
      <w:lang w:eastAsia="zh-CN"/>
    </w:rPr>
  </w:style>
  <w:style w:type="paragraph" w:customStyle="1" w:styleId="Titulek4">
    <w:name w:val="Titulek4"/>
    <w:basedOn w:val="Normln"/>
    <w:qFormat/>
    <w:rsid w:val="008E483A"/>
    <w:pPr>
      <w:suppressLineNumbers/>
      <w:suppressAutoHyphens/>
      <w:spacing w:before="120"/>
      <w:jc w:val="left"/>
    </w:pPr>
    <w:rPr>
      <w:rFonts w:ascii="Segoe UI" w:eastAsia="Times New Roman" w:hAnsi="Segoe UI" w:cs="Arial"/>
      <w:i/>
      <w:iCs/>
      <w:sz w:val="24"/>
      <w:szCs w:val="24"/>
      <w:lang w:eastAsia="zh-CN"/>
    </w:rPr>
  </w:style>
  <w:style w:type="paragraph" w:customStyle="1" w:styleId="Titulek3">
    <w:name w:val="Titulek3"/>
    <w:basedOn w:val="Normln"/>
    <w:qFormat/>
    <w:rsid w:val="008E483A"/>
    <w:pPr>
      <w:suppressLineNumbers/>
      <w:suppressAutoHyphens/>
      <w:spacing w:before="120"/>
      <w:jc w:val="left"/>
    </w:pPr>
    <w:rPr>
      <w:rFonts w:ascii="Segoe UI" w:eastAsia="Times New Roman" w:hAnsi="Segoe UI" w:cs="Arial"/>
      <w:i/>
      <w:iCs/>
      <w:sz w:val="24"/>
      <w:szCs w:val="24"/>
      <w:lang w:eastAsia="zh-CN"/>
    </w:rPr>
  </w:style>
  <w:style w:type="paragraph" w:customStyle="1" w:styleId="Titulek2">
    <w:name w:val="Titulek2"/>
    <w:basedOn w:val="Normln"/>
    <w:qFormat/>
    <w:rsid w:val="008E483A"/>
    <w:pPr>
      <w:suppressLineNumbers/>
      <w:suppressAutoHyphens/>
      <w:spacing w:before="120"/>
      <w:jc w:val="left"/>
    </w:pPr>
    <w:rPr>
      <w:rFonts w:ascii="Segoe UI" w:eastAsia="Times New Roman" w:hAnsi="Segoe UI" w:cs="Tahoma"/>
      <w:i/>
      <w:iCs/>
      <w:sz w:val="24"/>
      <w:szCs w:val="24"/>
      <w:lang w:eastAsia="zh-CN"/>
    </w:rPr>
  </w:style>
  <w:style w:type="paragraph" w:styleId="Nzev0">
    <w:name w:val="Title"/>
    <w:basedOn w:val="Normln"/>
    <w:next w:val="Podnadpis"/>
    <w:link w:val="NzevChar1"/>
    <w:uiPriority w:val="1"/>
    <w:qFormat/>
    <w:rsid w:val="008E483A"/>
    <w:pPr>
      <w:suppressAutoHyphens/>
      <w:spacing w:after="0"/>
      <w:jc w:val="center"/>
    </w:pPr>
    <w:rPr>
      <w:rFonts w:ascii="Segoe UI" w:eastAsia="Times New Roman" w:hAnsi="Segoe UI" w:cs="Segoe UI"/>
      <w:b/>
      <w:bCs/>
      <w:sz w:val="40"/>
      <w:szCs w:val="20"/>
      <w:lang w:eastAsia="zh-CN"/>
    </w:rPr>
  </w:style>
  <w:style w:type="character" w:customStyle="1" w:styleId="NzevChar1">
    <w:name w:val="Název Char1"/>
    <w:basedOn w:val="Standardnpsmoodstavce"/>
    <w:link w:val="Nzev0"/>
    <w:qFormat/>
    <w:rsid w:val="008E483A"/>
    <w:rPr>
      <w:rFonts w:ascii="Segoe UI" w:eastAsia="Times New Roman" w:hAnsi="Segoe UI" w:cs="Segoe UI"/>
      <w:b/>
      <w:bCs/>
      <w:sz w:val="40"/>
      <w:szCs w:val="20"/>
      <w:lang w:eastAsia="zh-CN"/>
    </w:rPr>
  </w:style>
  <w:style w:type="paragraph" w:styleId="Podnadpis">
    <w:name w:val="Subtitle"/>
    <w:basedOn w:val="Normln"/>
    <w:next w:val="Zkladntext"/>
    <w:link w:val="PodnadpisChar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b/>
      <w:bCs/>
      <w:sz w:val="28"/>
      <w:szCs w:val="20"/>
      <w:lang w:eastAsia="zh-CN"/>
    </w:rPr>
  </w:style>
  <w:style w:type="character" w:customStyle="1" w:styleId="PodnadpisChar">
    <w:name w:val="Podnadpis Char"/>
    <w:basedOn w:val="Standardnpsmoodstavce"/>
    <w:link w:val="Podnadpis"/>
    <w:rsid w:val="008E483A"/>
    <w:rPr>
      <w:rFonts w:ascii="Segoe UI" w:eastAsia="Times New Roman" w:hAnsi="Segoe UI" w:cs="Segoe UI"/>
      <w:b/>
      <w:bCs/>
      <w:sz w:val="28"/>
      <w:szCs w:val="20"/>
      <w:lang w:eastAsia="zh-CN"/>
    </w:rPr>
  </w:style>
  <w:style w:type="paragraph" w:customStyle="1" w:styleId="Zhlavazpat">
    <w:name w:val="Záhlaví a zápatí"/>
    <w:basedOn w:val="Normln"/>
    <w:qFormat/>
    <w:rsid w:val="008E483A"/>
    <w:pPr>
      <w:suppressLineNumbers/>
      <w:tabs>
        <w:tab w:val="center" w:pos="4819"/>
        <w:tab w:val="right" w:pos="9638"/>
      </w:tabs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styleId="Zkladntextodsazen">
    <w:name w:val="Body Text Indent"/>
    <w:basedOn w:val="Normln"/>
    <w:link w:val="ZkladntextodsazenChar"/>
    <w:rsid w:val="008E483A"/>
    <w:pPr>
      <w:suppressAutoHyphens/>
      <w:spacing w:after="0"/>
      <w:ind w:left="1065"/>
    </w:pPr>
    <w:rPr>
      <w:rFonts w:ascii="Segoe UI" w:hAnsi="Segoe UI" w:cs="Segoe UI"/>
      <w:sz w:val="32"/>
      <w:lang w:eastAsia="zh-CN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8E483A"/>
    <w:rPr>
      <w:rFonts w:ascii="Arial" w:hAnsi="Arial"/>
      <w:sz w:val="20"/>
    </w:rPr>
  </w:style>
  <w:style w:type="paragraph" w:customStyle="1" w:styleId="Zkladntextodsazen22">
    <w:name w:val="Základní text odsazený 22"/>
    <w:basedOn w:val="Normln"/>
    <w:qFormat/>
    <w:rsid w:val="008E483A"/>
    <w:pPr>
      <w:suppressAutoHyphens/>
      <w:spacing w:after="0"/>
      <w:ind w:left="1065"/>
    </w:pPr>
    <w:rPr>
      <w:rFonts w:ascii="Segoe UI" w:eastAsia="Times New Roman" w:hAnsi="Segoe UI" w:cs="Segoe UI"/>
      <w:sz w:val="28"/>
      <w:szCs w:val="20"/>
      <w:lang w:eastAsia="zh-CN"/>
    </w:rPr>
  </w:style>
  <w:style w:type="paragraph" w:customStyle="1" w:styleId="Zkladntext21">
    <w:name w:val="Základní text 21"/>
    <w:basedOn w:val="Normln"/>
    <w:qFormat/>
    <w:rsid w:val="008E483A"/>
    <w:pPr>
      <w:suppressAutoHyphens/>
      <w:spacing w:line="480" w:lineRule="auto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Normln12">
    <w:name w:val="Normální 12"/>
    <w:basedOn w:val="Normln"/>
    <w:qFormat/>
    <w:rsid w:val="008E483A"/>
    <w:pPr>
      <w:suppressAutoHyphens/>
      <w:spacing w:after="0"/>
    </w:pPr>
    <w:rPr>
      <w:rFonts w:eastAsia="Times New Roman" w:cs="Arial"/>
      <w:b/>
      <w:szCs w:val="20"/>
      <w:lang w:eastAsia="zh-CN"/>
    </w:rPr>
  </w:style>
  <w:style w:type="paragraph" w:customStyle="1" w:styleId="Zkladntext31">
    <w:name w:val="Základní text 31"/>
    <w:basedOn w:val="Normln"/>
    <w:qFormat/>
    <w:rsid w:val="008E483A"/>
    <w:pPr>
      <w:suppressAutoHyphens/>
      <w:jc w:val="left"/>
    </w:pPr>
    <w:rPr>
      <w:rFonts w:ascii="Segoe UI" w:eastAsia="Times New Roman" w:hAnsi="Segoe UI" w:cs="Segoe UI"/>
      <w:sz w:val="16"/>
      <w:szCs w:val="16"/>
      <w:lang w:eastAsia="zh-CN"/>
    </w:rPr>
  </w:style>
  <w:style w:type="paragraph" w:customStyle="1" w:styleId="Zkladntextodsazen32">
    <w:name w:val="Základní text odsazený 32"/>
    <w:basedOn w:val="Normln"/>
    <w:qFormat/>
    <w:rsid w:val="008E483A"/>
    <w:pPr>
      <w:suppressAutoHyphens/>
      <w:ind w:left="283"/>
    </w:pPr>
    <w:rPr>
      <w:rFonts w:eastAsia="Times New Roman" w:cs="Arial"/>
      <w:sz w:val="16"/>
      <w:szCs w:val="16"/>
      <w:lang w:eastAsia="zh-CN"/>
    </w:rPr>
  </w:style>
  <w:style w:type="paragraph" w:customStyle="1" w:styleId="Seznamsodrkami21">
    <w:name w:val="Seznam s odrážkami 21"/>
    <w:basedOn w:val="Normln"/>
    <w:qFormat/>
    <w:rsid w:val="008E483A"/>
    <w:pPr>
      <w:suppressAutoHyphens/>
      <w:spacing w:after="0"/>
      <w:ind w:left="-57"/>
    </w:pPr>
    <w:rPr>
      <w:rFonts w:eastAsia="Times New Roman" w:cs="Arial"/>
      <w:szCs w:val="20"/>
      <w:lang w:eastAsia="zh-CN"/>
    </w:rPr>
  </w:style>
  <w:style w:type="paragraph" w:customStyle="1" w:styleId="Zkladntext-prvnodsazen1">
    <w:name w:val="Základní text - první odsazený1"/>
    <w:basedOn w:val="Zkladntext"/>
    <w:qFormat/>
    <w:rsid w:val="008E483A"/>
    <w:pPr>
      <w:spacing w:after="120"/>
      <w:ind w:firstLine="210"/>
      <w:jc w:val="left"/>
    </w:pPr>
    <w:rPr>
      <w:b w:val="0"/>
      <w:bCs w:val="0"/>
      <w:sz w:val="24"/>
    </w:rPr>
  </w:style>
  <w:style w:type="paragraph" w:customStyle="1" w:styleId="StylZkladntextnenTunTmavmodr">
    <w:name w:val="Styl Základní text + není Tučné Tmavě modrá"/>
    <w:basedOn w:val="Zkladntext"/>
    <w:qFormat/>
    <w:rsid w:val="008E483A"/>
    <w:pPr>
      <w:jc w:val="left"/>
    </w:pPr>
    <w:rPr>
      <w:rFonts w:ascii="Arial" w:hAnsi="Arial" w:cs="Arial"/>
      <w:b w:val="0"/>
      <w:bCs w:val="0"/>
      <w:color w:val="000080"/>
      <w:sz w:val="20"/>
    </w:rPr>
  </w:style>
  <w:style w:type="paragraph" w:customStyle="1" w:styleId="Titulek1">
    <w:name w:val="Titulek1"/>
    <w:basedOn w:val="Normln"/>
    <w:next w:val="Normln"/>
    <w:qFormat/>
    <w:rsid w:val="008E483A"/>
    <w:pPr>
      <w:suppressAutoHyphens/>
      <w:spacing w:after="0"/>
      <w:ind w:firstLine="360"/>
    </w:pPr>
    <w:rPr>
      <w:rFonts w:ascii="Segoe UI" w:eastAsia="Times New Roman" w:hAnsi="Segoe UI" w:cs="Segoe UI"/>
      <w:b/>
      <w:sz w:val="22"/>
      <w:lang w:eastAsia="zh-CN"/>
    </w:rPr>
  </w:style>
  <w:style w:type="paragraph" w:customStyle="1" w:styleId="Odstavecseseznamem1">
    <w:name w:val="Odstavec se seznamem1"/>
    <w:basedOn w:val="Normln"/>
    <w:qFormat/>
    <w:rsid w:val="008E483A"/>
    <w:pPr>
      <w:suppressAutoHyphens/>
      <w:spacing w:after="0"/>
      <w:ind w:left="708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NormalJustified">
    <w:name w:val="Normal (Justified)"/>
    <w:basedOn w:val="Normln"/>
    <w:qFormat/>
    <w:rsid w:val="008E483A"/>
    <w:pPr>
      <w:widowControl w:val="0"/>
      <w:suppressAutoHyphens/>
      <w:spacing w:after="0"/>
    </w:pPr>
    <w:rPr>
      <w:rFonts w:ascii="Segoe UI" w:eastAsia="Times New Roman" w:hAnsi="Segoe UI" w:cs="Segoe UI"/>
      <w:kern w:val="2"/>
      <w:szCs w:val="20"/>
      <w:lang w:eastAsia="zh-CN"/>
    </w:rPr>
  </w:style>
  <w:style w:type="paragraph" w:customStyle="1" w:styleId="Obsahtabulky">
    <w:name w:val="Obsah tabulky"/>
    <w:basedOn w:val="Normln"/>
    <w:qFormat/>
    <w:rsid w:val="008E483A"/>
    <w:pPr>
      <w:suppressLineNumbers/>
      <w:suppressAutoHyphens/>
      <w:spacing w:after="0"/>
    </w:pPr>
    <w:rPr>
      <w:rFonts w:ascii="Segoe UI" w:eastAsia="Times New Roman" w:hAnsi="Segoe UI" w:cs="Segoe UI"/>
      <w:szCs w:val="20"/>
      <w:lang w:eastAsia="zh-CN"/>
    </w:rPr>
  </w:style>
  <w:style w:type="paragraph" w:customStyle="1" w:styleId="Prosttext1">
    <w:name w:val="Prostý text1"/>
    <w:basedOn w:val="Normln"/>
    <w:qFormat/>
    <w:rsid w:val="008E483A"/>
    <w:pPr>
      <w:suppressAutoHyphens/>
      <w:spacing w:after="0"/>
      <w:jc w:val="left"/>
    </w:pPr>
    <w:rPr>
      <w:rFonts w:ascii="Courier New" w:eastAsia="Times New Roman" w:hAnsi="Courier New" w:cs="Courier New"/>
      <w:szCs w:val="20"/>
      <w:lang w:eastAsia="zh-CN"/>
    </w:rPr>
  </w:style>
  <w:style w:type="paragraph" w:styleId="z-Zatekformule">
    <w:name w:val="HTML Top of Form"/>
    <w:basedOn w:val="Normln"/>
    <w:next w:val="Normln"/>
    <w:link w:val="z-ZatekformuleChar1"/>
    <w:qFormat/>
    <w:rsid w:val="008E483A"/>
    <w:pPr>
      <w:pBdr>
        <w:bottom w:val="single" w:sz="4" w:space="1" w:color="000000"/>
      </w:pBdr>
      <w:suppressAutoHyphens/>
      <w:spacing w:after="0"/>
      <w:jc w:val="center"/>
    </w:pPr>
    <w:rPr>
      <w:rFonts w:eastAsia="Times New Roman" w:cs="Arial"/>
      <w:vanish/>
      <w:sz w:val="16"/>
      <w:szCs w:val="16"/>
      <w:lang w:eastAsia="zh-CN"/>
    </w:rPr>
  </w:style>
  <w:style w:type="character" w:customStyle="1" w:styleId="z-ZatekformuleChar1">
    <w:name w:val="z-Začátek formuláře Char1"/>
    <w:basedOn w:val="Standardnpsmoodstavce"/>
    <w:link w:val="z-Zatekformule"/>
    <w:rsid w:val="008E483A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Konecformule">
    <w:name w:val="HTML Bottom of Form"/>
    <w:basedOn w:val="Normln"/>
    <w:next w:val="Normln"/>
    <w:link w:val="z-KonecformuleChar1"/>
    <w:qFormat/>
    <w:rsid w:val="008E483A"/>
    <w:pPr>
      <w:pBdr>
        <w:top w:val="single" w:sz="4" w:space="1" w:color="000000"/>
      </w:pBdr>
      <w:suppressAutoHyphens/>
      <w:spacing w:after="0"/>
      <w:jc w:val="center"/>
    </w:pPr>
    <w:rPr>
      <w:rFonts w:eastAsia="Times New Roman" w:cs="Arial"/>
      <w:vanish/>
      <w:sz w:val="16"/>
      <w:szCs w:val="16"/>
      <w:lang w:eastAsia="zh-CN"/>
    </w:rPr>
  </w:style>
  <w:style w:type="character" w:customStyle="1" w:styleId="z-KonecformuleChar1">
    <w:name w:val="z-Konec formuláře Char1"/>
    <w:basedOn w:val="Standardnpsmoodstavce"/>
    <w:link w:val="z-Konecformule"/>
    <w:rsid w:val="008E483A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Normlnweb1">
    <w:name w:val="Normální (web)1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Kapitola">
    <w:name w:val="Kapitola"/>
    <w:basedOn w:val="Normln"/>
    <w:qFormat/>
    <w:rsid w:val="008E483A"/>
    <w:pPr>
      <w:widowControl w:val="0"/>
      <w:suppressAutoHyphens/>
      <w:spacing w:after="0"/>
      <w:jc w:val="center"/>
    </w:pPr>
    <w:rPr>
      <w:rFonts w:ascii="Segoe UI" w:eastAsia="Times New Roman" w:hAnsi="Segoe UI" w:cs="Segoe UI"/>
      <w:b/>
      <w:sz w:val="28"/>
      <w:szCs w:val="20"/>
      <w:lang w:val="en-GB" w:eastAsia="zh-CN"/>
    </w:rPr>
  </w:style>
  <w:style w:type="paragraph" w:customStyle="1" w:styleId="Zkladntextodsazen21">
    <w:name w:val="Základní text odsazený 21"/>
    <w:basedOn w:val="Normln"/>
    <w:qFormat/>
    <w:rsid w:val="008E483A"/>
    <w:pPr>
      <w:suppressAutoHyphens/>
      <w:spacing w:before="120"/>
      <w:ind w:left="360"/>
    </w:pPr>
    <w:rPr>
      <w:rFonts w:ascii="Segoe UI" w:eastAsia="Times New Roman" w:hAnsi="Segoe UI" w:cs="Segoe UI"/>
      <w:sz w:val="22"/>
      <w:szCs w:val="20"/>
      <w:lang w:eastAsia="zh-CN"/>
    </w:rPr>
  </w:style>
  <w:style w:type="paragraph" w:customStyle="1" w:styleId="Obsahrmce">
    <w:name w:val="Obsah rámce"/>
    <w:basedOn w:val="Zkladntext"/>
    <w:qFormat/>
    <w:rsid w:val="008E483A"/>
  </w:style>
  <w:style w:type="paragraph" w:customStyle="1" w:styleId="Nadpistabulky">
    <w:name w:val="Nadpis tabulky"/>
    <w:basedOn w:val="Obsahtabulky"/>
    <w:qFormat/>
    <w:rsid w:val="008E483A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qFormat/>
    <w:rsid w:val="008E483A"/>
    <w:pPr>
      <w:spacing w:before="100" w:after="119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Textkomente1">
    <w:name w:val="Text komentáře1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Zkladntext22">
    <w:name w:val="Základní text 22"/>
    <w:basedOn w:val="Normln"/>
    <w:qFormat/>
    <w:rsid w:val="008E483A"/>
    <w:pPr>
      <w:suppressAutoHyphens/>
      <w:spacing w:line="480" w:lineRule="auto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Seznam31">
    <w:name w:val="Seznam 31"/>
    <w:basedOn w:val="Normln"/>
    <w:qFormat/>
    <w:rsid w:val="008E483A"/>
    <w:pPr>
      <w:suppressAutoHyphens/>
      <w:spacing w:after="0"/>
      <w:ind w:left="849" w:hanging="283"/>
      <w:jc w:val="left"/>
      <w:textAlignment w:val="baseline"/>
    </w:pPr>
    <w:rPr>
      <w:rFonts w:ascii="Segoe UI" w:eastAsia="Times New Roman" w:hAnsi="Segoe UI" w:cs="Segoe UI"/>
      <w:szCs w:val="20"/>
      <w:lang w:eastAsia="zh-CN"/>
    </w:rPr>
  </w:style>
  <w:style w:type="paragraph" w:customStyle="1" w:styleId="TxBrt4">
    <w:name w:val="TxBr_t4"/>
    <w:basedOn w:val="Normln"/>
    <w:qFormat/>
    <w:rsid w:val="008E483A"/>
    <w:pPr>
      <w:widowControl w:val="0"/>
      <w:spacing w:after="0" w:line="277" w:lineRule="atLeast"/>
      <w:jc w:val="left"/>
    </w:pPr>
    <w:rPr>
      <w:rFonts w:ascii="Segoe UI" w:eastAsia="Times New Roman" w:hAnsi="Segoe UI" w:cs="Segoe UI"/>
      <w:szCs w:val="20"/>
      <w:lang w:val="en-US" w:eastAsia="zh-CN"/>
    </w:rPr>
  </w:style>
  <w:style w:type="paragraph" w:customStyle="1" w:styleId="TxBrp8">
    <w:name w:val="TxBr_p8"/>
    <w:basedOn w:val="Normln"/>
    <w:qFormat/>
    <w:rsid w:val="008E483A"/>
    <w:pPr>
      <w:widowControl w:val="0"/>
      <w:tabs>
        <w:tab w:val="left" w:pos="1014"/>
      </w:tabs>
      <w:spacing w:after="0" w:line="240" w:lineRule="atLeast"/>
      <w:ind w:left="352"/>
      <w:jc w:val="left"/>
    </w:pPr>
    <w:rPr>
      <w:rFonts w:ascii="Segoe UI" w:eastAsia="Times New Roman" w:hAnsi="Segoe UI" w:cs="Segoe UI"/>
      <w:szCs w:val="20"/>
      <w:lang w:val="en-US" w:eastAsia="zh-CN"/>
    </w:rPr>
  </w:style>
  <w:style w:type="paragraph" w:customStyle="1" w:styleId="TxBrp11">
    <w:name w:val="TxBr_p11"/>
    <w:basedOn w:val="Normln"/>
    <w:qFormat/>
    <w:rsid w:val="008E483A"/>
    <w:pPr>
      <w:widowControl w:val="0"/>
      <w:tabs>
        <w:tab w:val="left" w:pos="1320"/>
      </w:tabs>
      <w:spacing w:after="0" w:line="277" w:lineRule="atLeast"/>
      <w:ind w:left="658"/>
      <w:jc w:val="left"/>
    </w:pPr>
    <w:rPr>
      <w:rFonts w:ascii="Segoe UI" w:eastAsia="Times New Roman" w:hAnsi="Segoe UI" w:cs="Segoe UI"/>
      <w:szCs w:val="20"/>
      <w:lang w:val="en-US" w:eastAsia="zh-CN"/>
    </w:rPr>
  </w:style>
  <w:style w:type="paragraph" w:customStyle="1" w:styleId="Import0">
    <w:name w:val="Import 0"/>
    <w:basedOn w:val="Normln"/>
    <w:qFormat/>
    <w:rsid w:val="008E483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napToGrid w:val="0"/>
      <w:spacing w:after="0"/>
      <w:jc w:val="left"/>
    </w:pPr>
    <w:rPr>
      <w:rFonts w:ascii="Avinion" w:eastAsia="Times New Roman" w:hAnsi="Avinion" w:cs="Avinion"/>
      <w:szCs w:val="20"/>
      <w:lang w:eastAsia="zh-CN"/>
    </w:rPr>
  </w:style>
  <w:style w:type="paragraph" w:customStyle="1" w:styleId="Import1">
    <w:name w:val="Import 1"/>
    <w:basedOn w:val="Normln"/>
    <w:qFormat/>
    <w:rsid w:val="008E483A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napToGrid w:val="0"/>
      <w:spacing w:after="0"/>
      <w:ind w:left="2736"/>
      <w:jc w:val="left"/>
    </w:pPr>
    <w:rPr>
      <w:rFonts w:ascii="Avinion" w:eastAsia="Times New Roman" w:hAnsi="Avinion" w:cs="Avinion"/>
      <w:szCs w:val="20"/>
      <w:lang w:eastAsia="zh-CN"/>
    </w:rPr>
  </w:style>
  <w:style w:type="paragraph" w:customStyle="1" w:styleId="Default">
    <w:name w:val="Default"/>
    <w:qFormat/>
    <w:rsid w:val="008E483A"/>
    <w:pPr>
      <w:suppressAutoHyphens/>
      <w:spacing w:after="0" w:line="240" w:lineRule="auto"/>
    </w:pPr>
    <w:rPr>
      <w:rFonts w:ascii="Segoe UI" w:eastAsia="Arial" w:hAnsi="Segoe UI" w:cs="Segoe UI"/>
      <w:color w:val="000000"/>
      <w:sz w:val="24"/>
      <w:szCs w:val="24"/>
      <w:lang w:eastAsia="zh-CN"/>
    </w:rPr>
  </w:style>
  <w:style w:type="paragraph" w:customStyle="1" w:styleId="Seznam21">
    <w:name w:val="Seznam 21"/>
    <w:basedOn w:val="Normln"/>
    <w:uiPriority w:val="99"/>
    <w:qFormat/>
    <w:rsid w:val="008E483A"/>
    <w:pPr>
      <w:suppressAutoHyphens/>
      <w:spacing w:after="0"/>
      <w:ind w:left="566" w:hanging="283"/>
      <w:jc w:val="left"/>
      <w:textAlignment w:val="baseline"/>
    </w:pPr>
    <w:rPr>
      <w:rFonts w:ascii="Segoe UI" w:eastAsia="Times New Roman" w:hAnsi="Segoe UI" w:cs="Segoe UI"/>
      <w:szCs w:val="20"/>
      <w:lang w:eastAsia="zh-CN"/>
    </w:rPr>
  </w:style>
  <w:style w:type="paragraph" w:customStyle="1" w:styleId="Odstavecseseznamem11">
    <w:name w:val="Odstavec se seznamem11"/>
    <w:basedOn w:val="Normln"/>
    <w:qFormat/>
    <w:rsid w:val="008E483A"/>
    <w:pPr>
      <w:suppressAutoHyphens/>
      <w:spacing w:after="0"/>
      <w:ind w:left="708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Odstavecseseznamem2">
    <w:name w:val="Odstavec se seznamem2"/>
    <w:basedOn w:val="Normln"/>
    <w:qFormat/>
    <w:rsid w:val="008E483A"/>
    <w:pPr>
      <w:suppressAutoHyphens/>
      <w:spacing w:after="0" w:line="100" w:lineRule="atLeast"/>
      <w:ind w:left="720"/>
      <w:jc w:val="left"/>
    </w:pPr>
    <w:rPr>
      <w:rFonts w:ascii="Segoe UI" w:eastAsia="Times New Roman" w:hAnsi="Segoe UI" w:cs="Segoe UI"/>
      <w:kern w:val="2"/>
      <w:szCs w:val="20"/>
      <w:lang w:eastAsia="zh-CN" w:bidi="hi-IN"/>
    </w:rPr>
  </w:style>
  <w:style w:type="paragraph" w:customStyle="1" w:styleId="zkladntextodsazen310">
    <w:name w:val="zkladntextodsazen31"/>
    <w:basedOn w:val="Normln"/>
    <w:qFormat/>
    <w:rsid w:val="008E483A"/>
    <w:pPr>
      <w:spacing w:before="280" w:after="280"/>
      <w:jc w:val="left"/>
    </w:pPr>
    <w:rPr>
      <w:rFonts w:ascii="Segoe UI" w:eastAsia="Calibri" w:hAnsi="Segoe UI" w:cs="Segoe UI"/>
      <w:color w:val="333399"/>
      <w:szCs w:val="20"/>
      <w:lang w:eastAsia="zh-CN"/>
    </w:rPr>
  </w:style>
  <w:style w:type="paragraph" w:customStyle="1" w:styleId="Standard">
    <w:name w:val="Standard"/>
    <w:qFormat/>
    <w:rsid w:val="008E483A"/>
    <w:pPr>
      <w:suppressAutoHyphens/>
      <w:spacing w:after="0" w:line="240" w:lineRule="auto"/>
    </w:pPr>
    <w:rPr>
      <w:rFonts w:ascii="Segoe UI" w:eastAsia="Times New Roman" w:hAnsi="Segoe UI" w:cs="Segoe UI"/>
      <w:kern w:val="2"/>
      <w:sz w:val="20"/>
      <w:szCs w:val="20"/>
      <w:lang w:eastAsia="zh-CN"/>
    </w:rPr>
  </w:style>
  <w:style w:type="paragraph" w:customStyle="1" w:styleId="Textkomente3">
    <w:name w:val="Text komentáře3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Textpsmene">
    <w:name w:val="Text písmene"/>
    <w:basedOn w:val="Normln"/>
    <w:qFormat/>
    <w:rsid w:val="008E483A"/>
    <w:pPr>
      <w:spacing w:after="0"/>
    </w:pPr>
    <w:rPr>
      <w:rFonts w:ascii="Segoe UI" w:eastAsia="Times New Roman" w:hAnsi="Segoe UI" w:cs="Segoe UI"/>
      <w:szCs w:val="20"/>
      <w:lang w:eastAsia="zh-CN"/>
    </w:rPr>
  </w:style>
  <w:style w:type="paragraph" w:customStyle="1" w:styleId="Textodstavce">
    <w:name w:val="Text odstavce"/>
    <w:basedOn w:val="Normln"/>
    <w:qFormat/>
    <w:rsid w:val="008E483A"/>
    <w:pPr>
      <w:tabs>
        <w:tab w:val="left" w:pos="357"/>
        <w:tab w:val="left" w:pos="851"/>
      </w:tabs>
      <w:spacing w:before="120"/>
      <w:ind w:firstLine="425"/>
    </w:pPr>
    <w:rPr>
      <w:rFonts w:ascii="Segoe UI" w:eastAsia="Times New Roman" w:hAnsi="Segoe UI" w:cs="Segoe UI"/>
      <w:szCs w:val="20"/>
      <w:lang w:eastAsia="zh-CN"/>
    </w:rPr>
  </w:style>
  <w:style w:type="paragraph" w:customStyle="1" w:styleId="WW-Tlotextu">
    <w:name w:val="WW-Tělo textu"/>
    <w:basedOn w:val="Normln"/>
    <w:qFormat/>
    <w:rsid w:val="008E483A"/>
    <w:pPr>
      <w:suppressAutoHyphens/>
      <w:spacing w:line="100" w:lineRule="atLeast"/>
    </w:pPr>
    <w:rPr>
      <w:rFonts w:ascii="Segoe UI" w:eastAsia="Times New Roman" w:hAnsi="Segoe UI" w:cs="Segoe UI"/>
      <w:szCs w:val="20"/>
      <w:lang w:eastAsia="zh-CN"/>
    </w:rPr>
  </w:style>
  <w:style w:type="paragraph" w:customStyle="1" w:styleId="NormlnLatinkaCalibri">
    <w:name w:val="Normální + (Latinka) Calibri"/>
    <w:basedOn w:val="Normln"/>
    <w:qFormat/>
    <w:rsid w:val="008E483A"/>
    <w:pPr>
      <w:widowControl w:val="0"/>
      <w:tabs>
        <w:tab w:val="left" w:pos="720"/>
      </w:tabs>
      <w:spacing w:after="0" w:line="277" w:lineRule="exact"/>
      <w:ind w:left="720" w:hanging="360"/>
    </w:pPr>
    <w:rPr>
      <w:rFonts w:ascii="Segoe UI" w:eastAsia="Times New Roman" w:hAnsi="Segoe UI" w:cs="Segoe UI"/>
      <w:szCs w:val="20"/>
      <w:lang w:val="en-US" w:eastAsia="zh-CN"/>
    </w:rPr>
  </w:style>
  <w:style w:type="paragraph" w:customStyle="1" w:styleId="Bezmezer1">
    <w:name w:val="Bez mezer1"/>
    <w:qFormat/>
    <w:rsid w:val="008E483A"/>
    <w:pPr>
      <w:suppressAutoHyphens/>
      <w:spacing w:after="0" w:line="100" w:lineRule="atLeast"/>
    </w:pPr>
    <w:rPr>
      <w:rFonts w:ascii="Arial" w:eastAsia="Arial" w:hAnsi="Arial" w:cs="Arial"/>
      <w:color w:val="000000"/>
      <w:kern w:val="2"/>
      <w:sz w:val="24"/>
      <w:szCs w:val="24"/>
      <w:lang w:eastAsia="zh-CN" w:bidi="hi-IN"/>
    </w:rPr>
  </w:style>
  <w:style w:type="paragraph" w:customStyle="1" w:styleId="Prosttext3">
    <w:name w:val="Prostý text3"/>
    <w:basedOn w:val="Normln"/>
    <w:qFormat/>
    <w:rsid w:val="008E483A"/>
    <w:pPr>
      <w:spacing w:after="0"/>
      <w:jc w:val="left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Prosttext2">
    <w:name w:val="Prostý text2"/>
    <w:basedOn w:val="Normln"/>
    <w:qFormat/>
    <w:rsid w:val="008E483A"/>
    <w:pPr>
      <w:spacing w:after="0"/>
      <w:jc w:val="left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slovanseznam1">
    <w:name w:val="Číslovaný seznam1"/>
    <w:basedOn w:val="Seznam"/>
    <w:qFormat/>
    <w:rsid w:val="008E483A"/>
    <w:pPr>
      <w:spacing w:after="120" w:line="276" w:lineRule="auto"/>
      <w:ind w:left="360" w:hanging="360"/>
      <w:jc w:val="left"/>
    </w:pPr>
    <w:rPr>
      <w:rFonts w:ascii="Calibri" w:eastAsia="Calibri" w:hAnsi="Calibri" w:cs="Calibri"/>
      <w:b w:val="0"/>
      <w:bCs w:val="0"/>
      <w:sz w:val="22"/>
      <w:szCs w:val="22"/>
    </w:rPr>
  </w:style>
  <w:style w:type="paragraph" w:customStyle="1" w:styleId="Textkomente2">
    <w:name w:val="Text komentáře2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Textkomente4">
    <w:name w:val="Text komentáře4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Textkomente5">
    <w:name w:val="Text komentáře5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Textkomente6">
    <w:name w:val="Text komentáře6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SBSSmlouva">
    <w:name w:val="SBS Smlouva"/>
    <w:basedOn w:val="Normln"/>
    <w:qFormat/>
    <w:rsid w:val="008E483A"/>
    <w:pPr>
      <w:tabs>
        <w:tab w:val="left" w:pos="66"/>
      </w:tabs>
      <w:spacing w:before="120" w:after="0"/>
      <w:ind w:left="786" w:hanging="360"/>
      <w:jc w:val="left"/>
    </w:pPr>
    <w:rPr>
      <w:rFonts w:eastAsia="Times New Roman" w:cs="Arial"/>
      <w:sz w:val="24"/>
      <w:szCs w:val="24"/>
      <w:lang w:eastAsia="zh-CN"/>
    </w:rPr>
  </w:style>
  <w:style w:type="paragraph" w:customStyle="1" w:styleId="Textkomente7">
    <w:name w:val="Text komentáře7"/>
    <w:basedOn w:val="Normln"/>
    <w:qFormat/>
    <w:rsid w:val="008E483A"/>
    <w:pPr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Zkladntextodsazen23">
    <w:name w:val="Základní text odsazený 23"/>
    <w:basedOn w:val="Normln"/>
    <w:uiPriority w:val="99"/>
    <w:qFormat/>
    <w:rsid w:val="008E483A"/>
    <w:pPr>
      <w:spacing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kladnitextcislovany2">
    <w:name w:val="Zakladni_text_cislovany_2"/>
    <w:basedOn w:val="Zkladntext"/>
    <w:uiPriority w:val="99"/>
    <w:qFormat/>
    <w:rsid w:val="008E483A"/>
    <w:pPr>
      <w:numPr>
        <w:numId w:val="10"/>
      </w:numPr>
      <w:suppressAutoHyphens w:val="0"/>
      <w:spacing w:before="40" w:after="40"/>
      <w:jc w:val="both"/>
    </w:pPr>
    <w:rPr>
      <w:rFonts w:ascii="Arial" w:hAnsi="Arial" w:cs="Arial"/>
      <w:b w:val="0"/>
      <w:bCs w:val="0"/>
      <w:sz w:val="20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8E483A"/>
    <w:pPr>
      <w:keepNext/>
      <w:suppressAutoHyphens/>
      <w:spacing w:before="360" w:line="280" w:lineRule="exact"/>
      <w:outlineLvl w:val="0"/>
    </w:pPr>
    <w:rPr>
      <w:b/>
      <w:sz w:val="22"/>
      <w:szCs w:val="24"/>
    </w:rPr>
  </w:style>
  <w:style w:type="paragraph" w:customStyle="1" w:styleId="rove2">
    <w:name w:val="úroveň 2"/>
    <w:basedOn w:val="Zkladntext-prvnodsazen2"/>
    <w:uiPriority w:val="99"/>
    <w:qFormat/>
    <w:rsid w:val="008E483A"/>
    <w:pPr>
      <w:tabs>
        <w:tab w:val="left" w:pos="851"/>
      </w:tabs>
      <w:ind w:left="851" w:hanging="851"/>
      <w:jc w:val="both"/>
    </w:pPr>
    <w:rPr>
      <w:rFonts w:ascii="Century Gothic" w:hAnsi="Century Gothic" w:cs="Century Gothic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1"/>
    <w:uiPriority w:val="99"/>
    <w:semiHidden/>
    <w:unhideWhenUsed/>
    <w:qFormat/>
    <w:rsid w:val="008E483A"/>
    <w:pPr>
      <w:spacing w:after="120"/>
      <w:ind w:left="283" w:firstLine="210"/>
      <w:jc w:val="left"/>
    </w:pPr>
    <w:rPr>
      <w:sz w:val="20"/>
    </w:rPr>
  </w:style>
  <w:style w:type="character" w:customStyle="1" w:styleId="Zkladntext-prvnodsazen2Char1">
    <w:name w:val="Základní text - první odsazený 2 Char1"/>
    <w:basedOn w:val="ZkladntextodsazenChar1"/>
    <w:link w:val="Zkladntext-prvnodsazen2"/>
    <w:uiPriority w:val="99"/>
    <w:semiHidden/>
    <w:rsid w:val="008E483A"/>
    <w:rPr>
      <w:rFonts w:ascii="Segoe UI" w:hAnsi="Segoe UI" w:cs="Segoe UI"/>
      <w:sz w:val="20"/>
      <w:lang w:eastAsia="zh-CN"/>
    </w:rPr>
  </w:style>
  <w:style w:type="paragraph" w:styleId="Prosttext">
    <w:name w:val="Plain Text"/>
    <w:basedOn w:val="Normln"/>
    <w:link w:val="ProsttextChar"/>
    <w:uiPriority w:val="99"/>
    <w:unhideWhenUsed/>
    <w:qFormat/>
    <w:rsid w:val="008E483A"/>
    <w:pPr>
      <w:spacing w:after="0"/>
      <w:jc w:val="left"/>
    </w:pPr>
    <w:rPr>
      <w:rFonts w:ascii="Courier New" w:hAnsi="Courier New" w:cs="Courier New"/>
      <w:sz w:val="22"/>
    </w:rPr>
  </w:style>
  <w:style w:type="character" w:customStyle="1" w:styleId="ProsttextChar3">
    <w:name w:val="Prostý text Char3"/>
    <w:basedOn w:val="Standardnpsmoodstavce"/>
    <w:uiPriority w:val="99"/>
    <w:semiHidden/>
    <w:rsid w:val="008E483A"/>
    <w:rPr>
      <w:rFonts w:ascii="Consolas" w:hAnsi="Consolas"/>
      <w:sz w:val="21"/>
      <w:szCs w:val="21"/>
    </w:rPr>
  </w:style>
  <w:style w:type="paragraph" w:customStyle="1" w:styleId="Nadpis21">
    <w:name w:val="Nadpis 21"/>
    <w:basedOn w:val="Normln"/>
    <w:autoRedefine/>
    <w:qFormat/>
    <w:rsid w:val="008E483A"/>
    <w:pPr>
      <w:keepNext/>
      <w:suppressAutoHyphens/>
      <w:spacing w:before="240" w:after="0"/>
      <w:outlineLvl w:val="1"/>
    </w:pPr>
    <w:rPr>
      <w:rFonts w:ascii="Segoe UI" w:eastAsia="Times New Roman" w:hAnsi="Segoe UI" w:cs="Segoe UI"/>
      <w:szCs w:val="20"/>
      <w:lang w:eastAsia="zh-CN"/>
    </w:rPr>
  </w:style>
  <w:style w:type="paragraph" w:customStyle="1" w:styleId="TableParagraph">
    <w:name w:val="Table Paragraph"/>
    <w:basedOn w:val="Normln"/>
    <w:uiPriority w:val="1"/>
    <w:qFormat/>
    <w:rsid w:val="008E483A"/>
    <w:pPr>
      <w:widowControl w:val="0"/>
      <w:spacing w:before="55" w:after="0"/>
      <w:ind w:left="58"/>
      <w:jc w:val="left"/>
    </w:pPr>
    <w:rPr>
      <w:rFonts w:eastAsiaTheme="minorEastAsia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2"/>
    <w:uiPriority w:val="99"/>
    <w:semiHidden/>
    <w:unhideWhenUsed/>
    <w:qFormat/>
    <w:rsid w:val="008E483A"/>
    <w:pPr>
      <w:suppressAutoHyphens/>
      <w:spacing w:line="480" w:lineRule="auto"/>
      <w:jc w:val="left"/>
    </w:pPr>
    <w:rPr>
      <w:rFonts w:ascii="Segoe UI" w:hAnsi="Segoe UI" w:cs="Segoe UI"/>
      <w:sz w:val="22"/>
      <w:lang w:eastAsia="zh-CN"/>
    </w:rPr>
  </w:style>
  <w:style w:type="character" w:customStyle="1" w:styleId="Zkladntext2Char3">
    <w:name w:val="Základní text 2 Char3"/>
    <w:basedOn w:val="Standardnpsmoodstavce"/>
    <w:uiPriority w:val="99"/>
    <w:semiHidden/>
    <w:rsid w:val="008E483A"/>
    <w:rPr>
      <w:rFonts w:ascii="Arial" w:hAnsi="Arial"/>
      <w:sz w:val="20"/>
    </w:rPr>
  </w:style>
  <w:style w:type="paragraph" w:customStyle="1" w:styleId="NADPISCENTR">
    <w:name w:val="NADPIS CENTR"/>
    <w:basedOn w:val="Normln"/>
    <w:qFormat/>
    <w:rsid w:val="008E483A"/>
    <w:pPr>
      <w:keepNext/>
      <w:keepLines/>
      <w:suppressAutoHyphens/>
      <w:spacing w:before="240" w:after="60"/>
      <w:jc w:val="center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NADPISCENTRPOD">
    <w:name w:val="NADPIS CENTRPOD"/>
    <w:basedOn w:val="Normln"/>
    <w:qFormat/>
    <w:rsid w:val="008E483A"/>
    <w:pPr>
      <w:keepNext/>
      <w:keepLines/>
      <w:suppressAutoHyphens/>
      <w:spacing w:after="60"/>
      <w:jc w:val="center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1">
    <w:name w:val="1)"/>
    <w:basedOn w:val="Normln"/>
    <w:qFormat/>
    <w:rsid w:val="008E483A"/>
    <w:pPr>
      <w:suppressAutoHyphens/>
      <w:spacing w:before="60" w:after="60"/>
      <w:ind w:left="284" w:hanging="284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PODPOMLCKA">
    <w:name w:val="PODPOMLCKA"/>
    <w:basedOn w:val="Normln"/>
    <w:qFormat/>
    <w:rsid w:val="008E483A"/>
    <w:pPr>
      <w:suppressAutoHyphens/>
      <w:spacing w:before="60" w:after="60"/>
      <w:ind w:left="567" w:hanging="227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kladntext32">
    <w:name w:val="Základní text 32"/>
    <w:basedOn w:val="Normln"/>
    <w:rsid w:val="008E483A"/>
    <w:pPr>
      <w:widowControl w:val="0"/>
      <w:spacing w:after="0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8E483A"/>
    <w:rPr>
      <w:color w:val="605E5C"/>
      <w:shd w:val="clear" w:color="auto" w:fill="E1DFDD"/>
    </w:rPr>
  </w:style>
  <w:style w:type="paragraph" w:customStyle="1" w:styleId="Zkladntext1">
    <w:name w:val="Základní text1"/>
    <w:basedOn w:val="Normln"/>
    <w:uiPriority w:val="99"/>
    <w:rsid w:val="008E483A"/>
    <w:pPr>
      <w:autoSpaceDE w:val="0"/>
      <w:autoSpaceDN w:val="0"/>
      <w:adjustRightInd w:val="0"/>
      <w:spacing w:after="180" w:line="260" w:lineRule="atLeast"/>
      <w:jc w:val="left"/>
      <w:textAlignment w:val="center"/>
    </w:pPr>
    <w:rPr>
      <w:rFonts w:ascii="Georgia" w:eastAsia="Times New Roman" w:hAnsi="Georgia" w:cs="Georgia"/>
      <w:color w:val="000000"/>
      <w:szCs w:val="20"/>
      <w:lang w:val="en-US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8E483A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qFormat/>
    <w:rsid w:val="008E483A"/>
    <w:rPr>
      <w:rFonts w:ascii="Segoe UI" w:hAnsi="Segoe UI" w:cs="Segoe UI" w:hint="default"/>
      <w:sz w:val="18"/>
      <w:szCs w:val="18"/>
    </w:rPr>
  </w:style>
  <w:style w:type="paragraph" w:styleId="Zkladntext3">
    <w:name w:val="Body Text 3"/>
    <w:basedOn w:val="Normln"/>
    <w:link w:val="Zkladntext3Char1"/>
    <w:uiPriority w:val="99"/>
    <w:unhideWhenUsed/>
    <w:rsid w:val="008E483A"/>
    <w:pPr>
      <w:jc w:val="left"/>
    </w:pPr>
    <w:rPr>
      <w:rFonts w:asciiTheme="minorHAnsi" w:hAnsiTheme="minorHAnsi"/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uiPriority w:val="99"/>
    <w:rsid w:val="008E483A"/>
    <w:rPr>
      <w:sz w:val="16"/>
      <w:szCs w:val="16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8E483A"/>
    <w:rPr>
      <w:color w:val="605E5C"/>
      <w:shd w:val="clear" w:color="auto" w:fill="E1DFDD"/>
    </w:rPr>
  </w:style>
  <w:style w:type="paragraph" w:customStyle="1" w:styleId="pf0">
    <w:name w:val="pf0"/>
    <w:basedOn w:val="Normln"/>
    <w:qFormat/>
    <w:rsid w:val="00A614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5">
    <w:name w:val="Styl5"/>
    <w:basedOn w:val="Standardnpsmoodstavce"/>
    <w:uiPriority w:val="1"/>
    <w:rsid w:val="000C48AE"/>
    <w:rPr>
      <w:rFonts w:ascii="Segoe UI" w:hAnsi="Segoe UI"/>
      <w:color w:val="FFFFFF" w:themeColor="background1"/>
    </w:rPr>
  </w:style>
  <w:style w:type="character" w:customStyle="1" w:styleId="KM">
    <w:name w:val="KM"/>
    <w:basedOn w:val="Standardnpsmoodstavce"/>
    <w:uiPriority w:val="1"/>
    <w:rsid w:val="003A5BC7"/>
    <w:rPr>
      <w:rFonts w:ascii="Segoe UI" w:hAnsi="Segoe UI"/>
      <w:color w:val="auto"/>
      <w:sz w:val="20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CE3F2A"/>
    <w:rPr>
      <w:color w:val="605E5C"/>
      <w:shd w:val="clear" w:color="auto" w:fill="E1DFDD"/>
    </w:rPr>
  </w:style>
  <w:style w:type="character" w:customStyle="1" w:styleId="WW8Num30z3">
    <w:name w:val="WW8Num30z3"/>
    <w:rsid w:val="003F071C"/>
  </w:style>
  <w:style w:type="character" w:customStyle="1" w:styleId="WW8Num30z5">
    <w:name w:val="WW8Num30z5"/>
    <w:rsid w:val="003F071C"/>
  </w:style>
  <w:style w:type="character" w:customStyle="1" w:styleId="WW8Num30z6">
    <w:name w:val="WW8Num30z6"/>
    <w:rsid w:val="003F071C"/>
  </w:style>
  <w:style w:type="character" w:customStyle="1" w:styleId="WW8Num30z7">
    <w:name w:val="WW8Num30z7"/>
    <w:rsid w:val="003F071C"/>
  </w:style>
  <w:style w:type="character" w:customStyle="1" w:styleId="WW8Num30z8">
    <w:name w:val="WW8Num30z8"/>
    <w:rsid w:val="003F071C"/>
  </w:style>
  <w:style w:type="character" w:customStyle="1" w:styleId="WW8Num33z4">
    <w:name w:val="WW8Num33z4"/>
    <w:rsid w:val="003F071C"/>
    <w:rPr>
      <w:rFonts w:ascii="Courier New" w:hAnsi="Courier New" w:cs="Courier New" w:hint="default"/>
    </w:rPr>
  </w:style>
  <w:style w:type="character" w:customStyle="1" w:styleId="WW8Num36z2">
    <w:name w:val="WW8Num36z2"/>
    <w:rsid w:val="003F071C"/>
  </w:style>
  <w:style w:type="character" w:customStyle="1" w:styleId="WW8Num36z3">
    <w:name w:val="WW8Num36z3"/>
    <w:rsid w:val="003F071C"/>
  </w:style>
  <w:style w:type="character" w:customStyle="1" w:styleId="WW8Num36z4">
    <w:name w:val="WW8Num36z4"/>
    <w:rsid w:val="003F071C"/>
  </w:style>
  <w:style w:type="character" w:customStyle="1" w:styleId="WW8Num36z5">
    <w:name w:val="WW8Num36z5"/>
    <w:rsid w:val="003F071C"/>
  </w:style>
  <w:style w:type="character" w:customStyle="1" w:styleId="WW8Num36z6">
    <w:name w:val="WW8Num36z6"/>
    <w:rsid w:val="003F071C"/>
  </w:style>
  <w:style w:type="character" w:customStyle="1" w:styleId="WW8Num36z7">
    <w:name w:val="WW8Num36z7"/>
    <w:rsid w:val="003F071C"/>
  </w:style>
  <w:style w:type="character" w:customStyle="1" w:styleId="WW8Num36z8">
    <w:name w:val="WW8Num36z8"/>
    <w:rsid w:val="003F071C"/>
  </w:style>
  <w:style w:type="character" w:customStyle="1" w:styleId="WW8Num11z3">
    <w:name w:val="WW8Num11z3"/>
    <w:rsid w:val="003F071C"/>
  </w:style>
  <w:style w:type="character" w:customStyle="1" w:styleId="WW8Num11z4">
    <w:name w:val="WW8Num11z4"/>
    <w:rsid w:val="003F071C"/>
  </w:style>
  <w:style w:type="character" w:customStyle="1" w:styleId="WW8Num11z5">
    <w:name w:val="WW8Num11z5"/>
    <w:rsid w:val="003F071C"/>
  </w:style>
  <w:style w:type="character" w:customStyle="1" w:styleId="WW8Num11z6">
    <w:name w:val="WW8Num11z6"/>
    <w:rsid w:val="003F071C"/>
  </w:style>
  <w:style w:type="character" w:customStyle="1" w:styleId="WW8Num11z7">
    <w:name w:val="WW8Num11z7"/>
    <w:rsid w:val="003F071C"/>
  </w:style>
  <w:style w:type="character" w:customStyle="1" w:styleId="WW8Num11z8">
    <w:name w:val="WW8Num11z8"/>
    <w:rsid w:val="003F071C"/>
  </w:style>
  <w:style w:type="character" w:customStyle="1" w:styleId="WW8Num17z2">
    <w:name w:val="WW8Num17z2"/>
    <w:rsid w:val="003F071C"/>
  </w:style>
  <w:style w:type="character" w:customStyle="1" w:styleId="WW8Num17z3">
    <w:name w:val="WW8Num17z3"/>
    <w:rsid w:val="003F071C"/>
  </w:style>
  <w:style w:type="character" w:customStyle="1" w:styleId="WW8Num17z4">
    <w:name w:val="WW8Num17z4"/>
    <w:rsid w:val="003F071C"/>
  </w:style>
  <w:style w:type="character" w:customStyle="1" w:styleId="WW8Num17z5">
    <w:name w:val="WW8Num17z5"/>
    <w:rsid w:val="003F071C"/>
  </w:style>
  <w:style w:type="character" w:customStyle="1" w:styleId="WW8Num17z6">
    <w:name w:val="WW8Num17z6"/>
    <w:rsid w:val="003F071C"/>
  </w:style>
  <w:style w:type="character" w:customStyle="1" w:styleId="WW8Num17z7">
    <w:name w:val="WW8Num17z7"/>
    <w:rsid w:val="003F071C"/>
  </w:style>
  <w:style w:type="character" w:customStyle="1" w:styleId="WW8Num17z8">
    <w:name w:val="WW8Num17z8"/>
    <w:rsid w:val="003F071C"/>
  </w:style>
  <w:style w:type="character" w:customStyle="1" w:styleId="WW8Num19z3">
    <w:name w:val="WW8Num19z3"/>
    <w:rsid w:val="003F071C"/>
  </w:style>
  <w:style w:type="character" w:customStyle="1" w:styleId="WW8Num19z4">
    <w:name w:val="WW8Num19z4"/>
    <w:rsid w:val="003F071C"/>
  </w:style>
  <w:style w:type="character" w:customStyle="1" w:styleId="WW8Num19z5">
    <w:name w:val="WW8Num19z5"/>
    <w:rsid w:val="003F071C"/>
  </w:style>
  <w:style w:type="character" w:customStyle="1" w:styleId="WW8Num19z6">
    <w:name w:val="WW8Num19z6"/>
    <w:rsid w:val="003F071C"/>
  </w:style>
  <w:style w:type="character" w:customStyle="1" w:styleId="WW8Num19z7">
    <w:name w:val="WW8Num19z7"/>
    <w:rsid w:val="003F071C"/>
  </w:style>
  <w:style w:type="character" w:customStyle="1" w:styleId="WW8Num19z8">
    <w:name w:val="WW8Num19z8"/>
    <w:rsid w:val="003F071C"/>
  </w:style>
  <w:style w:type="character" w:customStyle="1" w:styleId="WW8Num23z1">
    <w:name w:val="WW8Num23z1"/>
    <w:rsid w:val="003F071C"/>
    <w:rPr>
      <w:rFonts w:ascii="Courier New" w:hAnsi="Courier New" w:cs="Courier New" w:hint="default"/>
    </w:rPr>
  </w:style>
  <w:style w:type="character" w:customStyle="1" w:styleId="WW8Num23z2">
    <w:name w:val="WW8Num23z2"/>
    <w:rsid w:val="003F071C"/>
    <w:rPr>
      <w:rFonts w:ascii="Wingdings" w:hAnsi="Wingdings" w:cs="Wingdings" w:hint="default"/>
    </w:rPr>
  </w:style>
  <w:style w:type="character" w:customStyle="1" w:styleId="WW8Num23z3">
    <w:name w:val="WW8Num23z3"/>
    <w:rsid w:val="003F071C"/>
    <w:rPr>
      <w:rFonts w:ascii="Symbol" w:hAnsi="Symbol" w:cs="Symbol" w:hint="default"/>
    </w:rPr>
  </w:style>
  <w:style w:type="character" w:customStyle="1" w:styleId="WW8Num26z2">
    <w:name w:val="WW8Num26z2"/>
    <w:rsid w:val="003F071C"/>
  </w:style>
  <w:style w:type="character" w:customStyle="1" w:styleId="WW8Num26z3">
    <w:name w:val="WW8Num26z3"/>
    <w:rsid w:val="003F071C"/>
  </w:style>
  <w:style w:type="character" w:customStyle="1" w:styleId="WW8Num26z4">
    <w:name w:val="WW8Num26z4"/>
    <w:rsid w:val="003F071C"/>
  </w:style>
  <w:style w:type="character" w:customStyle="1" w:styleId="WW8Num26z5">
    <w:name w:val="WW8Num26z5"/>
    <w:rsid w:val="003F071C"/>
  </w:style>
  <w:style w:type="character" w:customStyle="1" w:styleId="WW8Num26z6">
    <w:name w:val="WW8Num26z6"/>
    <w:rsid w:val="003F071C"/>
  </w:style>
  <w:style w:type="character" w:customStyle="1" w:styleId="WW8Num26z7">
    <w:name w:val="WW8Num26z7"/>
    <w:rsid w:val="003F071C"/>
  </w:style>
  <w:style w:type="character" w:customStyle="1" w:styleId="WW8Num26z8">
    <w:name w:val="WW8Num26z8"/>
    <w:rsid w:val="003F071C"/>
  </w:style>
  <w:style w:type="character" w:customStyle="1" w:styleId="WW8Num33z3">
    <w:name w:val="WW8Num33z3"/>
    <w:rsid w:val="003F071C"/>
  </w:style>
  <w:style w:type="character" w:customStyle="1" w:styleId="WW8Num33z5">
    <w:name w:val="WW8Num33z5"/>
    <w:rsid w:val="003F071C"/>
  </w:style>
  <w:style w:type="character" w:customStyle="1" w:styleId="WW8Num33z6">
    <w:name w:val="WW8Num33z6"/>
    <w:rsid w:val="003F071C"/>
  </w:style>
  <w:style w:type="character" w:customStyle="1" w:styleId="WW8Num33z7">
    <w:name w:val="WW8Num33z7"/>
    <w:rsid w:val="003F071C"/>
  </w:style>
  <w:style w:type="character" w:customStyle="1" w:styleId="WW8Num33z8">
    <w:name w:val="WW8Num33z8"/>
    <w:rsid w:val="003F071C"/>
  </w:style>
  <w:style w:type="character" w:customStyle="1" w:styleId="WW8Num54z3">
    <w:name w:val="WW8Num54z3"/>
    <w:rsid w:val="003F071C"/>
  </w:style>
  <w:style w:type="character" w:customStyle="1" w:styleId="WW8Num54z5">
    <w:name w:val="WW8Num54z5"/>
    <w:rsid w:val="003F071C"/>
  </w:style>
  <w:style w:type="character" w:customStyle="1" w:styleId="WW8Num54z6">
    <w:name w:val="WW8Num54z6"/>
    <w:rsid w:val="003F071C"/>
  </w:style>
  <w:style w:type="character" w:customStyle="1" w:styleId="WW8Num54z7">
    <w:name w:val="WW8Num54z7"/>
    <w:rsid w:val="003F071C"/>
  </w:style>
  <w:style w:type="character" w:customStyle="1" w:styleId="WW8Num54z8">
    <w:name w:val="WW8Num54z8"/>
    <w:rsid w:val="003F071C"/>
  </w:style>
  <w:style w:type="character" w:customStyle="1" w:styleId="WW8Num58z0">
    <w:name w:val="WW8Num58z0"/>
    <w:rsid w:val="003F071C"/>
    <w:rPr>
      <w:rFonts w:hint="default"/>
      <w:b w:val="0"/>
      <w:i w:val="0"/>
      <w:spacing w:val="2"/>
      <w:position w:val="2"/>
      <w:sz w:val="20"/>
      <w:szCs w:val="20"/>
    </w:rPr>
  </w:style>
  <w:style w:type="character" w:customStyle="1" w:styleId="WW8Num58z1">
    <w:name w:val="WW8Num58z1"/>
    <w:rsid w:val="003F071C"/>
  </w:style>
  <w:style w:type="character" w:customStyle="1" w:styleId="WW8Num58z2">
    <w:name w:val="WW8Num58z2"/>
    <w:rsid w:val="003F071C"/>
  </w:style>
  <w:style w:type="character" w:customStyle="1" w:styleId="WW8Num58z3">
    <w:name w:val="WW8Num58z3"/>
    <w:rsid w:val="003F071C"/>
  </w:style>
  <w:style w:type="character" w:customStyle="1" w:styleId="WW8Num58z4">
    <w:name w:val="WW8Num58z4"/>
    <w:rsid w:val="003F071C"/>
  </w:style>
  <w:style w:type="character" w:customStyle="1" w:styleId="WW8Num58z5">
    <w:name w:val="WW8Num58z5"/>
    <w:rsid w:val="003F071C"/>
  </w:style>
  <w:style w:type="character" w:customStyle="1" w:styleId="WW8Num58z6">
    <w:name w:val="WW8Num58z6"/>
    <w:rsid w:val="003F071C"/>
  </w:style>
  <w:style w:type="character" w:customStyle="1" w:styleId="WW8Num58z7">
    <w:name w:val="WW8Num58z7"/>
    <w:rsid w:val="003F071C"/>
  </w:style>
  <w:style w:type="character" w:customStyle="1" w:styleId="WW8Num58z8">
    <w:name w:val="WW8Num58z8"/>
    <w:rsid w:val="003F071C"/>
  </w:style>
  <w:style w:type="character" w:customStyle="1" w:styleId="WW8Num59z0">
    <w:name w:val="WW8Num59z0"/>
    <w:rsid w:val="003F071C"/>
    <w:rPr>
      <w:rFonts w:hint="default"/>
      <w:b w:val="0"/>
      <w:i w:val="0"/>
      <w:sz w:val="20"/>
      <w:szCs w:val="20"/>
    </w:rPr>
  </w:style>
  <w:style w:type="character" w:customStyle="1" w:styleId="WW8Num59z1">
    <w:name w:val="WW8Num59z1"/>
    <w:rsid w:val="003F071C"/>
  </w:style>
  <w:style w:type="character" w:customStyle="1" w:styleId="WW8Num59z2">
    <w:name w:val="WW8Num59z2"/>
    <w:rsid w:val="003F071C"/>
  </w:style>
  <w:style w:type="character" w:customStyle="1" w:styleId="WW8Num59z3">
    <w:name w:val="WW8Num59z3"/>
    <w:rsid w:val="003F071C"/>
  </w:style>
  <w:style w:type="character" w:customStyle="1" w:styleId="WW8Num59z4">
    <w:name w:val="WW8Num59z4"/>
    <w:rsid w:val="003F071C"/>
  </w:style>
  <w:style w:type="character" w:customStyle="1" w:styleId="WW8Num59z5">
    <w:name w:val="WW8Num59z5"/>
    <w:rsid w:val="003F071C"/>
  </w:style>
  <w:style w:type="character" w:customStyle="1" w:styleId="WW8Num59z6">
    <w:name w:val="WW8Num59z6"/>
    <w:rsid w:val="003F071C"/>
  </w:style>
  <w:style w:type="character" w:customStyle="1" w:styleId="WW8Num59z7">
    <w:name w:val="WW8Num59z7"/>
    <w:rsid w:val="003F071C"/>
  </w:style>
  <w:style w:type="character" w:customStyle="1" w:styleId="WW8Num59z8">
    <w:name w:val="WW8Num59z8"/>
    <w:rsid w:val="003F071C"/>
  </w:style>
  <w:style w:type="character" w:customStyle="1" w:styleId="WW8Num60z0">
    <w:name w:val="WW8Num60z0"/>
    <w:rsid w:val="003F071C"/>
    <w:rPr>
      <w:rFonts w:ascii="Symbol" w:hAnsi="Symbol" w:cs="Symbol" w:hint="default"/>
    </w:rPr>
  </w:style>
  <w:style w:type="character" w:customStyle="1" w:styleId="WW8Num60z1">
    <w:name w:val="WW8Num60z1"/>
    <w:rsid w:val="003F071C"/>
    <w:rPr>
      <w:rFonts w:ascii="Courier New" w:hAnsi="Courier New" w:cs="Courier New" w:hint="default"/>
    </w:rPr>
  </w:style>
  <w:style w:type="character" w:customStyle="1" w:styleId="WW8Num60z2">
    <w:name w:val="WW8Num60z2"/>
    <w:rsid w:val="003F071C"/>
    <w:rPr>
      <w:rFonts w:ascii="Wingdings" w:hAnsi="Wingdings" w:cs="Wingdings" w:hint="defaul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F071C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F071C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F071C"/>
    <w:rPr>
      <w:vertAlign w:val="superscript"/>
    </w:rPr>
  </w:style>
  <w:style w:type="character" w:customStyle="1" w:styleId="Hypertextovodkaz1">
    <w:name w:val="Hypertextový odkaz1"/>
    <w:basedOn w:val="Standardnpsmoodstavce"/>
    <w:unhideWhenUsed/>
    <w:rsid w:val="003F071C"/>
    <w:rPr>
      <w:color w:val="0000FF" w:themeColor="hyperlink"/>
      <w:u w:val="single"/>
    </w:rPr>
  </w:style>
  <w:style w:type="paragraph" w:customStyle="1" w:styleId="Zpat1">
    <w:name w:val="Zápatí1"/>
    <w:basedOn w:val="Normln"/>
    <w:uiPriority w:val="99"/>
    <w:qFormat/>
    <w:rsid w:val="003F071C"/>
    <w:pPr>
      <w:tabs>
        <w:tab w:val="center" w:pos="4536"/>
        <w:tab w:val="right" w:pos="9072"/>
      </w:tabs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paragraph" w:customStyle="1" w:styleId="Zhlav1">
    <w:name w:val="Záhlaví1"/>
    <w:basedOn w:val="Normln"/>
    <w:uiPriority w:val="99"/>
    <w:qFormat/>
    <w:rsid w:val="003F071C"/>
    <w:pPr>
      <w:tabs>
        <w:tab w:val="center" w:pos="4536"/>
        <w:tab w:val="right" w:pos="9072"/>
      </w:tabs>
      <w:suppressAutoHyphens/>
      <w:spacing w:after="0"/>
      <w:jc w:val="left"/>
    </w:pPr>
    <w:rPr>
      <w:rFonts w:ascii="Segoe UI" w:eastAsia="Times New Roman" w:hAnsi="Segoe UI" w:cs="Segoe UI"/>
      <w:szCs w:val="20"/>
      <w:lang w:eastAsia="zh-CN"/>
    </w:rPr>
  </w:style>
  <w:style w:type="table" w:customStyle="1" w:styleId="Mkatabulky1">
    <w:name w:val="Mřížka tabulky1"/>
    <w:basedOn w:val="Normlntabulka"/>
    <w:next w:val="Mkatabulky"/>
    <w:uiPriority w:val="59"/>
    <w:rsid w:val="00CA7CA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E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F22D-7C0C-4381-BBDE-31CFC82B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Bc. Michaela Kapustová</cp:lastModifiedBy>
  <cp:revision>2</cp:revision>
  <cp:lastPrinted>2025-02-12T06:47:00Z</cp:lastPrinted>
  <dcterms:created xsi:type="dcterms:W3CDTF">2025-07-17T07:40:00Z</dcterms:created>
  <dcterms:modified xsi:type="dcterms:W3CDTF">2025-07-17T07:40:00Z</dcterms:modified>
</cp:coreProperties>
</file>